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03AE">
      <w:pPr>
        <w:pStyle w:val="2"/>
        <w:spacing w:before="78"/>
        <w:ind w:left="972" w:right="994"/>
        <w:jc w:val="center"/>
        <w:rPr>
          <w:rFonts w:hint="default"/>
          <w:lang w:val="en-US"/>
        </w:rPr>
      </w:pPr>
      <w:bookmarkStart w:id="0" w:name="_GoBack"/>
      <w:bookmarkEnd w:id="0"/>
      <w:r>
        <w:t>ORDIN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4183 din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iulie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en-US"/>
        </w:rPr>
        <w:t>2</w:t>
      </w:r>
    </w:p>
    <w:p w14:paraId="4949963F">
      <w:pPr>
        <w:spacing w:before="1"/>
        <w:ind w:left="976" w:right="994" w:firstLine="0"/>
        <w:jc w:val="center"/>
        <w:rPr>
          <w:b/>
          <w:sz w:val="26"/>
        </w:rPr>
      </w:pPr>
      <w:r>
        <w:rPr>
          <w:b/>
          <w:sz w:val="26"/>
        </w:rPr>
        <w:t>pentru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aprobarea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Regulamentului-cadru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organizare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şi</w:t>
      </w:r>
      <w:r>
        <w:rPr>
          <w:b/>
          <w:spacing w:val="-86"/>
          <w:sz w:val="26"/>
        </w:rPr>
        <w:t xml:space="preserve"> </w:t>
      </w:r>
      <w:r>
        <w:rPr>
          <w:b/>
          <w:sz w:val="26"/>
        </w:rPr>
        <w:t>funcţionare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unităţilor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învăţământ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preuniversitar</w:t>
      </w:r>
    </w:p>
    <w:p w14:paraId="78346336">
      <w:pPr>
        <w:pStyle w:val="7"/>
        <w:spacing w:before="10"/>
        <w:ind w:left="0"/>
        <w:jc w:val="left"/>
        <w:rPr>
          <w:b/>
          <w:sz w:val="36"/>
        </w:rPr>
      </w:pPr>
    </w:p>
    <w:p w14:paraId="2F6DD0B3">
      <w:pPr>
        <w:spacing w:before="0" w:line="182" w:lineRule="exact"/>
        <w:ind w:left="100" w:right="0" w:firstLine="0"/>
        <w:jc w:val="both"/>
        <w:rPr>
          <w:b/>
          <w:sz w:val="15"/>
        </w:rPr>
      </w:pPr>
      <w:r>
        <w:rPr>
          <w:b/>
          <w:sz w:val="15"/>
        </w:rPr>
        <w:t>* actualizare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la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data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07.07.2022.</w:t>
      </w:r>
    </w:p>
    <w:p w14:paraId="195258D1">
      <w:pPr>
        <w:pStyle w:val="7"/>
        <w:spacing w:line="267" w:lineRule="exact"/>
      </w:pPr>
      <w:r>
        <w:t>Având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vedere:</w:t>
      </w:r>
    </w:p>
    <w:p w14:paraId="64AA34A2">
      <w:pPr>
        <w:pStyle w:val="11"/>
        <w:numPr>
          <w:ilvl w:val="0"/>
          <w:numId w:val="1"/>
        </w:numPr>
        <w:tabs>
          <w:tab w:val="left" w:pos="259"/>
        </w:tabs>
        <w:spacing w:before="2" w:after="0" w:line="240" w:lineRule="auto"/>
        <w:ind w:left="100" w:right="119" w:firstLine="0"/>
        <w:jc w:val="both"/>
        <w:rPr>
          <w:sz w:val="22"/>
        </w:rPr>
      </w:pPr>
      <w:r>
        <w:rPr>
          <w:spacing w:val="-1"/>
          <w:sz w:val="22"/>
        </w:rPr>
        <w:t>prevederile</w:t>
      </w:r>
      <w:r>
        <w:rPr>
          <w:spacing w:val="-20"/>
          <w:sz w:val="22"/>
        </w:rPr>
        <w:t xml:space="preserve"> </w:t>
      </w:r>
      <w:r>
        <w:rPr>
          <w:sz w:val="22"/>
        </w:rPr>
        <w:t>art.</w:t>
      </w:r>
      <w:r>
        <w:rPr>
          <w:spacing w:val="-21"/>
          <w:sz w:val="22"/>
        </w:rPr>
        <w:t xml:space="preserve"> </w:t>
      </w:r>
      <w:r>
        <w:rPr>
          <w:sz w:val="22"/>
        </w:rPr>
        <w:t>94</w:t>
      </w:r>
      <w:r>
        <w:rPr>
          <w:spacing w:val="-21"/>
          <w:sz w:val="22"/>
        </w:rPr>
        <w:t xml:space="preserve"> </w:t>
      </w:r>
      <w:r>
        <w:rPr>
          <w:sz w:val="22"/>
        </w:rPr>
        <w:t>alin.</w:t>
      </w:r>
      <w:r>
        <w:rPr>
          <w:spacing w:val="-21"/>
          <w:sz w:val="22"/>
        </w:rPr>
        <w:t xml:space="preserve"> </w:t>
      </w:r>
      <w:r>
        <w:rPr>
          <w:sz w:val="22"/>
        </w:rPr>
        <w:t>(2)</w:t>
      </w:r>
      <w:r>
        <w:rPr>
          <w:spacing w:val="-16"/>
          <w:sz w:val="22"/>
        </w:rPr>
        <w:t xml:space="preserve"> </w:t>
      </w:r>
      <w:r>
        <w:rPr>
          <w:sz w:val="22"/>
        </w:rPr>
        <w:t>lit.</w:t>
      </w:r>
      <w:r>
        <w:rPr>
          <w:spacing w:val="-21"/>
          <w:sz w:val="22"/>
        </w:rPr>
        <w:t xml:space="preserve"> </w:t>
      </w:r>
      <w:r>
        <w:rPr>
          <w:sz w:val="22"/>
        </w:rPr>
        <w:t>g)</w:t>
      </w:r>
      <w:r>
        <w:rPr>
          <w:spacing w:val="-17"/>
          <w:sz w:val="22"/>
        </w:rPr>
        <w:t xml:space="preserve"> </w:t>
      </w:r>
      <w:r>
        <w:rPr>
          <w:sz w:val="22"/>
        </w:rPr>
        <w:t>din</w:t>
      </w:r>
      <w:r>
        <w:rPr>
          <w:spacing w:val="-21"/>
          <w:sz w:val="22"/>
        </w:rPr>
        <w:t xml:space="preserve"> </w:t>
      </w:r>
      <w:r>
        <w:rPr>
          <w:sz w:val="22"/>
        </w:rPr>
        <w:t>Legea</w:t>
      </w:r>
      <w:r>
        <w:rPr>
          <w:spacing w:val="-18"/>
          <w:sz w:val="22"/>
        </w:rPr>
        <w:t xml:space="preserve"> </w:t>
      </w:r>
      <w:r>
        <w:rPr>
          <w:sz w:val="22"/>
        </w:rPr>
        <w:t>educaţiei</w:t>
      </w:r>
      <w:r>
        <w:rPr>
          <w:spacing w:val="-20"/>
          <w:sz w:val="22"/>
        </w:rPr>
        <w:t xml:space="preserve"> </w:t>
      </w:r>
      <w:r>
        <w:rPr>
          <w:sz w:val="22"/>
        </w:rPr>
        <w:t>naţionale</w:t>
      </w:r>
      <w:r>
        <w:rPr>
          <w:spacing w:val="-20"/>
          <w:sz w:val="22"/>
        </w:rPr>
        <w:t xml:space="preserve"> </w:t>
      </w:r>
      <w:r>
        <w:rPr>
          <w:sz w:val="22"/>
        </w:rPr>
        <w:t>nr.</w:t>
      </w:r>
      <w:r>
        <w:rPr>
          <w:spacing w:val="-21"/>
          <w:sz w:val="22"/>
        </w:rPr>
        <w:t xml:space="preserve"> </w:t>
      </w:r>
      <w:r>
        <w:rPr>
          <w:b/>
          <w:sz w:val="22"/>
        </w:rPr>
        <w:t>1/2011</w:t>
      </w:r>
      <w:r>
        <w:rPr>
          <w:sz w:val="22"/>
        </w:rPr>
        <w:t>,</w:t>
      </w:r>
      <w:r>
        <w:rPr>
          <w:spacing w:val="-19"/>
          <w:sz w:val="22"/>
        </w:rPr>
        <w:t xml:space="preserve"> </w:t>
      </w:r>
      <w:r>
        <w:rPr>
          <w:sz w:val="22"/>
        </w:rPr>
        <w:t>cu</w:t>
      </w:r>
      <w:r>
        <w:rPr>
          <w:spacing w:val="-20"/>
          <w:sz w:val="22"/>
        </w:rPr>
        <w:t xml:space="preserve"> </w:t>
      </w:r>
      <w:r>
        <w:rPr>
          <w:sz w:val="22"/>
        </w:rPr>
        <w:t>modificările</w:t>
      </w:r>
      <w:r>
        <w:rPr>
          <w:spacing w:val="-75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completările ulterioare;</w:t>
      </w:r>
    </w:p>
    <w:p w14:paraId="1861AF9D">
      <w:pPr>
        <w:pStyle w:val="11"/>
        <w:numPr>
          <w:ilvl w:val="0"/>
          <w:numId w:val="1"/>
        </w:numPr>
        <w:tabs>
          <w:tab w:val="left" w:pos="271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prevederile</w:t>
      </w:r>
      <w:r>
        <w:rPr>
          <w:spacing w:val="-10"/>
          <w:sz w:val="22"/>
        </w:rPr>
        <w:t xml:space="preserve"> </w:t>
      </w:r>
      <w:r>
        <w:rPr>
          <w:sz w:val="22"/>
        </w:rPr>
        <w:t>Ordinului</w:t>
      </w:r>
      <w:r>
        <w:rPr>
          <w:spacing w:val="-10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10"/>
          <w:sz w:val="22"/>
        </w:rPr>
        <w:t xml:space="preserve"> </w:t>
      </w:r>
      <w:r>
        <w:rPr>
          <w:sz w:val="22"/>
        </w:rPr>
        <w:t>educaţiei</w:t>
      </w:r>
      <w:r>
        <w:rPr>
          <w:spacing w:val="-6"/>
          <w:sz w:val="22"/>
        </w:rPr>
        <w:t xml:space="preserve"> </w:t>
      </w:r>
      <w:r>
        <w:rPr>
          <w:sz w:val="22"/>
        </w:rPr>
        <w:t>nr.</w:t>
      </w:r>
      <w:r>
        <w:rPr>
          <w:spacing w:val="-8"/>
          <w:sz w:val="22"/>
        </w:rPr>
        <w:t xml:space="preserve"> </w:t>
      </w:r>
      <w:r>
        <w:rPr>
          <w:b/>
          <w:sz w:val="22"/>
        </w:rPr>
        <w:t>3.505/2022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privind</w:t>
      </w:r>
      <w:r>
        <w:rPr>
          <w:spacing w:val="-11"/>
          <w:sz w:val="22"/>
        </w:rPr>
        <w:t xml:space="preserve"> </w:t>
      </w:r>
      <w:r>
        <w:rPr>
          <w:sz w:val="22"/>
        </w:rPr>
        <w:t>structura</w:t>
      </w:r>
      <w:r>
        <w:rPr>
          <w:spacing w:val="-10"/>
          <w:sz w:val="22"/>
        </w:rPr>
        <w:t xml:space="preserve"> </w:t>
      </w:r>
      <w:r>
        <w:rPr>
          <w:sz w:val="22"/>
        </w:rPr>
        <w:t>anului</w:t>
      </w:r>
      <w:r>
        <w:rPr>
          <w:spacing w:val="-10"/>
          <w:sz w:val="22"/>
        </w:rPr>
        <w:t xml:space="preserve"> </w:t>
      </w:r>
      <w:r>
        <w:rPr>
          <w:sz w:val="22"/>
        </w:rPr>
        <w:t>şcolar</w:t>
      </w:r>
      <w:r>
        <w:rPr>
          <w:spacing w:val="-75"/>
          <w:sz w:val="22"/>
        </w:rPr>
        <w:t xml:space="preserve"> </w:t>
      </w:r>
      <w:r>
        <w:rPr>
          <w:sz w:val="22"/>
        </w:rPr>
        <w:t>2022-2023;</w:t>
      </w:r>
    </w:p>
    <w:p w14:paraId="3CC606E4">
      <w:pPr>
        <w:pStyle w:val="11"/>
        <w:numPr>
          <w:ilvl w:val="0"/>
          <w:numId w:val="1"/>
        </w:numPr>
        <w:tabs>
          <w:tab w:val="left" w:pos="331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Referatul de aprobare nr. 1.666/DGIP din 21.06.2022 al proiectului de ordin pentru</w:t>
      </w:r>
      <w:r>
        <w:rPr>
          <w:spacing w:val="1"/>
          <w:sz w:val="22"/>
        </w:rPr>
        <w:t xml:space="preserve"> </w:t>
      </w:r>
      <w:r>
        <w:rPr>
          <w:sz w:val="22"/>
        </w:rPr>
        <w:t>aprobarea Regulamentului-cadru de organizare şi funcţionare a unităţilor de 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preuniversitar,</w:t>
      </w:r>
    </w:p>
    <w:p w14:paraId="4B414404">
      <w:pPr>
        <w:pStyle w:val="7"/>
        <w:spacing w:before="1"/>
        <w:ind w:right="116"/>
      </w:pPr>
      <w:r>
        <w:t xml:space="preserve">în temeiul prevederilor art. 13 alin. (3) din Hotărârea Guvernului nr. </w:t>
      </w:r>
      <w:r>
        <w:rPr>
          <w:b/>
        </w:rPr>
        <w:t xml:space="preserve">369/2021 </w:t>
      </w:r>
      <w:r>
        <w:t>privind</w:t>
      </w:r>
      <w:r>
        <w:rPr>
          <w:spacing w:val="1"/>
        </w:rPr>
        <w:t xml:space="preserve"> </w:t>
      </w:r>
      <w:r>
        <w:t>organizarea</w:t>
      </w:r>
      <w:r>
        <w:rPr>
          <w:spacing w:val="-6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funcţionarea</w:t>
      </w:r>
      <w:r>
        <w:rPr>
          <w:spacing w:val="-6"/>
        </w:rPr>
        <w:t xml:space="preserve"> </w:t>
      </w:r>
      <w:r>
        <w:t>Ministerului</w:t>
      </w:r>
      <w:r>
        <w:rPr>
          <w:spacing w:val="-6"/>
        </w:rPr>
        <w:t xml:space="preserve"> </w:t>
      </w:r>
      <w:r>
        <w:t>Educaţiei,</w:t>
      </w:r>
      <w:r>
        <w:rPr>
          <w:spacing w:val="-5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modificările</w:t>
      </w:r>
      <w:r>
        <w:rPr>
          <w:spacing w:val="-6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completările</w:t>
      </w:r>
      <w:r>
        <w:rPr>
          <w:spacing w:val="-4"/>
        </w:rPr>
        <w:t xml:space="preserve"> </w:t>
      </w:r>
      <w:r>
        <w:t>ulterioare,</w:t>
      </w:r>
      <w:r>
        <w:rPr>
          <w:spacing w:val="-75"/>
        </w:rPr>
        <w:t xml:space="preserve"> </w:t>
      </w:r>
      <w:r>
        <w:rPr>
          <w:b/>
        </w:rPr>
        <w:t>ministrul</w:t>
      </w:r>
      <w:r>
        <w:rPr>
          <w:b/>
          <w:spacing w:val="-3"/>
        </w:rPr>
        <w:t xml:space="preserve"> </w:t>
      </w:r>
      <w:r>
        <w:rPr>
          <w:b/>
        </w:rPr>
        <w:t>educaţiei</w:t>
      </w:r>
      <w:r>
        <w:rPr>
          <w:b/>
          <w:spacing w:val="1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prezentul</w:t>
      </w:r>
      <w:r>
        <w:rPr>
          <w:spacing w:val="-4"/>
        </w:rPr>
        <w:t xml:space="preserve"> </w:t>
      </w:r>
      <w:r>
        <w:t>ordin.</w:t>
      </w:r>
    </w:p>
    <w:p w14:paraId="4C94A7C2">
      <w:pPr>
        <w:pStyle w:val="4"/>
        <w:spacing w:line="266" w:lineRule="exact"/>
      </w:pPr>
      <w:r>
        <w:t>Art.</w:t>
      </w:r>
      <w:r>
        <w:rPr>
          <w:spacing w:val="-2"/>
        </w:rPr>
        <w:t xml:space="preserve"> </w:t>
      </w:r>
      <w:r>
        <w:t>1</w:t>
      </w:r>
    </w:p>
    <w:p w14:paraId="60FABBA9">
      <w:pPr>
        <w:spacing w:before="0"/>
        <w:ind w:left="100" w:right="115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aprobă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Regulamentul-cadru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organizare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şi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funcţionare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unităţilor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învăţământ preuniversitar</w:t>
      </w:r>
      <w:r>
        <w:rPr>
          <w:sz w:val="22"/>
        </w:rPr>
        <w:t xml:space="preserve">, </w:t>
      </w:r>
      <w:r>
        <w:rPr>
          <w:b/>
          <w:sz w:val="22"/>
        </w:rPr>
        <w:t>valabil începând cu anul şcolar 2022-2023</w:t>
      </w:r>
      <w:r>
        <w:rPr>
          <w:sz w:val="22"/>
        </w:rPr>
        <w:t>, prevăzut în</w:t>
      </w:r>
      <w:r>
        <w:rPr>
          <w:spacing w:val="-75"/>
          <w:sz w:val="22"/>
        </w:rPr>
        <w:t xml:space="preserve"> </w:t>
      </w:r>
      <w:r>
        <w:rPr>
          <w:sz w:val="22"/>
        </w:rPr>
        <w:t>anexa</w:t>
      </w:r>
      <w:r>
        <w:rPr>
          <w:spacing w:val="-3"/>
          <w:sz w:val="22"/>
        </w:rPr>
        <w:t xml:space="preserve"> </w:t>
      </w:r>
      <w:r>
        <w:rPr>
          <w:sz w:val="22"/>
        </w:rPr>
        <w:t>care face parte</w:t>
      </w:r>
      <w:r>
        <w:rPr>
          <w:spacing w:val="-1"/>
          <w:sz w:val="22"/>
        </w:rPr>
        <w:t xml:space="preserve"> </w:t>
      </w:r>
      <w:r>
        <w:rPr>
          <w:sz w:val="22"/>
        </w:rPr>
        <w:t>integrantă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-2"/>
          <w:sz w:val="22"/>
        </w:rPr>
        <w:t xml:space="preserve"> </w:t>
      </w:r>
      <w:r>
        <w:rPr>
          <w:sz w:val="22"/>
        </w:rPr>
        <w:t>prezentul</w:t>
      </w:r>
      <w:r>
        <w:rPr>
          <w:spacing w:val="-2"/>
          <w:sz w:val="22"/>
        </w:rPr>
        <w:t xml:space="preserve"> </w:t>
      </w:r>
      <w:r>
        <w:rPr>
          <w:sz w:val="22"/>
        </w:rPr>
        <w:t>ordin.</w:t>
      </w:r>
    </w:p>
    <w:p w14:paraId="0D6104B9">
      <w:pPr>
        <w:pStyle w:val="4"/>
      </w:pPr>
      <w:r>
        <w:t>Art.</w:t>
      </w:r>
      <w:r>
        <w:rPr>
          <w:spacing w:val="-2"/>
        </w:rPr>
        <w:t xml:space="preserve"> </w:t>
      </w:r>
      <w:r>
        <w:t>2</w:t>
      </w:r>
    </w:p>
    <w:p w14:paraId="0A640E0B">
      <w:pPr>
        <w:pStyle w:val="11"/>
        <w:numPr>
          <w:ilvl w:val="0"/>
          <w:numId w:val="2"/>
        </w:numPr>
        <w:tabs>
          <w:tab w:val="left" w:pos="497"/>
        </w:tabs>
        <w:spacing w:before="1" w:after="0" w:line="267" w:lineRule="exact"/>
        <w:ind w:left="496" w:right="0" w:hanging="397"/>
        <w:jc w:val="both"/>
        <w:rPr>
          <w:sz w:val="22"/>
        </w:rPr>
      </w:pPr>
      <w:r>
        <w:rPr>
          <w:b/>
          <w:color w:val="FF0000"/>
          <w:sz w:val="22"/>
        </w:rPr>
        <w:t>Prezentul</w:t>
      </w:r>
      <w:r>
        <w:rPr>
          <w:b/>
          <w:color w:val="FF0000"/>
          <w:spacing w:val="-4"/>
          <w:sz w:val="22"/>
        </w:rPr>
        <w:t xml:space="preserve"> </w:t>
      </w:r>
      <w:r>
        <w:rPr>
          <w:b/>
          <w:color w:val="FF0000"/>
          <w:sz w:val="22"/>
        </w:rPr>
        <w:t>regulament</w:t>
      </w:r>
      <w:r>
        <w:rPr>
          <w:b/>
          <w:color w:val="FF0000"/>
          <w:spacing w:val="-3"/>
          <w:sz w:val="22"/>
        </w:rPr>
        <w:t xml:space="preserve"> </w:t>
      </w:r>
      <w:r>
        <w:rPr>
          <w:b/>
          <w:color w:val="FF0000"/>
          <w:sz w:val="22"/>
        </w:rPr>
        <w:t>intră</w:t>
      </w:r>
      <w:r>
        <w:rPr>
          <w:b/>
          <w:color w:val="FF0000"/>
          <w:spacing w:val="-4"/>
          <w:sz w:val="22"/>
        </w:rPr>
        <w:t xml:space="preserve"> </w:t>
      </w:r>
      <w:r>
        <w:rPr>
          <w:b/>
          <w:color w:val="FF0000"/>
          <w:sz w:val="22"/>
        </w:rPr>
        <w:t>în</w:t>
      </w:r>
      <w:r>
        <w:rPr>
          <w:b/>
          <w:color w:val="FF0000"/>
          <w:spacing w:val="-2"/>
          <w:sz w:val="22"/>
        </w:rPr>
        <w:t xml:space="preserve"> </w:t>
      </w:r>
      <w:r>
        <w:rPr>
          <w:b/>
          <w:color w:val="FF0000"/>
          <w:sz w:val="22"/>
        </w:rPr>
        <w:t>vigoare</w:t>
      </w:r>
      <w:r>
        <w:rPr>
          <w:b/>
          <w:color w:val="FF0000"/>
          <w:spacing w:val="-3"/>
          <w:sz w:val="22"/>
        </w:rPr>
        <w:t xml:space="preserve"> </w:t>
      </w:r>
      <w:r>
        <w:rPr>
          <w:b/>
          <w:color w:val="FF0000"/>
          <w:sz w:val="22"/>
        </w:rPr>
        <w:t>la</w:t>
      </w:r>
      <w:r>
        <w:rPr>
          <w:b/>
          <w:color w:val="FF0000"/>
          <w:spacing w:val="-3"/>
          <w:sz w:val="22"/>
        </w:rPr>
        <w:t xml:space="preserve"> </w:t>
      </w:r>
      <w:r>
        <w:rPr>
          <w:b/>
          <w:color w:val="FF0000"/>
          <w:sz w:val="22"/>
        </w:rPr>
        <w:t>data</w:t>
      </w:r>
      <w:r>
        <w:rPr>
          <w:b/>
          <w:color w:val="FF0000"/>
          <w:spacing w:val="-4"/>
          <w:sz w:val="22"/>
        </w:rPr>
        <w:t xml:space="preserve"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1"/>
          <w:sz w:val="22"/>
        </w:rPr>
        <w:t xml:space="preserve"> </w:t>
      </w:r>
      <w:r>
        <w:rPr>
          <w:b/>
          <w:color w:val="FF0000"/>
          <w:sz w:val="22"/>
        </w:rPr>
        <w:t>1</w:t>
      </w:r>
      <w:r>
        <w:rPr>
          <w:b/>
          <w:color w:val="FF0000"/>
          <w:spacing w:val="-4"/>
          <w:sz w:val="22"/>
        </w:rPr>
        <w:t xml:space="preserve"> </w:t>
      </w:r>
      <w:r>
        <w:rPr>
          <w:b/>
          <w:color w:val="FF0000"/>
          <w:sz w:val="22"/>
        </w:rPr>
        <w:t>septembrie</w:t>
      </w:r>
      <w:r>
        <w:rPr>
          <w:b/>
          <w:color w:val="FF0000"/>
          <w:spacing w:val="-4"/>
          <w:sz w:val="22"/>
        </w:rPr>
        <w:t xml:space="preserve"> </w:t>
      </w:r>
      <w:r>
        <w:rPr>
          <w:b/>
          <w:color w:val="FF0000"/>
          <w:sz w:val="22"/>
        </w:rPr>
        <w:t>2022</w:t>
      </w:r>
      <w:r>
        <w:rPr>
          <w:sz w:val="22"/>
        </w:rPr>
        <w:t>.</w:t>
      </w:r>
    </w:p>
    <w:p w14:paraId="5FCE02A7">
      <w:pPr>
        <w:pStyle w:val="11"/>
        <w:numPr>
          <w:ilvl w:val="0"/>
          <w:numId w:val="2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b/>
          <w:sz w:val="22"/>
        </w:rPr>
      </w:pPr>
      <w:r>
        <w:rPr>
          <w:sz w:val="22"/>
        </w:rPr>
        <w:t>La data intrării în vigoare a prezentului ordin se abrogă Ordinul ministrului educaţiei şi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cercetării nr. </w:t>
      </w:r>
      <w:r>
        <w:rPr>
          <w:b/>
          <w:sz w:val="22"/>
        </w:rPr>
        <w:t xml:space="preserve">5.447/2020 </w:t>
      </w:r>
      <w:r>
        <w:rPr>
          <w:sz w:val="22"/>
        </w:rPr>
        <w:t xml:space="preserve">privind aprobarea </w:t>
      </w:r>
      <w:r>
        <w:rPr>
          <w:b/>
          <w:sz w:val="22"/>
        </w:rPr>
        <w:t>Regulamentului-cadru de organizare şi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funcţionare a unităţilor de învăţământ preuniversitar</w:t>
      </w:r>
      <w:r>
        <w:rPr>
          <w:sz w:val="22"/>
        </w:rPr>
        <w:t>, publicat în Monitorul Oficial al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României,</w:t>
      </w:r>
      <w:r>
        <w:rPr>
          <w:spacing w:val="-17"/>
          <w:sz w:val="22"/>
        </w:rPr>
        <w:t xml:space="preserve"> </w:t>
      </w:r>
      <w:r>
        <w:rPr>
          <w:sz w:val="22"/>
        </w:rPr>
        <w:t>Partea</w:t>
      </w:r>
      <w:r>
        <w:rPr>
          <w:spacing w:val="-17"/>
          <w:sz w:val="22"/>
        </w:rPr>
        <w:t xml:space="preserve"> </w:t>
      </w:r>
      <w:r>
        <w:rPr>
          <w:sz w:val="22"/>
        </w:rPr>
        <w:t>I,</w:t>
      </w:r>
      <w:r>
        <w:rPr>
          <w:spacing w:val="-17"/>
          <w:sz w:val="22"/>
        </w:rPr>
        <w:t xml:space="preserve"> </w:t>
      </w:r>
      <w:r>
        <w:rPr>
          <w:sz w:val="22"/>
        </w:rPr>
        <w:t>nr.</w:t>
      </w:r>
      <w:r>
        <w:rPr>
          <w:spacing w:val="-17"/>
          <w:sz w:val="22"/>
        </w:rPr>
        <w:t xml:space="preserve"> </w:t>
      </w:r>
      <w:r>
        <w:rPr>
          <w:sz w:val="22"/>
        </w:rPr>
        <w:t>827</w:t>
      </w:r>
      <w:r>
        <w:rPr>
          <w:spacing w:val="-18"/>
          <w:sz w:val="22"/>
        </w:rPr>
        <w:t xml:space="preserve"> </w:t>
      </w:r>
      <w:r>
        <w:rPr>
          <w:sz w:val="22"/>
        </w:rPr>
        <w:t>din</w:t>
      </w:r>
      <w:r>
        <w:rPr>
          <w:spacing w:val="-17"/>
          <w:sz w:val="22"/>
        </w:rPr>
        <w:t xml:space="preserve"> </w:t>
      </w:r>
      <w:r>
        <w:rPr>
          <w:sz w:val="22"/>
        </w:rPr>
        <w:t>9</w:t>
      </w:r>
      <w:r>
        <w:rPr>
          <w:spacing w:val="-18"/>
          <w:sz w:val="22"/>
        </w:rPr>
        <w:t xml:space="preserve"> </w:t>
      </w:r>
      <w:r>
        <w:rPr>
          <w:sz w:val="22"/>
        </w:rPr>
        <w:t>septembrie</w:t>
      </w:r>
      <w:r>
        <w:rPr>
          <w:spacing w:val="-14"/>
          <w:sz w:val="22"/>
        </w:rPr>
        <w:t xml:space="preserve"> </w:t>
      </w:r>
      <w:r>
        <w:rPr>
          <w:sz w:val="22"/>
        </w:rPr>
        <w:t>2020,</w:t>
      </w:r>
      <w:r>
        <w:rPr>
          <w:spacing w:val="-17"/>
          <w:sz w:val="22"/>
        </w:rPr>
        <w:t xml:space="preserve"> </w:t>
      </w:r>
      <w:r>
        <w:rPr>
          <w:sz w:val="22"/>
        </w:rPr>
        <w:t>cu</w:t>
      </w:r>
      <w:r>
        <w:rPr>
          <w:spacing w:val="-17"/>
          <w:sz w:val="22"/>
        </w:rPr>
        <w:t xml:space="preserve"> </w:t>
      </w:r>
      <w:r>
        <w:rPr>
          <w:sz w:val="22"/>
        </w:rPr>
        <w:t>modificările</w:t>
      </w:r>
      <w:r>
        <w:rPr>
          <w:spacing w:val="-17"/>
          <w:sz w:val="22"/>
        </w:rPr>
        <w:t xml:space="preserve"> </w:t>
      </w:r>
      <w:r>
        <w:rPr>
          <w:sz w:val="22"/>
        </w:rPr>
        <w:t>şi</w:t>
      </w:r>
      <w:r>
        <w:rPr>
          <w:spacing w:val="-19"/>
          <w:sz w:val="22"/>
        </w:rPr>
        <w:t xml:space="preserve"> </w:t>
      </w:r>
      <w:r>
        <w:rPr>
          <w:sz w:val="22"/>
        </w:rPr>
        <w:t>completările</w:t>
      </w:r>
      <w:r>
        <w:rPr>
          <w:spacing w:val="-16"/>
          <w:sz w:val="22"/>
        </w:rPr>
        <w:t xml:space="preserve"> </w:t>
      </w:r>
      <w:r>
        <w:rPr>
          <w:sz w:val="22"/>
        </w:rPr>
        <w:t>ulterioare.</w:t>
      </w:r>
      <w:r>
        <w:rPr>
          <w:spacing w:val="-75"/>
          <w:sz w:val="22"/>
        </w:rPr>
        <w:t xml:space="preserve"> </w:t>
      </w:r>
      <w:r>
        <w:rPr>
          <w:b/>
          <w:sz w:val="22"/>
        </w:rPr>
        <w:t>Art.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3</w:t>
      </w:r>
    </w:p>
    <w:p w14:paraId="1383B898">
      <w:pPr>
        <w:pStyle w:val="7"/>
        <w:ind w:right="116"/>
      </w:pPr>
      <w:r>
        <w:t>Direcţia</w:t>
      </w:r>
      <w:r>
        <w:rPr>
          <w:spacing w:val="-11"/>
        </w:rPr>
        <w:t xml:space="preserve"> </w:t>
      </w:r>
      <w:r>
        <w:t>generală</w:t>
      </w:r>
      <w:r>
        <w:rPr>
          <w:spacing w:val="-7"/>
        </w:rPr>
        <w:t xml:space="preserve"> </w:t>
      </w:r>
      <w:r>
        <w:t>învăţământ</w:t>
      </w:r>
      <w:r>
        <w:rPr>
          <w:spacing w:val="-11"/>
        </w:rPr>
        <w:t xml:space="preserve"> </w:t>
      </w:r>
      <w:r>
        <w:t>preuniversitar,</w:t>
      </w:r>
      <w:r>
        <w:rPr>
          <w:spacing w:val="-10"/>
        </w:rPr>
        <w:t xml:space="preserve"> </w:t>
      </w:r>
      <w:r>
        <w:t>Direcţia</w:t>
      </w:r>
      <w:r>
        <w:rPr>
          <w:spacing w:val="-9"/>
        </w:rPr>
        <w:t xml:space="preserve"> </w:t>
      </w:r>
      <w:r>
        <w:t>generală</w:t>
      </w:r>
      <w:r>
        <w:rPr>
          <w:spacing w:val="-8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resurse</w:t>
      </w:r>
      <w:r>
        <w:rPr>
          <w:spacing w:val="-9"/>
        </w:rPr>
        <w:t xml:space="preserve"> </w:t>
      </w:r>
      <w:r>
        <w:t>umane</w:t>
      </w:r>
      <w:r>
        <w:rPr>
          <w:spacing w:val="-75"/>
        </w:rPr>
        <w:t xml:space="preserve"> </w:t>
      </w:r>
      <w:r>
        <w:t>şi reţea şcolară, Direcţia generală minorităţi şi relaţia cu Parlamentul - Direcţia minorităţi,</w:t>
      </w:r>
      <w:r>
        <w:rPr>
          <w:spacing w:val="1"/>
        </w:rPr>
        <w:t xml:space="preserve"> </w:t>
      </w:r>
      <w:r>
        <w:t>Direcţia</w:t>
      </w:r>
      <w:r>
        <w:rPr>
          <w:spacing w:val="1"/>
        </w:rPr>
        <w:t xml:space="preserve"> </w:t>
      </w:r>
      <w:r>
        <w:t>generală</w:t>
      </w:r>
      <w:r>
        <w:rPr>
          <w:spacing w:val="1"/>
        </w:rPr>
        <w:t xml:space="preserve"> </w:t>
      </w:r>
      <w:r>
        <w:t>economică,</w:t>
      </w:r>
      <w:r>
        <w:rPr>
          <w:spacing w:val="1"/>
        </w:rPr>
        <w:t xml:space="preserve"> </w:t>
      </w:r>
      <w:r>
        <w:t>inspectoratele</w:t>
      </w:r>
      <w:r>
        <w:rPr>
          <w:spacing w:val="1"/>
        </w:rPr>
        <w:t xml:space="preserve"> </w:t>
      </w:r>
      <w:r>
        <w:t>şcolare</w:t>
      </w:r>
      <w:r>
        <w:rPr>
          <w:spacing w:val="1"/>
        </w:rPr>
        <w:t xml:space="preserve"> </w:t>
      </w:r>
      <w:r>
        <w:t>judeţene/Inspectoratul</w:t>
      </w:r>
      <w:r>
        <w:rPr>
          <w:spacing w:val="1"/>
        </w:rPr>
        <w:t xml:space="preserve"> </w:t>
      </w:r>
      <w:r>
        <w:t>Şcolar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Municipiului</w:t>
      </w:r>
      <w:r>
        <w:rPr>
          <w:spacing w:val="-19"/>
        </w:rPr>
        <w:t xml:space="preserve"> </w:t>
      </w:r>
      <w:r>
        <w:t>Bucureşti</w:t>
      </w:r>
      <w:r>
        <w:rPr>
          <w:spacing w:val="-15"/>
        </w:rPr>
        <w:t xml:space="preserve"> </w:t>
      </w:r>
      <w:r>
        <w:t>şi</w:t>
      </w:r>
      <w:r>
        <w:rPr>
          <w:spacing w:val="-17"/>
        </w:rPr>
        <w:t xml:space="preserve"> </w:t>
      </w:r>
      <w:r>
        <w:t>unităţile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învăţământ</w:t>
      </w:r>
      <w:r>
        <w:rPr>
          <w:spacing w:val="-16"/>
        </w:rPr>
        <w:t xml:space="preserve"> </w:t>
      </w:r>
      <w:r>
        <w:t>preuniversitar</w:t>
      </w:r>
      <w:r>
        <w:rPr>
          <w:spacing w:val="-13"/>
        </w:rPr>
        <w:t xml:space="preserve"> </w:t>
      </w:r>
      <w:r>
        <w:t>duc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îndeplinire</w:t>
      </w:r>
      <w:r>
        <w:rPr>
          <w:spacing w:val="-15"/>
        </w:rPr>
        <w:t xml:space="preserve"> </w:t>
      </w:r>
      <w:r>
        <w:t>prevederile</w:t>
      </w:r>
      <w:r>
        <w:rPr>
          <w:spacing w:val="-75"/>
        </w:rPr>
        <w:t xml:space="preserve"> </w:t>
      </w:r>
      <w:r>
        <w:t>prezentului</w:t>
      </w:r>
      <w:r>
        <w:rPr>
          <w:spacing w:val="-5"/>
        </w:rPr>
        <w:t xml:space="preserve"> </w:t>
      </w:r>
      <w:r>
        <w:t>ordin.</w:t>
      </w:r>
    </w:p>
    <w:p w14:paraId="78C9B125">
      <w:pPr>
        <w:pStyle w:val="4"/>
        <w:spacing w:line="240" w:lineRule="auto"/>
      </w:pPr>
      <w:r>
        <w:t>Art.</w:t>
      </w:r>
      <w:r>
        <w:rPr>
          <w:spacing w:val="-2"/>
        </w:rPr>
        <w:t xml:space="preserve"> </w:t>
      </w:r>
      <w:r>
        <w:t>4</w:t>
      </w:r>
    </w:p>
    <w:p w14:paraId="1A709AEE">
      <w:pPr>
        <w:pStyle w:val="7"/>
        <w:spacing w:before="1"/>
      </w:pPr>
      <w:r>
        <w:t>Prezentul</w:t>
      </w:r>
      <w:r>
        <w:rPr>
          <w:spacing w:val="-5"/>
        </w:rPr>
        <w:t xml:space="preserve"> </w:t>
      </w:r>
      <w:r>
        <w:t>ordin</w:t>
      </w:r>
      <w:r>
        <w:rPr>
          <w:spacing w:val="1"/>
        </w:rPr>
        <w:t xml:space="preserve"> </w:t>
      </w:r>
      <w:r>
        <w:t>se publică</w:t>
      </w:r>
      <w:r>
        <w:rPr>
          <w:spacing w:val="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Monitorul</w:t>
      </w:r>
      <w:r>
        <w:rPr>
          <w:spacing w:val="-4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României,</w:t>
      </w:r>
      <w:r>
        <w:rPr>
          <w:spacing w:val="-2"/>
        </w:rPr>
        <w:t xml:space="preserve"> </w:t>
      </w:r>
      <w:r>
        <w:t>Partea</w:t>
      </w:r>
      <w:r>
        <w:rPr>
          <w:spacing w:val="-2"/>
        </w:rPr>
        <w:t xml:space="preserve"> </w:t>
      </w:r>
      <w:r>
        <w:t>I.</w:t>
      </w:r>
    </w:p>
    <w:p w14:paraId="76F0CACE">
      <w:pPr>
        <w:pStyle w:val="7"/>
        <w:spacing w:before="8"/>
        <w:ind w:left="0"/>
        <w:jc w:val="left"/>
        <w:rPr>
          <w:sz w:val="23"/>
        </w:rPr>
      </w:pPr>
    </w:p>
    <w:p w14:paraId="255EFAA7">
      <w:pPr>
        <w:spacing w:before="0"/>
        <w:ind w:left="976" w:right="988" w:firstLine="0"/>
        <w:jc w:val="center"/>
        <w:rPr>
          <w:sz w:val="16"/>
        </w:rPr>
      </w:pPr>
      <w:r>
        <w:rPr>
          <w:sz w:val="16"/>
        </w:rPr>
        <w:t>Ministrul</w:t>
      </w:r>
      <w:r>
        <w:rPr>
          <w:spacing w:val="-2"/>
          <w:sz w:val="16"/>
        </w:rPr>
        <w:t xml:space="preserve"> </w:t>
      </w:r>
      <w:r>
        <w:rPr>
          <w:sz w:val="16"/>
        </w:rPr>
        <w:t>educaţiei,</w:t>
      </w:r>
    </w:p>
    <w:p w14:paraId="60E14151">
      <w:pPr>
        <w:spacing w:before="0"/>
        <w:ind w:left="976" w:right="990" w:firstLine="0"/>
        <w:jc w:val="center"/>
        <w:rPr>
          <w:b/>
          <w:sz w:val="16"/>
        </w:rPr>
      </w:pPr>
      <w:r>
        <w:rPr>
          <w:b/>
          <w:sz w:val="16"/>
        </w:rPr>
        <w:t>Sorin-Mihai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Cîmpeanu</w:t>
      </w:r>
    </w:p>
    <w:p w14:paraId="02F11B75">
      <w:pPr>
        <w:pStyle w:val="7"/>
        <w:ind w:left="0"/>
        <w:jc w:val="left"/>
        <w:rPr>
          <w:b/>
          <w:sz w:val="20"/>
        </w:rPr>
      </w:pPr>
    </w:p>
    <w:p w14:paraId="5B6A6267">
      <w:pPr>
        <w:pStyle w:val="7"/>
        <w:ind w:left="0"/>
        <w:jc w:val="left"/>
        <w:rPr>
          <w:b/>
          <w:sz w:val="20"/>
        </w:rPr>
      </w:pPr>
    </w:p>
    <w:p w14:paraId="7CC6F465">
      <w:pPr>
        <w:pStyle w:val="7"/>
        <w:ind w:left="0"/>
        <w:jc w:val="left"/>
        <w:rPr>
          <w:b/>
          <w:sz w:val="20"/>
        </w:rPr>
      </w:pPr>
    </w:p>
    <w:p w14:paraId="4B8F3F4C">
      <w:pPr>
        <w:pStyle w:val="7"/>
        <w:ind w:left="0"/>
        <w:jc w:val="left"/>
        <w:rPr>
          <w:b/>
          <w:sz w:val="20"/>
        </w:rPr>
      </w:pPr>
    </w:p>
    <w:p w14:paraId="1CB081DA">
      <w:pPr>
        <w:pStyle w:val="7"/>
        <w:ind w:left="0"/>
        <w:jc w:val="left"/>
        <w:rPr>
          <w:b/>
          <w:sz w:val="20"/>
        </w:rPr>
      </w:pPr>
    </w:p>
    <w:p w14:paraId="5C476AB1">
      <w:pPr>
        <w:pStyle w:val="7"/>
        <w:spacing w:before="11"/>
        <w:ind w:left="0"/>
        <w:jc w:val="left"/>
        <w:rPr>
          <w:b/>
          <w:sz w:val="18"/>
        </w:rPr>
      </w:pPr>
    </w:p>
    <w:p w14:paraId="63CA706D">
      <w:pPr>
        <w:pStyle w:val="2"/>
        <w:spacing w:line="315" w:lineRule="exact"/>
      </w:pPr>
      <w:r>
        <w:t>ANEXĂ:</w:t>
      </w:r>
    </w:p>
    <w:p w14:paraId="362D47A3">
      <w:pPr>
        <w:pStyle w:val="4"/>
        <w:spacing w:line="240" w:lineRule="auto"/>
        <w:ind w:right="119"/>
      </w:pPr>
      <w:r>
        <w:t>REGULAMENT-CADRU de organizare şi funcţionare a unităţilor de învăţământ</w:t>
      </w:r>
      <w:r>
        <w:rPr>
          <w:spacing w:val="1"/>
        </w:rPr>
        <w:t xml:space="preserve"> </w:t>
      </w:r>
      <w:r>
        <w:t>preuniversitar</w:t>
      </w:r>
    </w:p>
    <w:p w14:paraId="6366C971">
      <w:pPr>
        <w:pStyle w:val="7"/>
        <w:spacing w:before="4"/>
        <w:ind w:left="0"/>
        <w:jc w:val="left"/>
        <w:rPr>
          <w:b/>
        </w:rPr>
      </w:pPr>
    </w:p>
    <w:p w14:paraId="3A23AE21">
      <w:pPr>
        <w:spacing w:before="0"/>
        <w:ind w:left="100" w:right="0" w:firstLine="0"/>
        <w:jc w:val="left"/>
        <w:rPr>
          <w:b/>
          <w:sz w:val="16"/>
        </w:rPr>
      </w:pPr>
      <w:r>
        <w:rPr>
          <w:b/>
          <w:sz w:val="16"/>
        </w:rPr>
        <w:t>Publicat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în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Monitorul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Oficial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numărul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675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6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iulie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2022</w:t>
      </w:r>
    </w:p>
    <w:p w14:paraId="161ECC37">
      <w:pPr>
        <w:spacing w:after="0"/>
        <w:jc w:val="left"/>
        <w:rPr>
          <w:sz w:val="16"/>
        </w:rPr>
        <w:sectPr>
          <w:headerReference r:id="rId5" w:type="default"/>
          <w:footerReference r:id="rId6" w:type="default"/>
          <w:type w:val="continuous"/>
          <w:pgSz w:w="12240" w:h="15840"/>
          <w:pgMar w:top="1360" w:right="960" w:bottom="280" w:left="980" w:header="720" w:footer="720" w:gutter="0"/>
          <w:cols w:space="720" w:num="1"/>
        </w:sectPr>
      </w:pPr>
    </w:p>
    <w:p w14:paraId="16BD666B">
      <w:pPr>
        <w:pStyle w:val="2"/>
        <w:spacing w:before="78"/>
        <w:ind w:left="975" w:right="994"/>
        <w:jc w:val="center"/>
      </w:pPr>
      <w:r>
        <w:t>REGULAMENT-CADRU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iulie</w:t>
      </w:r>
      <w:r>
        <w:rPr>
          <w:spacing w:val="-2"/>
        </w:rPr>
        <w:t xml:space="preserve"> </w:t>
      </w:r>
      <w:r>
        <w:t>2022</w:t>
      </w:r>
    </w:p>
    <w:p w14:paraId="1EB2F22A">
      <w:pPr>
        <w:spacing w:before="1"/>
        <w:ind w:left="973" w:right="994" w:firstLine="0"/>
        <w:jc w:val="center"/>
        <w:rPr>
          <w:b/>
          <w:sz w:val="26"/>
        </w:rPr>
      </w:pPr>
      <w:r>
        <w:rPr>
          <w:b/>
          <w:sz w:val="26"/>
        </w:rPr>
        <w:t>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organizare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şi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funcţionare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unităţilor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învăţământ</w:t>
      </w:r>
      <w:r>
        <w:rPr>
          <w:b/>
          <w:spacing w:val="-86"/>
          <w:sz w:val="26"/>
        </w:rPr>
        <w:t xml:space="preserve"> </w:t>
      </w:r>
      <w:r>
        <w:rPr>
          <w:b/>
          <w:sz w:val="26"/>
        </w:rPr>
        <w:t>preuniversitar</w:t>
      </w:r>
    </w:p>
    <w:p w14:paraId="6239C797">
      <w:pPr>
        <w:spacing w:before="266"/>
        <w:ind w:left="100" w:right="0" w:firstLine="0"/>
        <w:jc w:val="left"/>
        <w:rPr>
          <w:b/>
          <w:sz w:val="15"/>
        </w:rPr>
      </w:pPr>
      <w:r>
        <w:rPr>
          <w:b/>
          <w:sz w:val="15"/>
        </w:rPr>
        <w:t>* actualizare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la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data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07.07.2022.</w:t>
      </w:r>
    </w:p>
    <w:p w14:paraId="501E07EF">
      <w:pPr>
        <w:spacing w:before="0"/>
        <w:ind w:left="100" w:right="5088" w:firstLine="0"/>
        <w:jc w:val="left"/>
        <w:rPr>
          <w:b/>
          <w:sz w:val="22"/>
        </w:rPr>
      </w:pPr>
      <w:r>
        <w:rPr>
          <w:b/>
          <w:sz w:val="26"/>
        </w:rPr>
        <w:t>TITLUL I: Dispoziţii generale</w:t>
      </w:r>
      <w:r>
        <w:rPr>
          <w:b/>
          <w:spacing w:val="1"/>
          <w:sz w:val="26"/>
        </w:rPr>
        <w:t xml:space="preserve"> </w:t>
      </w:r>
      <w:r>
        <w:rPr>
          <w:b/>
          <w:sz w:val="24"/>
        </w:rPr>
        <w:t>CAPITOLUL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Cadrul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reglementare</w:t>
      </w:r>
      <w:r>
        <w:rPr>
          <w:b/>
          <w:spacing w:val="-79"/>
          <w:sz w:val="24"/>
        </w:rPr>
        <w:t xml:space="preserve"> </w:t>
      </w:r>
      <w:r>
        <w:rPr>
          <w:b/>
          <w:sz w:val="22"/>
        </w:rPr>
        <w:t>Art.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1</w:t>
      </w:r>
    </w:p>
    <w:p w14:paraId="3B5813A5">
      <w:pPr>
        <w:pStyle w:val="11"/>
        <w:numPr>
          <w:ilvl w:val="0"/>
          <w:numId w:val="3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Regulamentul-cadru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organizare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preuniversitar,</w:t>
      </w:r>
      <w:r>
        <w:rPr>
          <w:spacing w:val="1"/>
          <w:sz w:val="22"/>
        </w:rPr>
        <w:t xml:space="preserve"> </w:t>
      </w:r>
      <w:r>
        <w:rPr>
          <w:sz w:val="22"/>
        </w:rPr>
        <w:t>denumit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continuare</w:t>
      </w:r>
      <w:r>
        <w:rPr>
          <w:spacing w:val="1"/>
          <w:sz w:val="22"/>
        </w:rPr>
        <w:t xml:space="preserve"> </w:t>
      </w:r>
      <w:r>
        <w:rPr>
          <w:i/>
          <w:sz w:val="22"/>
        </w:rPr>
        <w:t>regulament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reglementează</w:t>
      </w:r>
      <w:r>
        <w:rPr>
          <w:spacing w:val="1"/>
          <w:sz w:val="22"/>
        </w:rPr>
        <w:t xml:space="preserve"> </w:t>
      </w:r>
      <w:r>
        <w:rPr>
          <w:sz w:val="22"/>
        </w:rPr>
        <w:t>organizarea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funcţionarea unităţilor de învăţământ preuniversitar, denumite în continuare </w:t>
      </w:r>
      <w:r>
        <w:rPr>
          <w:i/>
          <w:sz w:val="22"/>
        </w:rPr>
        <w:t>unităţi de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învăţământ</w:t>
      </w:r>
      <w:r>
        <w:rPr>
          <w:sz w:val="22"/>
        </w:rPr>
        <w:t>,</w:t>
      </w:r>
      <w:r>
        <w:rPr>
          <w:spacing w:val="-11"/>
          <w:sz w:val="22"/>
        </w:rPr>
        <w:t xml:space="preserve"> </w:t>
      </w: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cadrul</w:t>
      </w:r>
      <w:r>
        <w:rPr>
          <w:spacing w:val="-12"/>
          <w:sz w:val="22"/>
        </w:rPr>
        <w:t xml:space="preserve"> </w:t>
      </w:r>
      <w:r>
        <w:rPr>
          <w:sz w:val="22"/>
        </w:rPr>
        <w:t>sistemului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3"/>
          <w:sz w:val="22"/>
        </w:rPr>
        <w:t xml:space="preserve"> </w:t>
      </w:r>
      <w:r>
        <w:rPr>
          <w:sz w:val="22"/>
        </w:rPr>
        <w:t>din</w:t>
      </w:r>
      <w:r>
        <w:rPr>
          <w:spacing w:val="-10"/>
          <w:sz w:val="22"/>
        </w:rPr>
        <w:t xml:space="preserve"> </w:t>
      </w:r>
      <w:r>
        <w:rPr>
          <w:sz w:val="22"/>
        </w:rPr>
        <w:t>România,</w:t>
      </w:r>
      <w:r>
        <w:rPr>
          <w:spacing w:val="-11"/>
          <w:sz w:val="22"/>
        </w:rPr>
        <w:t xml:space="preserve"> </w:t>
      </w:r>
      <w:r>
        <w:rPr>
          <w:sz w:val="22"/>
        </w:rPr>
        <w:t>în</w:t>
      </w:r>
      <w:r>
        <w:rPr>
          <w:spacing w:val="-13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-12"/>
          <w:sz w:val="22"/>
        </w:rPr>
        <w:t xml:space="preserve"> </w:t>
      </w:r>
      <w:r>
        <w:rPr>
          <w:sz w:val="22"/>
        </w:rPr>
        <w:t>cu</w:t>
      </w:r>
      <w:r>
        <w:rPr>
          <w:spacing w:val="-10"/>
          <w:sz w:val="22"/>
        </w:rPr>
        <w:t xml:space="preserve"> </w:t>
      </w:r>
      <w:r>
        <w:rPr>
          <w:sz w:val="22"/>
        </w:rPr>
        <w:t>prevederile</w:t>
      </w:r>
      <w:r>
        <w:rPr>
          <w:spacing w:val="-75"/>
          <w:sz w:val="22"/>
        </w:rPr>
        <w:t xml:space="preserve"> </w:t>
      </w:r>
      <w:r>
        <w:rPr>
          <w:sz w:val="22"/>
        </w:rPr>
        <w:t>legale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vigoare,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se aplică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toate</w:t>
      </w:r>
      <w:r>
        <w:rPr>
          <w:spacing w:val="-2"/>
          <w:sz w:val="22"/>
        </w:rPr>
        <w:t xml:space="preserve"> </w:t>
      </w:r>
      <w:r>
        <w:rPr>
          <w:sz w:val="22"/>
        </w:rPr>
        <w:t>unităţile 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43FD174E">
      <w:pPr>
        <w:pStyle w:val="11"/>
        <w:numPr>
          <w:ilvl w:val="0"/>
          <w:numId w:val="3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Unitatea de învăţământ se organizează şi funcţionează în conformitate cu 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8"/>
          <w:sz w:val="22"/>
        </w:rPr>
        <w:t xml:space="preserve"> </w:t>
      </w:r>
      <w:r>
        <w:rPr>
          <w:sz w:val="22"/>
        </w:rPr>
        <w:t>în</w:t>
      </w:r>
      <w:r>
        <w:rPr>
          <w:spacing w:val="-7"/>
          <w:sz w:val="22"/>
        </w:rPr>
        <w:t xml:space="preserve"> </w:t>
      </w:r>
      <w:r>
        <w:rPr>
          <w:sz w:val="22"/>
        </w:rPr>
        <w:t>vigoare,</w:t>
      </w:r>
      <w:r>
        <w:rPr>
          <w:spacing w:val="-8"/>
          <w:sz w:val="22"/>
        </w:rPr>
        <w:t xml:space="preserve"> </w:t>
      </w:r>
      <w:r>
        <w:rPr>
          <w:sz w:val="22"/>
        </w:rPr>
        <w:t>ale</w:t>
      </w:r>
      <w:r>
        <w:rPr>
          <w:spacing w:val="-6"/>
          <w:sz w:val="22"/>
        </w:rPr>
        <w:t xml:space="preserve"> </w:t>
      </w:r>
      <w:r>
        <w:rPr>
          <w:sz w:val="22"/>
        </w:rPr>
        <w:t>prezentului</w:t>
      </w:r>
      <w:r>
        <w:rPr>
          <w:spacing w:val="-11"/>
          <w:sz w:val="22"/>
        </w:rPr>
        <w:t xml:space="preserve"> </w:t>
      </w:r>
      <w:r>
        <w:rPr>
          <w:sz w:val="22"/>
        </w:rPr>
        <w:t>regulament,</w:t>
      </w:r>
      <w:r>
        <w:rPr>
          <w:spacing w:val="-8"/>
          <w:sz w:val="22"/>
        </w:rPr>
        <w:t xml:space="preserve"> </w:t>
      </w:r>
      <w:r>
        <w:rPr>
          <w:sz w:val="22"/>
        </w:rPr>
        <w:t>ale</w:t>
      </w:r>
      <w:r>
        <w:rPr>
          <w:spacing w:val="-6"/>
          <w:sz w:val="22"/>
        </w:rPr>
        <w:t xml:space="preserve"> </w:t>
      </w:r>
      <w:r>
        <w:rPr>
          <w:sz w:val="22"/>
        </w:rPr>
        <w:t>propriului</w:t>
      </w:r>
      <w:r>
        <w:rPr>
          <w:spacing w:val="-9"/>
          <w:sz w:val="22"/>
        </w:rPr>
        <w:t xml:space="preserve"> </w:t>
      </w:r>
      <w:r>
        <w:rPr>
          <w:sz w:val="22"/>
        </w:rPr>
        <w:t>regulament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organizare</w:t>
      </w:r>
      <w:r>
        <w:rPr>
          <w:spacing w:val="-6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ale regulamentului intern.</w:t>
      </w:r>
    </w:p>
    <w:p w14:paraId="0947ED4D">
      <w:pPr>
        <w:pStyle w:val="11"/>
        <w:numPr>
          <w:ilvl w:val="0"/>
          <w:numId w:val="3"/>
        </w:numPr>
        <w:tabs>
          <w:tab w:val="left" w:pos="497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În baza legislaţiei în vigoare şi a prezentului regulament, Ministerul Apărării Naţionale,</w:t>
      </w:r>
      <w:r>
        <w:rPr>
          <w:spacing w:val="1"/>
          <w:sz w:val="22"/>
        </w:rPr>
        <w:t xml:space="preserve"> </w:t>
      </w:r>
      <w:r>
        <w:rPr>
          <w:sz w:val="22"/>
        </w:rPr>
        <w:t>Ministerul Afacerilor Interne, Ministerul Justiţiei şi alte instituţii cu atribuţii în domeniile</w:t>
      </w:r>
      <w:r>
        <w:rPr>
          <w:spacing w:val="1"/>
          <w:sz w:val="22"/>
        </w:rPr>
        <w:t xml:space="preserve"> </w:t>
      </w:r>
      <w:r>
        <w:rPr>
          <w:sz w:val="22"/>
        </w:rPr>
        <w:t>apărării,</w:t>
      </w:r>
      <w:r>
        <w:rPr>
          <w:spacing w:val="1"/>
          <w:sz w:val="22"/>
        </w:rPr>
        <w:t xml:space="preserve"> </w:t>
      </w:r>
      <w:r>
        <w:rPr>
          <w:sz w:val="22"/>
        </w:rPr>
        <w:t>informaţiilor,</w:t>
      </w:r>
      <w:r>
        <w:rPr>
          <w:spacing w:val="1"/>
          <w:sz w:val="22"/>
        </w:rPr>
        <w:t xml:space="preserve"> </w:t>
      </w:r>
      <w:r>
        <w:rPr>
          <w:sz w:val="22"/>
        </w:rPr>
        <w:t>ordinii</w:t>
      </w:r>
      <w:r>
        <w:rPr>
          <w:spacing w:val="1"/>
          <w:sz w:val="22"/>
        </w:rPr>
        <w:t xml:space="preserve"> </w:t>
      </w:r>
      <w:r>
        <w:rPr>
          <w:sz w:val="22"/>
        </w:rPr>
        <w:t>publice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securităţii</w:t>
      </w:r>
      <w:r>
        <w:rPr>
          <w:spacing w:val="1"/>
          <w:sz w:val="22"/>
        </w:rPr>
        <w:t xml:space="preserve"> </w:t>
      </w:r>
      <w:r>
        <w:rPr>
          <w:sz w:val="22"/>
        </w:rPr>
        <w:t>emit</w:t>
      </w:r>
      <w:r>
        <w:rPr>
          <w:spacing w:val="1"/>
          <w:sz w:val="22"/>
        </w:rPr>
        <w:t xml:space="preserve"> </w:t>
      </w:r>
      <w:r>
        <w:rPr>
          <w:sz w:val="22"/>
        </w:rPr>
        <w:t>reglementări</w:t>
      </w:r>
      <w:r>
        <w:rPr>
          <w:spacing w:val="1"/>
          <w:sz w:val="22"/>
        </w:rPr>
        <w:t xml:space="preserve"> </w:t>
      </w:r>
      <w:r>
        <w:rPr>
          <w:sz w:val="22"/>
        </w:rPr>
        <w:t>specifice</w:t>
      </w:r>
      <w:r>
        <w:rPr>
          <w:spacing w:val="1"/>
          <w:sz w:val="22"/>
        </w:rPr>
        <w:t xml:space="preserve"> </w:t>
      </w:r>
      <w:r>
        <w:rPr>
          <w:sz w:val="22"/>
        </w:rPr>
        <w:t>privind</w:t>
      </w:r>
      <w:r>
        <w:rPr>
          <w:spacing w:val="-75"/>
          <w:sz w:val="22"/>
        </w:rPr>
        <w:t xml:space="preserve"> </w:t>
      </w:r>
      <w:r>
        <w:rPr>
          <w:sz w:val="22"/>
        </w:rPr>
        <w:t>organizarea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funcţionarea</w:t>
      </w:r>
      <w:r>
        <w:rPr>
          <w:spacing w:val="1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liceal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postliceal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domeniul</w:t>
      </w:r>
      <w:r>
        <w:rPr>
          <w:spacing w:val="-75"/>
          <w:sz w:val="22"/>
        </w:rPr>
        <w:t xml:space="preserve"> </w:t>
      </w:r>
      <w:r>
        <w:rPr>
          <w:sz w:val="22"/>
        </w:rPr>
        <w:t>respectiv.</w:t>
      </w:r>
    </w:p>
    <w:p w14:paraId="48DA2EED">
      <w:pPr>
        <w:pStyle w:val="11"/>
        <w:numPr>
          <w:ilvl w:val="0"/>
          <w:numId w:val="3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unităţile de învăţământ-pilot, experimentale şi de aplicaţie se respectă 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Regulamentului-cadru de organizare şi funcţionare a unităţilor-pilot, experimentale şi de</w:t>
      </w:r>
      <w:r>
        <w:rPr>
          <w:spacing w:val="1"/>
          <w:sz w:val="22"/>
        </w:rPr>
        <w:t xml:space="preserve"> </w:t>
      </w:r>
      <w:r>
        <w:rPr>
          <w:sz w:val="22"/>
        </w:rPr>
        <w:t>aplicaţie.</w:t>
      </w:r>
    </w:p>
    <w:p w14:paraId="18885CD2">
      <w:pPr>
        <w:pStyle w:val="4"/>
      </w:pPr>
      <w:r>
        <w:t>Art.</w:t>
      </w:r>
      <w:r>
        <w:rPr>
          <w:spacing w:val="-2"/>
        </w:rPr>
        <w:t xml:space="preserve"> </w:t>
      </w:r>
      <w:r>
        <w:t>2</w:t>
      </w:r>
    </w:p>
    <w:p w14:paraId="0D2C2E94">
      <w:pPr>
        <w:pStyle w:val="11"/>
        <w:numPr>
          <w:ilvl w:val="0"/>
          <w:numId w:val="4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baza prezentului regulament, a actelor normative şi/sau administrative cu caracter</w:t>
      </w:r>
      <w:r>
        <w:rPr>
          <w:spacing w:val="1"/>
          <w:sz w:val="22"/>
        </w:rPr>
        <w:t xml:space="preserve"> </w:t>
      </w:r>
      <w:r>
        <w:rPr>
          <w:sz w:val="22"/>
        </w:rPr>
        <w:t>normativ care reglementează drepturile şi obligaţiile beneficiarilor primari şi secundari ai</w:t>
      </w:r>
      <w:r>
        <w:rPr>
          <w:spacing w:val="1"/>
          <w:sz w:val="22"/>
        </w:rPr>
        <w:t xml:space="preserve"> </w:t>
      </w:r>
      <w:r>
        <w:rPr>
          <w:sz w:val="22"/>
        </w:rPr>
        <w:t>educaţiei şi ale personalului din unităţile de învăţământ, precum şi a contractelor colective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muncă</w:t>
      </w:r>
      <w:r>
        <w:rPr>
          <w:spacing w:val="1"/>
          <w:sz w:val="22"/>
        </w:rPr>
        <w:t xml:space="preserve"> </w:t>
      </w:r>
      <w:r>
        <w:rPr>
          <w:sz w:val="22"/>
        </w:rPr>
        <w:t>aplicabile,</w:t>
      </w:r>
      <w:r>
        <w:rPr>
          <w:spacing w:val="1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îşi</w:t>
      </w:r>
      <w:r>
        <w:rPr>
          <w:spacing w:val="1"/>
          <w:sz w:val="22"/>
        </w:rPr>
        <w:t xml:space="preserve"> </w:t>
      </w:r>
      <w:r>
        <w:rPr>
          <w:sz w:val="22"/>
        </w:rPr>
        <w:t>elaborează</w:t>
      </w:r>
      <w:r>
        <w:rPr>
          <w:spacing w:val="1"/>
          <w:sz w:val="22"/>
        </w:rPr>
        <w:t xml:space="preserve"> </w:t>
      </w:r>
      <w:r>
        <w:rPr>
          <w:sz w:val="22"/>
        </w:rPr>
        <w:t>propriul</w:t>
      </w:r>
      <w:r>
        <w:rPr>
          <w:spacing w:val="1"/>
          <w:sz w:val="22"/>
        </w:rPr>
        <w:t xml:space="preserve"> </w:t>
      </w:r>
      <w:r>
        <w:rPr>
          <w:sz w:val="22"/>
        </w:rPr>
        <w:t>regulament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organizare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funcţionare.</w:t>
      </w:r>
    </w:p>
    <w:p w14:paraId="46DB58C0">
      <w:pPr>
        <w:pStyle w:val="11"/>
        <w:numPr>
          <w:ilvl w:val="0"/>
          <w:numId w:val="4"/>
        </w:numPr>
        <w:tabs>
          <w:tab w:val="left" w:pos="497"/>
        </w:tabs>
        <w:spacing w:before="1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Regulamentul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organizare</w:t>
      </w:r>
      <w:r>
        <w:rPr>
          <w:spacing w:val="-12"/>
          <w:sz w:val="22"/>
        </w:rPr>
        <w:t xml:space="preserve"> </w:t>
      </w:r>
      <w:r>
        <w:rPr>
          <w:sz w:val="22"/>
        </w:rPr>
        <w:t>şi</w:t>
      </w:r>
      <w:r>
        <w:rPr>
          <w:spacing w:val="-14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2"/>
          <w:sz w:val="22"/>
        </w:rPr>
        <w:t xml:space="preserve"> </w:t>
      </w:r>
      <w:r>
        <w:rPr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4"/>
          <w:sz w:val="22"/>
        </w:rPr>
        <w:t xml:space="preserve"> </w:t>
      </w:r>
      <w:r>
        <w:rPr>
          <w:sz w:val="22"/>
        </w:rPr>
        <w:t>conţine</w:t>
      </w:r>
      <w:r>
        <w:rPr>
          <w:spacing w:val="-13"/>
          <w:sz w:val="22"/>
        </w:rPr>
        <w:t xml:space="preserve"> </w:t>
      </w:r>
      <w:r>
        <w:rPr>
          <w:sz w:val="22"/>
        </w:rPr>
        <w:t>reglementări</w:t>
      </w:r>
      <w:r>
        <w:rPr>
          <w:spacing w:val="-75"/>
          <w:sz w:val="22"/>
        </w:rPr>
        <w:t xml:space="preserve"> </w:t>
      </w:r>
      <w:r>
        <w:rPr>
          <w:sz w:val="22"/>
        </w:rPr>
        <w:t>cu caracter general, în funcţie de tipul acesteia, precum şi reglementări specifice fiecărei</w:t>
      </w:r>
      <w:r>
        <w:rPr>
          <w:spacing w:val="1"/>
          <w:sz w:val="22"/>
        </w:rPr>
        <w:t xml:space="preserve"> </w:t>
      </w:r>
      <w:r>
        <w:rPr>
          <w:sz w:val="22"/>
        </w:rPr>
        <w:t>unităţi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-2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prevederile</w:t>
      </w:r>
      <w:r>
        <w:rPr>
          <w:spacing w:val="2"/>
          <w:sz w:val="22"/>
        </w:rPr>
        <w:t xml:space="preserve"> </w:t>
      </w:r>
      <w:r>
        <w:rPr>
          <w:sz w:val="22"/>
        </w:rPr>
        <w:t>legale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vigoare.</w:t>
      </w:r>
    </w:p>
    <w:p w14:paraId="79624C15">
      <w:pPr>
        <w:pStyle w:val="11"/>
        <w:numPr>
          <w:ilvl w:val="0"/>
          <w:numId w:val="4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Proiectul regulamentului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organizare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-75"/>
          <w:sz w:val="22"/>
        </w:rPr>
        <w:t xml:space="preserve"> </w:t>
      </w:r>
      <w:r>
        <w:rPr>
          <w:sz w:val="22"/>
        </w:rPr>
        <w:t>elaborează de către un colectiv de lucru, coordonat de un cadru didactic. Din colectivul de</w:t>
      </w:r>
      <w:r>
        <w:rPr>
          <w:spacing w:val="1"/>
          <w:sz w:val="22"/>
        </w:rPr>
        <w:t xml:space="preserve"> </w:t>
      </w:r>
      <w:r>
        <w:rPr>
          <w:sz w:val="22"/>
        </w:rPr>
        <w:t>lucru, numit prin hotărâre a consiliului de administraţie, fac parte şi reprezentanţi ai</w:t>
      </w:r>
      <w:r>
        <w:rPr>
          <w:spacing w:val="1"/>
          <w:sz w:val="22"/>
        </w:rPr>
        <w:t xml:space="preserve"> </w:t>
      </w:r>
      <w:r>
        <w:rPr>
          <w:sz w:val="22"/>
        </w:rPr>
        <w:t>organizaţiilor</w:t>
      </w:r>
      <w:r>
        <w:rPr>
          <w:spacing w:val="-5"/>
          <w:sz w:val="22"/>
        </w:rPr>
        <w:t xml:space="preserve"> </w:t>
      </w:r>
      <w:r>
        <w:rPr>
          <w:sz w:val="22"/>
        </w:rPr>
        <w:t>sindicale,</w:t>
      </w:r>
      <w:r>
        <w:rPr>
          <w:spacing w:val="-3"/>
          <w:sz w:val="22"/>
        </w:rPr>
        <w:t xml:space="preserve"> </w:t>
      </w:r>
      <w:r>
        <w:rPr>
          <w:sz w:val="22"/>
        </w:rPr>
        <w:t>ai</w:t>
      </w:r>
      <w:r>
        <w:rPr>
          <w:spacing w:val="-4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ai</w:t>
      </w:r>
      <w:r>
        <w:rPr>
          <w:spacing w:val="-4"/>
          <w:sz w:val="22"/>
        </w:rPr>
        <w:t xml:space="preserve"> </w:t>
      </w:r>
      <w:r>
        <w:rPr>
          <w:sz w:val="22"/>
        </w:rPr>
        <w:t>elevilor,</w:t>
      </w:r>
      <w:r>
        <w:rPr>
          <w:spacing w:val="-1"/>
          <w:sz w:val="22"/>
        </w:rPr>
        <w:t xml:space="preserve"> </w:t>
      </w:r>
      <w:r>
        <w:rPr>
          <w:sz w:val="22"/>
        </w:rPr>
        <w:t>desemnaţi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către</w:t>
      </w:r>
      <w:r>
        <w:rPr>
          <w:spacing w:val="-2"/>
          <w:sz w:val="22"/>
        </w:rPr>
        <w:t xml:space="preserve"> </w:t>
      </w:r>
      <w:r>
        <w:rPr>
          <w:sz w:val="22"/>
        </w:rPr>
        <w:t>consiliul</w:t>
      </w:r>
      <w:r>
        <w:rPr>
          <w:spacing w:val="-5"/>
          <w:sz w:val="22"/>
        </w:rPr>
        <w:t xml:space="preserve"> </w:t>
      </w:r>
      <w:r>
        <w:rPr>
          <w:sz w:val="22"/>
        </w:rPr>
        <w:t>reprezentativ</w:t>
      </w:r>
      <w:r>
        <w:rPr>
          <w:spacing w:val="-75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asociaţia</w:t>
      </w:r>
      <w:r>
        <w:rPr>
          <w:spacing w:val="-2"/>
          <w:sz w:val="22"/>
        </w:rPr>
        <w:t xml:space="preserve"> </w:t>
      </w:r>
      <w:r>
        <w:rPr>
          <w:sz w:val="22"/>
        </w:rPr>
        <w:t>părinţilor, respectiv de</w:t>
      </w:r>
      <w:r>
        <w:rPr>
          <w:spacing w:val="-1"/>
          <w:sz w:val="22"/>
        </w:rPr>
        <w:t xml:space="preserve"> </w:t>
      </w:r>
      <w:r>
        <w:rPr>
          <w:sz w:val="22"/>
        </w:rPr>
        <w:t>consiliul</w:t>
      </w:r>
      <w:r>
        <w:rPr>
          <w:spacing w:val="-4"/>
          <w:sz w:val="22"/>
        </w:rPr>
        <w:t xml:space="preserve"> </w:t>
      </w:r>
      <w:r>
        <w:rPr>
          <w:sz w:val="22"/>
        </w:rPr>
        <w:t>şcolar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elevilor.</w:t>
      </w:r>
    </w:p>
    <w:p w14:paraId="3CBB82A1">
      <w:pPr>
        <w:pStyle w:val="11"/>
        <w:numPr>
          <w:ilvl w:val="0"/>
          <w:numId w:val="4"/>
        </w:numPr>
        <w:tabs>
          <w:tab w:val="left" w:pos="497"/>
        </w:tabs>
        <w:spacing w:before="0" w:after="0" w:line="240" w:lineRule="auto"/>
        <w:ind w:left="100" w:right="112" w:firstLine="0"/>
        <w:jc w:val="left"/>
        <w:rPr>
          <w:sz w:val="22"/>
        </w:rPr>
      </w:pPr>
      <w:r>
        <w:rPr>
          <w:sz w:val="22"/>
        </w:rPr>
        <w:t>Proiectul</w:t>
      </w:r>
      <w:r>
        <w:rPr>
          <w:spacing w:val="7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9"/>
          <w:sz w:val="22"/>
        </w:rPr>
        <w:t xml:space="preserve"> </w:t>
      </w:r>
      <w:r>
        <w:rPr>
          <w:sz w:val="22"/>
        </w:rPr>
        <w:t>organizare</w:t>
      </w:r>
      <w:r>
        <w:rPr>
          <w:spacing w:val="8"/>
          <w:sz w:val="22"/>
        </w:rPr>
        <w:t xml:space="preserve"> </w:t>
      </w:r>
      <w:r>
        <w:rPr>
          <w:sz w:val="22"/>
        </w:rPr>
        <w:t>şi</w:t>
      </w:r>
      <w:r>
        <w:rPr>
          <w:spacing w:val="8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10"/>
          <w:sz w:val="22"/>
        </w:rPr>
        <w:t xml:space="preserve"> </w:t>
      </w:r>
      <w:r>
        <w:rPr>
          <w:sz w:val="22"/>
        </w:rPr>
        <w:t>unităţii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9"/>
          <w:sz w:val="22"/>
        </w:rPr>
        <w:t xml:space="preserve"> </w:t>
      </w:r>
      <w:r>
        <w:rPr>
          <w:sz w:val="22"/>
        </w:rPr>
        <w:t>precum</w:t>
      </w:r>
      <w:r>
        <w:rPr>
          <w:spacing w:val="-75"/>
          <w:sz w:val="22"/>
        </w:rPr>
        <w:t xml:space="preserve"> </w:t>
      </w:r>
      <w:r>
        <w:rPr>
          <w:sz w:val="22"/>
        </w:rPr>
        <w:t>şi</w:t>
      </w:r>
      <w:r>
        <w:rPr>
          <w:spacing w:val="10"/>
          <w:sz w:val="22"/>
        </w:rPr>
        <w:t xml:space="preserve"> </w:t>
      </w:r>
      <w:r>
        <w:rPr>
          <w:sz w:val="22"/>
        </w:rPr>
        <w:t>modificările</w:t>
      </w:r>
      <w:r>
        <w:rPr>
          <w:spacing w:val="13"/>
          <w:sz w:val="22"/>
        </w:rPr>
        <w:t xml:space="preserve"> </w:t>
      </w:r>
      <w:r>
        <w:rPr>
          <w:sz w:val="22"/>
        </w:rPr>
        <w:t>ulterioare</w:t>
      </w:r>
      <w:r>
        <w:rPr>
          <w:spacing w:val="14"/>
          <w:sz w:val="22"/>
        </w:rPr>
        <w:t xml:space="preserve"> </w:t>
      </w:r>
      <w:r>
        <w:rPr>
          <w:sz w:val="22"/>
        </w:rPr>
        <w:t>ale</w:t>
      </w:r>
      <w:r>
        <w:rPr>
          <w:spacing w:val="13"/>
          <w:sz w:val="22"/>
        </w:rPr>
        <w:t xml:space="preserve"> </w:t>
      </w:r>
      <w:r>
        <w:rPr>
          <w:sz w:val="22"/>
        </w:rPr>
        <w:t>acestuia</w:t>
      </w:r>
      <w:r>
        <w:rPr>
          <w:spacing w:val="13"/>
          <w:sz w:val="22"/>
        </w:rPr>
        <w:t xml:space="preserve"> </w:t>
      </w:r>
      <w:r>
        <w:rPr>
          <w:sz w:val="22"/>
        </w:rPr>
        <w:t>se</w:t>
      </w:r>
      <w:r>
        <w:rPr>
          <w:spacing w:val="13"/>
          <w:sz w:val="22"/>
        </w:rPr>
        <w:t xml:space="preserve"> </w:t>
      </w:r>
      <w:r>
        <w:rPr>
          <w:sz w:val="22"/>
        </w:rPr>
        <w:t>supun</w:t>
      </w:r>
      <w:r>
        <w:rPr>
          <w:spacing w:val="11"/>
          <w:sz w:val="22"/>
        </w:rPr>
        <w:t xml:space="preserve"> </w:t>
      </w:r>
      <w:r>
        <w:rPr>
          <w:sz w:val="22"/>
        </w:rPr>
        <w:t>spre</w:t>
      </w:r>
      <w:r>
        <w:rPr>
          <w:spacing w:val="14"/>
          <w:sz w:val="22"/>
        </w:rPr>
        <w:t xml:space="preserve"> </w:t>
      </w:r>
      <w:r>
        <w:rPr>
          <w:sz w:val="22"/>
        </w:rPr>
        <w:t>dezbatere</w:t>
      </w:r>
      <w:r>
        <w:rPr>
          <w:spacing w:val="13"/>
          <w:sz w:val="22"/>
        </w:rPr>
        <w:t xml:space="preserve"> </w:t>
      </w:r>
      <w:r>
        <w:rPr>
          <w:sz w:val="22"/>
        </w:rPr>
        <w:t>în</w:t>
      </w:r>
      <w:r>
        <w:rPr>
          <w:spacing w:val="13"/>
          <w:sz w:val="22"/>
        </w:rPr>
        <w:t xml:space="preserve"> </w:t>
      </w:r>
      <w:r>
        <w:rPr>
          <w:sz w:val="22"/>
        </w:rPr>
        <w:t>consiliul</w:t>
      </w:r>
      <w:r>
        <w:rPr>
          <w:spacing w:val="11"/>
          <w:sz w:val="22"/>
        </w:rPr>
        <w:t xml:space="preserve"> </w:t>
      </w:r>
      <w:r>
        <w:rPr>
          <w:sz w:val="22"/>
        </w:rPr>
        <w:t>reprezentativ</w:t>
      </w:r>
      <w:r>
        <w:rPr>
          <w:spacing w:val="10"/>
          <w:sz w:val="22"/>
        </w:rPr>
        <w:t xml:space="preserve"> </w:t>
      </w:r>
      <w:r>
        <w:rPr>
          <w:sz w:val="22"/>
        </w:rPr>
        <w:t>al</w:t>
      </w:r>
      <w:r>
        <w:rPr>
          <w:spacing w:val="-74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-9"/>
          <w:sz w:val="22"/>
        </w:rPr>
        <w:t xml:space="preserve"> </w:t>
      </w:r>
      <w:r>
        <w:rPr>
          <w:sz w:val="22"/>
        </w:rPr>
        <w:t>şi</w:t>
      </w:r>
      <w:r>
        <w:rPr>
          <w:spacing w:val="-11"/>
          <w:sz w:val="22"/>
        </w:rPr>
        <w:t xml:space="preserve"> </w:t>
      </w:r>
      <w:r>
        <w:rPr>
          <w:sz w:val="22"/>
        </w:rPr>
        <w:t>asociaţiei</w:t>
      </w:r>
      <w:r>
        <w:rPr>
          <w:spacing w:val="-12"/>
          <w:sz w:val="22"/>
        </w:rPr>
        <w:t xml:space="preserve"> </w:t>
      </w:r>
      <w:r>
        <w:rPr>
          <w:sz w:val="22"/>
        </w:rPr>
        <w:t>părinţilor,</w:t>
      </w:r>
      <w:r>
        <w:rPr>
          <w:spacing w:val="-11"/>
          <w:sz w:val="22"/>
        </w:rPr>
        <w:t xml:space="preserve"> </w:t>
      </w:r>
      <w:r>
        <w:rPr>
          <w:sz w:val="22"/>
        </w:rPr>
        <w:t>acolo</w:t>
      </w:r>
      <w:r>
        <w:rPr>
          <w:spacing w:val="-9"/>
          <w:sz w:val="22"/>
        </w:rPr>
        <w:t xml:space="preserve"> </w:t>
      </w:r>
      <w:r>
        <w:rPr>
          <w:sz w:val="22"/>
        </w:rPr>
        <w:t>unde</w:t>
      </w:r>
      <w:r>
        <w:rPr>
          <w:spacing w:val="-9"/>
          <w:sz w:val="22"/>
        </w:rPr>
        <w:t xml:space="preserve"> </w:t>
      </w:r>
      <w:r>
        <w:rPr>
          <w:sz w:val="22"/>
        </w:rPr>
        <w:t>există,</w:t>
      </w:r>
      <w:r>
        <w:rPr>
          <w:spacing w:val="-8"/>
          <w:sz w:val="22"/>
        </w:rPr>
        <w:t xml:space="preserve"> </w:t>
      </w: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consiliul</w:t>
      </w:r>
      <w:r>
        <w:rPr>
          <w:spacing w:val="-12"/>
          <w:sz w:val="22"/>
        </w:rPr>
        <w:t xml:space="preserve"> </w:t>
      </w:r>
      <w:r>
        <w:rPr>
          <w:sz w:val="22"/>
        </w:rPr>
        <w:t>şcolar</w:t>
      </w:r>
      <w:r>
        <w:rPr>
          <w:spacing w:val="-10"/>
          <w:sz w:val="22"/>
        </w:rPr>
        <w:t xml:space="preserve"> </w:t>
      </w:r>
      <w:r>
        <w:rPr>
          <w:sz w:val="22"/>
        </w:rPr>
        <w:t>al</w:t>
      </w:r>
      <w:r>
        <w:rPr>
          <w:spacing w:val="-12"/>
          <w:sz w:val="22"/>
        </w:rPr>
        <w:t xml:space="preserve"> </w:t>
      </w:r>
      <w:r>
        <w:rPr>
          <w:sz w:val="22"/>
        </w:rPr>
        <w:t>elevilor</w:t>
      </w:r>
      <w:r>
        <w:rPr>
          <w:spacing w:val="-9"/>
          <w:sz w:val="22"/>
        </w:rPr>
        <w:t xml:space="preserve"> </w:t>
      </w:r>
      <w:r>
        <w:rPr>
          <w:sz w:val="22"/>
        </w:rPr>
        <w:t>şi</w:t>
      </w:r>
      <w:r>
        <w:rPr>
          <w:spacing w:val="-9"/>
          <w:sz w:val="22"/>
        </w:rPr>
        <w:t xml:space="preserve"> </w:t>
      </w: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consiliul</w:t>
      </w:r>
      <w:r>
        <w:rPr>
          <w:spacing w:val="-74"/>
          <w:sz w:val="22"/>
        </w:rPr>
        <w:t xml:space="preserve"> </w:t>
      </w:r>
      <w:r>
        <w:rPr>
          <w:sz w:val="22"/>
        </w:rPr>
        <w:t>profesoral, la care participă cu drept de vot şi personalul didactic auxiliar şi nedidactic.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(5)</w:t>
      </w:r>
      <w:r>
        <w:rPr>
          <w:sz w:val="22"/>
        </w:rPr>
        <w:t>Regulamentul</w:t>
      </w:r>
      <w:r>
        <w:rPr>
          <w:spacing w:val="21"/>
          <w:sz w:val="22"/>
        </w:rPr>
        <w:t xml:space="preserve"> </w:t>
      </w:r>
      <w:r>
        <w:rPr>
          <w:sz w:val="22"/>
        </w:rPr>
        <w:t>de</w:t>
      </w:r>
      <w:r>
        <w:rPr>
          <w:spacing w:val="24"/>
          <w:sz w:val="22"/>
        </w:rPr>
        <w:t xml:space="preserve"> </w:t>
      </w:r>
      <w:r>
        <w:rPr>
          <w:sz w:val="22"/>
        </w:rPr>
        <w:t>organizare</w:t>
      </w:r>
      <w:r>
        <w:rPr>
          <w:spacing w:val="24"/>
          <w:sz w:val="22"/>
        </w:rPr>
        <w:t xml:space="preserve"> </w:t>
      </w:r>
      <w:r>
        <w:rPr>
          <w:sz w:val="22"/>
        </w:rPr>
        <w:t>şi</w:t>
      </w:r>
      <w:r>
        <w:rPr>
          <w:spacing w:val="2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24"/>
          <w:sz w:val="22"/>
        </w:rPr>
        <w:t xml:space="preserve"> </w:t>
      </w:r>
      <w:r>
        <w:rPr>
          <w:sz w:val="22"/>
        </w:rPr>
        <w:t>a</w:t>
      </w:r>
      <w:r>
        <w:rPr>
          <w:spacing w:val="23"/>
          <w:sz w:val="22"/>
        </w:rPr>
        <w:t xml:space="preserve"> </w:t>
      </w:r>
      <w:r>
        <w:rPr>
          <w:sz w:val="22"/>
        </w:rPr>
        <w:t>unităţii</w:t>
      </w:r>
      <w:r>
        <w:rPr>
          <w:spacing w:val="21"/>
          <w:sz w:val="22"/>
        </w:rPr>
        <w:t xml:space="preserve"> </w:t>
      </w:r>
      <w:r>
        <w:rPr>
          <w:sz w:val="22"/>
        </w:rPr>
        <w:t>de</w:t>
      </w:r>
      <w:r>
        <w:rPr>
          <w:spacing w:val="26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23"/>
          <w:sz w:val="22"/>
        </w:rPr>
        <w:t xml:space="preserve"> </w:t>
      </w:r>
      <w:r>
        <w:rPr>
          <w:sz w:val="22"/>
        </w:rPr>
        <w:t>precum</w:t>
      </w:r>
      <w:r>
        <w:rPr>
          <w:spacing w:val="22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modificările</w:t>
      </w:r>
      <w:r>
        <w:rPr>
          <w:spacing w:val="27"/>
          <w:sz w:val="22"/>
        </w:rPr>
        <w:t xml:space="preserve"> </w:t>
      </w:r>
      <w:r>
        <w:rPr>
          <w:sz w:val="22"/>
        </w:rPr>
        <w:t>ulterioare</w:t>
      </w:r>
      <w:r>
        <w:rPr>
          <w:spacing w:val="25"/>
          <w:sz w:val="22"/>
        </w:rPr>
        <w:t xml:space="preserve"> </w:t>
      </w:r>
      <w:r>
        <w:rPr>
          <w:sz w:val="22"/>
        </w:rPr>
        <w:t>ale</w:t>
      </w:r>
      <w:r>
        <w:rPr>
          <w:spacing w:val="25"/>
          <w:sz w:val="22"/>
        </w:rPr>
        <w:t xml:space="preserve"> </w:t>
      </w:r>
      <w:r>
        <w:rPr>
          <w:sz w:val="22"/>
        </w:rPr>
        <w:t>acestuia</w:t>
      </w:r>
      <w:r>
        <w:rPr>
          <w:spacing w:val="26"/>
          <w:sz w:val="22"/>
        </w:rPr>
        <w:t xml:space="preserve"> </w:t>
      </w:r>
      <w:r>
        <w:rPr>
          <w:sz w:val="22"/>
        </w:rPr>
        <w:t>se</w:t>
      </w:r>
      <w:r>
        <w:rPr>
          <w:spacing w:val="25"/>
          <w:sz w:val="22"/>
        </w:rPr>
        <w:t xml:space="preserve"> </w:t>
      </w:r>
      <w:r>
        <w:rPr>
          <w:sz w:val="22"/>
        </w:rPr>
        <w:t>aprobă,</w:t>
      </w:r>
      <w:r>
        <w:rPr>
          <w:spacing w:val="24"/>
          <w:sz w:val="22"/>
        </w:rPr>
        <w:t xml:space="preserve"> </w:t>
      </w:r>
      <w:r>
        <w:rPr>
          <w:sz w:val="22"/>
        </w:rPr>
        <w:t>prin</w:t>
      </w:r>
      <w:r>
        <w:rPr>
          <w:spacing w:val="24"/>
          <w:sz w:val="22"/>
        </w:rPr>
        <w:t xml:space="preserve"> </w:t>
      </w:r>
      <w:r>
        <w:rPr>
          <w:sz w:val="22"/>
        </w:rPr>
        <w:t>hotărâre,</w:t>
      </w:r>
      <w:r>
        <w:rPr>
          <w:spacing w:val="24"/>
          <w:sz w:val="22"/>
        </w:rPr>
        <w:t xml:space="preserve"> </w:t>
      </w:r>
      <w:r>
        <w:rPr>
          <w:sz w:val="22"/>
        </w:rPr>
        <w:t>de</w:t>
      </w:r>
      <w:r>
        <w:rPr>
          <w:spacing w:val="25"/>
          <w:sz w:val="22"/>
        </w:rPr>
        <w:t xml:space="preserve"> </w:t>
      </w:r>
      <w:r>
        <w:rPr>
          <w:sz w:val="22"/>
        </w:rPr>
        <w:t>către</w:t>
      </w:r>
      <w:r>
        <w:rPr>
          <w:spacing w:val="25"/>
          <w:sz w:val="22"/>
        </w:rPr>
        <w:t xml:space="preserve"> </w:t>
      </w:r>
      <w:r>
        <w:rPr>
          <w:sz w:val="22"/>
        </w:rPr>
        <w:t>consiliul</w:t>
      </w:r>
      <w:r>
        <w:rPr>
          <w:spacing w:val="24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administraţie.</w:t>
      </w:r>
    </w:p>
    <w:p w14:paraId="3693F1EF">
      <w:pPr>
        <w:pStyle w:val="11"/>
        <w:numPr>
          <w:ilvl w:val="0"/>
          <w:numId w:val="5"/>
        </w:numPr>
        <w:tabs>
          <w:tab w:val="left" w:pos="497"/>
        </w:tabs>
        <w:spacing w:before="0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După</w:t>
      </w:r>
      <w:r>
        <w:rPr>
          <w:spacing w:val="14"/>
          <w:sz w:val="22"/>
        </w:rPr>
        <w:t xml:space="preserve"> </w:t>
      </w:r>
      <w:r>
        <w:rPr>
          <w:sz w:val="22"/>
        </w:rPr>
        <w:t>aprobare,</w:t>
      </w:r>
      <w:r>
        <w:rPr>
          <w:spacing w:val="14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6"/>
          <w:sz w:val="22"/>
        </w:rPr>
        <w:t xml:space="preserve"> </w:t>
      </w:r>
      <w:r>
        <w:rPr>
          <w:sz w:val="22"/>
        </w:rPr>
        <w:t>organizare</w:t>
      </w:r>
      <w:r>
        <w:rPr>
          <w:spacing w:val="16"/>
          <w:sz w:val="22"/>
        </w:rPr>
        <w:t xml:space="preserve"> </w:t>
      </w:r>
      <w:r>
        <w:rPr>
          <w:sz w:val="22"/>
        </w:rPr>
        <w:t>şi</w:t>
      </w:r>
      <w:r>
        <w:rPr>
          <w:spacing w:val="14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18"/>
          <w:sz w:val="22"/>
        </w:rPr>
        <w:t xml:space="preserve"> </w:t>
      </w:r>
      <w:r>
        <w:rPr>
          <w:sz w:val="22"/>
        </w:rPr>
        <w:t>a</w:t>
      </w:r>
      <w:r>
        <w:rPr>
          <w:spacing w:val="15"/>
          <w:sz w:val="22"/>
        </w:rPr>
        <w:t xml:space="preserve"> </w:t>
      </w:r>
      <w:r>
        <w:rPr>
          <w:sz w:val="22"/>
        </w:rPr>
        <w:t>unităţii</w:t>
      </w:r>
      <w:r>
        <w:rPr>
          <w:spacing w:val="13"/>
          <w:sz w:val="22"/>
        </w:rPr>
        <w:t xml:space="preserve"> </w:t>
      </w:r>
      <w:r>
        <w:rPr>
          <w:sz w:val="22"/>
        </w:rPr>
        <w:t>de</w:t>
      </w:r>
      <w:r>
        <w:rPr>
          <w:spacing w:val="2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4"/>
          <w:sz w:val="22"/>
        </w:rPr>
        <w:t xml:space="preserve"> </w:t>
      </w:r>
      <w:r>
        <w:rPr>
          <w:sz w:val="22"/>
        </w:rPr>
        <w:t>se</w:t>
      </w:r>
      <w:r>
        <w:rPr>
          <w:spacing w:val="-74"/>
          <w:sz w:val="22"/>
        </w:rPr>
        <w:t xml:space="preserve"> </w:t>
      </w:r>
      <w:r>
        <w:rPr>
          <w:sz w:val="22"/>
        </w:rPr>
        <w:t>înregistrează</w:t>
      </w:r>
      <w:r>
        <w:rPr>
          <w:spacing w:val="1"/>
          <w:sz w:val="22"/>
        </w:rPr>
        <w:t xml:space="preserve"> </w:t>
      </w:r>
      <w:r>
        <w:rPr>
          <w:sz w:val="22"/>
        </w:rPr>
        <w:t>la secretariatul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unităţii.</w:t>
      </w:r>
      <w:r>
        <w:rPr>
          <w:spacing w:val="-2"/>
          <w:sz w:val="22"/>
        </w:rPr>
        <w:t xml:space="preserve"> </w:t>
      </w:r>
      <w:r>
        <w:rPr>
          <w:sz w:val="22"/>
        </w:rPr>
        <w:t>Pentru</w:t>
      </w:r>
      <w:r>
        <w:rPr>
          <w:spacing w:val="2"/>
          <w:sz w:val="22"/>
        </w:rPr>
        <w:t xml:space="preserve"> </w:t>
      </w:r>
      <w:r>
        <w:rPr>
          <w:sz w:val="22"/>
        </w:rPr>
        <w:t>aducerea</w:t>
      </w:r>
      <w:r>
        <w:rPr>
          <w:spacing w:val="-1"/>
          <w:sz w:val="22"/>
        </w:rPr>
        <w:t xml:space="preserve"> </w:t>
      </w:r>
      <w:r>
        <w:rPr>
          <w:sz w:val="22"/>
        </w:rPr>
        <w:t>la cunoştinţa</w:t>
      </w:r>
      <w:r>
        <w:rPr>
          <w:spacing w:val="-1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</w:p>
    <w:p w14:paraId="219E3CF1">
      <w:pPr>
        <w:spacing w:after="0" w:line="240" w:lineRule="auto"/>
        <w:jc w:val="left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1A993030">
      <w:pPr>
        <w:pStyle w:val="7"/>
        <w:spacing w:before="77"/>
        <w:ind w:right="118"/>
      </w:pPr>
      <w:r>
        <w:t>învăţământ,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părinţilor</w:t>
      </w:r>
      <w:r>
        <w:rPr>
          <w:spacing w:val="-6"/>
        </w:rPr>
        <w:t xml:space="preserve"> </w:t>
      </w:r>
      <w:r>
        <w:t>şi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elevilor,</w:t>
      </w:r>
      <w:r>
        <w:rPr>
          <w:spacing w:val="-5"/>
        </w:rPr>
        <w:t xml:space="preserve"> </w:t>
      </w:r>
      <w:r>
        <w:t>regulamentul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organizare</w:t>
      </w:r>
      <w:r>
        <w:rPr>
          <w:spacing w:val="-5"/>
        </w:rPr>
        <w:t xml:space="preserve"> </w:t>
      </w:r>
      <w:r>
        <w:t>şi</w:t>
      </w:r>
      <w:r>
        <w:rPr>
          <w:spacing w:val="-9"/>
        </w:rPr>
        <w:t xml:space="preserve"> </w:t>
      </w:r>
      <w:r>
        <w:t>funcţionare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unităţii</w:t>
      </w:r>
      <w:r>
        <w:rPr>
          <w:spacing w:val="-7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învăţământ se afişează pe site-ul unităţii de învăţământ sau, în lipsa acestuia, prin orice</w:t>
      </w:r>
      <w:r>
        <w:rPr>
          <w:spacing w:val="1"/>
        </w:rPr>
        <w:t xml:space="preserve"> </w:t>
      </w:r>
      <w:r>
        <w:t>altă</w:t>
      </w:r>
      <w:r>
        <w:rPr>
          <w:spacing w:val="-1"/>
        </w:rPr>
        <w:t xml:space="preserve"> </w:t>
      </w:r>
      <w:r>
        <w:t>formă.</w:t>
      </w:r>
    </w:p>
    <w:p w14:paraId="3F22F61B">
      <w:pPr>
        <w:pStyle w:val="11"/>
        <w:numPr>
          <w:ilvl w:val="0"/>
          <w:numId w:val="5"/>
        </w:numPr>
        <w:tabs>
          <w:tab w:val="left" w:pos="497"/>
          <w:tab w:val="left" w:pos="9450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Profesorii</w:t>
      </w:r>
      <w:r>
        <w:rPr>
          <w:rFonts w:hint="default"/>
          <w:sz w:val="22"/>
          <w:lang w:val="en-US"/>
        </w:rPr>
        <w:t xml:space="preserve">-antrenori </w:t>
      </w:r>
      <w:r>
        <w:rPr>
          <w:sz w:val="22"/>
        </w:rPr>
        <w:t>au obligaţia de a prezenta la începutul</w:t>
      </w:r>
      <w:r>
        <w:rPr>
          <w:spacing w:val="1"/>
          <w:sz w:val="22"/>
        </w:rPr>
        <w:t xml:space="preserve"> </w:t>
      </w:r>
      <w:r>
        <w:rPr>
          <w:sz w:val="22"/>
        </w:rPr>
        <w:t>fiecărui</w:t>
      </w:r>
      <w:r>
        <w:rPr>
          <w:spacing w:val="-13"/>
          <w:sz w:val="22"/>
        </w:rPr>
        <w:t xml:space="preserve"> </w:t>
      </w:r>
      <w:r>
        <w:rPr>
          <w:sz w:val="22"/>
        </w:rPr>
        <w:t>an</w:t>
      </w:r>
      <w:r>
        <w:rPr>
          <w:spacing w:val="-12"/>
          <w:sz w:val="22"/>
        </w:rPr>
        <w:t xml:space="preserve"> </w:t>
      </w:r>
      <w:r>
        <w:rPr>
          <w:sz w:val="22"/>
        </w:rPr>
        <w:t>şcolar</w:t>
      </w:r>
      <w:r>
        <w:rPr>
          <w:spacing w:val="-11"/>
          <w:sz w:val="22"/>
        </w:rPr>
        <w:t xml:space="preserve"> </w:t>
      </w:r>
      <w:r>
        <w:rPr>
          <w:sz w:val="22"/>
        </w:rPr>
        <w:t>elevilor</w:t>
      </w:r>
      <w:r>
        <w:rPr>
          <w:spacing w:val="-12"/>
          <w:sz w:val="22"/>
        </w:rPr>
        <w:t xml:space="preserve"> </w:t>
      </w:r>
      <w:r>
        <w:rPr>
          <w:sz w:val="22"/>
        </w:rPr>
        <w:t>şi</w:t>
      </w:r>
      <w:r>
        <w:rPr>
          <w:spacing w:val="-13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-9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organizare</w:t>
      </w:r>
      <w:r>
        <w:rPr>
          <w:spacing w:val="-8"/>
          <w:sz w:val="22"/>
        </w:rPr>
        <w:t xml:space="preserve"> </w:t>
      </w:r>
      <w:r>
        <w:rPr>
          <w:sz w:val="22"/>
        </w:rPr>
        <w:t>şi</w:t>
      </w:r>
      <w:r>
        <w:rPr>
          <w:spacing w:val="-1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0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rFonts w:hint="default"/>
          <w:spacing w:val="-75"/>
          <w:sz w:val="22"/>
          <w:lang w:val="en-US"/>
        </w:rPr>
        <w:t xml:space="preserve">                                         </w:t>
      </w:r>
      <w:r>
        <w:rPr>
          <w:sz w:val="22"/>
        </w:rPr>
        <w:t>învăţământ.</w:t>
      </w:r>
    </w:p>
    <w:p w14:paraId="0F264B05">
      <w:pPr>
        <w:pStyle w:val="11"/>
        <w:numPr>
          <w:ilvl w:val="0"/>
          <w:numId w:val="5"/>
        </w:numPr>
        <w:tabs>
          <w:tab w:val="left" w:pos="497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pacing w:val="-1"/>
          <w:sz w:val="22"/>
        </w:rPr>
        <w:t>Regulamentul</w:t>
      </w:r>
      <w:r>
        <w:rPr>
          <w:spacing w:val="-23"/>
          <w:sz w:val="22"/>
        </w:rPr>
        <w:t xml:space="preserve"> </w:t>
      </w:r>
      <w:r>
        <w:rPr>
          <w:sz w:val="22"/>
        </w:rPr>
        <w:t>de</w:t>
      </w:r>
      <w:r>
        <w:rPr>
          <w:spacing w:val="-20"/>
          <w:sz w:val="22"/>
        </w:rPr>
        <w:t xml:space="preserve"> </w:t>
      </w:r>
      <w:r>
        <w:rPr>
          <w:sz w:val="22"/>
        </w:rPr>
        <w:t>organizare</w:t>
      </w:r>
      <w:r>
        <w:rPr>
          <w:spacing w:val="-20"/>
          <w:sz w:val="22"/>
        </w:rPr>
        <w:t xml:space="preserve"> </w:t>
      </w:r>
      <w:r>
        <w:rPr>
          <w:sz w:val="22"/>
        </w:rPr>
        <w:t>şi</w:t>
      </w:r>
      <w:r>
        <w:rPr>
          <w:spacing w:val="-2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20"/>
          <w:sz w:val="22"/>
        </w:rPr>
        <w:t xml:space="preserve"> </w:t>
      </w:r>
      <w:r>
        <w:rPr>
          <w:sz w:val="22"/>
        </w:rPr>
        <w:t>a</w:t>
      </w:r>
      <w:r>
        <w:rPr>
          <w:spacing w:val="-21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1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21"/>
          <w:sz w:val="22"/>
        </w:rPr>
        <w:t xml:space="preserve"> </w:t>
      </w:r>
      <w:r>
        <w:rPr>
          <w:sz w:val="22"/>
        </w:rPr>
        <w:t>poate</w:t>
      </w:r>
      <w:r>
        <w:rPr>
          <w:spacing w:val="-20"/>
          <w:sz w:val="22"/>
        </w:rPr>
        <w:t xml:space="preserve"> </w:t>
      </w:r>
      <w:r>
        <w:rPr>
          <w:sz w:val="22"/>
        </w:rPr>
        <w:t>fi</w:t>
      </w:r>
      <w:r>
        <w:rPr>
          <w:spacing w:val="-21"/>
          <w:sz w:val="22"/>
        </w:rPr>
        <w:t xml:space="preserve"> </w:t>
      </w:r>
      <w:r>
        <w:rPr>
          <w:sz w:val="22"/>
        </w:rPr>
        <w:t>revizuit</w:t>
      </w:r>
      <w:r>
        <w:rPr>
          <w:spacing w:val="-19"/>
          <w:sz w:val="22"/>
        </w:rPr>
        <w:t xml:space="preserve"> </w:t>
      </w:r>
      <w:r>
        <w:rPr>
          <w:sz w:val="22"/>
        </w:rPr>
        <w:t>anual</w:t>
      </w:r>
      <w:r>
        <w:rPr>
          <w:spacing w:val="-75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ori</w:t>
      </w:r>
      <w:r>
        <w:rPr>
          <w:spacing w:val="-4"/>
          <w:sz w:val="22"/>
        </w:rPr>
        <w:t xml:space="preserve"> </w:t>
      </w:r>
      <w:r>
        <w:rPr>
          <w:sz w:val="22"/>
        </w:rPr>
        <w:t>de câte</w:t>
      </w:r>
      <w:r>
        <w:rPr>
          <w:spacing w:val="-1"/>
          <w:sz w:val="22"/>
        </w:rPr>
        <w:t xml:space="preserve"> </w:t>
      </w:r>
      <w:r>
        <w:rPr>
          <w:sz w:val="22"/>
        </w:rPr>
        <w:t>ori</w:t>
      </w:r>
      <w:r>
        <w:rPr>
          <w:spacing w:val="-4"/>
          <w:sz w:val="22"/>
        </w:rPr>
        <w:t xml:space="preserve"> </w:t>
      </w:r>
      <w:r>
        <w:rPr>
          <w:sz w:val="22"/>
        </w:rPr>
        <w:t>este nevoie.</w:t>
      </w:r>
    </w:p>
    <w:p w14:paraId="7B13DE6A">
      <w:pPr>
        <w:pStyle w:val="11"/>
        <w:numPr>
          <w:ilvl w:val="0"/>
          <w:numId w:val="5"/>
        </w:numPr>
        <w:tabs>
          <w:tab w:val="left" w:pos="497"/>
        </w:tabs>
        <w:spacing w:before="0" w:after="0" w:line="240" w:lineRule="auto"/>
        <w:ind w:left="100" w:right="115" w:firstLine="0"/>
        <w:jc w:val="left"/>
        <w:rPr>
          <w:sz w:val="22"/>
        </w:rPr>
      </w:pPr>
      <w:r>
        <w:rPr>
          <w:sz w:val="22"/>
        </w:rPr>
        <w:t>Respectarea</w:t>
      </w:r>
      <w:r>
        <w:rPr>
          <w:spacing w:val="63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64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63"/>
          <w:sz w:val="22"/>
        </w:rPr>
        <w:t xml:space="preserve"> </w:t>
      </w:r>
      <w:r>
        <w:rPr>
          <w:sz w:val="22"/>
        </w:rPr>
        <w:t>de</w:t>
      </w:r>
      <w:r>
        <w:rPr>
          <w:spacing w:val="65"/>
          <w:sz w:val="22"/>
        </w:rPr>
        <w:t xml:space="preserve"> </w:t>
      </w:r>
      <w:r>
        <w:rPr>
          <w:sz w:val="22"/>
        </w:rPr>
        <w:t>organizare</w:t>
      </w:r>
      <w:r>
        <w:rPr>
          <w:spacing w:val="65"/>
          <w:sz w:val="22"/>
        </w:rPr>
        <w:t xml:space="preserve"> </w:t>
      </w:r>
      <w:r>
        <w:rPr>
          <w:sz w:val="22"/>
        </w:rPr>
        <w:t>şi</w:t>
      </w:r>
      <w:r>
        <w:rPr>
          <w:spacing w:val="66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65"/>
          <w:sz w:val="22"/>
        </w:rPr>
        <w:t xml:space="preserve"> </w:t>
      </w:r>
      <w:r>
        <w:rPr>
          <w:sz w:val="22"/>
        </w:rPr>
        <w:t>a</w:t>
      </w:r>
      <w:r>
        <w:rPr>
          <w:spacing w:val="66"/>
          <w:sz w:val="22"/>
        </w:rPr>
        <w:t xml:space="preserve"> </w:t>
      </w:r>
      <w:r>
        <w:rPr>
          <w:sz w:val="22"/>
        </w:rPr>
        <w:t>unităţii</w:t>
      </w:r>
      <w:r>
        <w:rPr>
          <w:spacing w:val="62"/>
          <w:sz w:val="22"/>
        </w:rPr>
        <w:t xml:space="preserve"> </w:t>
      </w:r>
      <w:r>
        <w:rPr>
          <w:sz w:val="22"/>
        </w:rPr>
        <w:t>de</w:t>
      </w:r>
      <w:r>
        <w:rPr>
          <w:spacing w:val="-74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6"/>
          <w:sz w:val="22"/>
        </w:rPr>
        <w:t xml:space="preserve"> </w:t>
      </w:r>
      <w:r>
        <w:rPr>
          <w:sz w:val="22"/>
        </w:rPr>
        <w:t>este</w:t>
      </w:r>
      <w:r>
        <w:rPr>
          <w:spacing w:val="17"/>
          <w:sz w:val="22"/>
        </w:rPr>
        <w:t xml:space="preserve"> </w:t>
      </w:r>
      <w:r>
        <w:rPr>
          <w:sz w:val="22"/>
        </w:rPr>
        <w:t>obligatorie.</w:t>
      </w:r>
      <w:r>
        <w:rPr>
          <w:spacing w:val="16"/>
          <w:sz w:val="22"/>
        </w:rPr>
        <w:t xml:space="preserve"> </w:t>
      </w:r>
      <w:r>
        <w:rPr>
          <w:sz w:val="22"/>
        </w:rPr>
        <w:t>Nerespectarea</w:t>
      </w:r>
      <w:r>
        <w:rPr>
          <w:spacing w:val="14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17"/>
          <w:sz w:val="22"/>
        </w:rPr>
        <w:t xml:space="preserve"> </w:t>
      </w:r>
      <w:r>
        <w:rPr>
          <w:sz w:val="22"/>
        </w:rPr>
        <w:t>de</w:t>
      </w:r>
      <w:r>
        <w:rPr>
          <w:spacing w:val="18"/>
          <w:sz w:val="22"/>
        </w:rPr>
        <w:t xml:space="preserve"> </w:t>
      </w:r>
      <w:r>
        <w:rPr>
          <w:sz w:val="22"/>
        </w:rPr>
        <w:t>organizare</w:t>
      </w:r>
      <w:r>
        <w:rPr>
          <w:spacing w:val="18"/>
          <w:sz w:val="22"/>
        </w:rPr>
        <w:t xml:space="preserve"> </w:t>
      </w:r>
      <w:r>
        <w:rPr>
          <w:sz w:val="22"/>
        </w:rPr>
        <w:t>şi</w:t>
      </w:r>
      <w:r>
        <w:rPr>
          <w:spacing w:val="17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18"/>
          <w:sz w:val="22"/>
        </w:rPr>
        <w:t xml:space="preserve"> </w:t>
      </w:r>
      <w:r>
        <w:rPr>
          <w:sz w:val="22"/>
        </w:rPr>
        <w:t>a</w:t>
      </w:r>
      <w:r>
        <w:rPr>
          <w:spacing w:val="-74"/>
          <w:sz w:val="22"/>
        </w:rPr>
        <w:t xml:space="preserve"> </w:t>
      </w:r>
      <w:r>
        <w:rPr>
          <w:sz w:val="22"/>
        </w:rPr>
        <w:t>unităţii de învăţământ constituie abatere şi se sancţionează conform prevederilor legale.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(10)</w:t>
      </w:r>
      <w:r>
        <w:rPr>
          <w:sz w:val="22"/>
        </w:rPr>
        <w:t>Regulamentul intern al unităţii de învăţământ conţine dispoziţiile obligatorii prevăzute</w:t>
      </w:r>
      <w:r>
        <w:rPr>
          <w:spacing w:val="-75"/>
          <w:sz w:val="22"/>
        </w:rPr>
        <w:t xml:space="preserve"> </w:t>
      </w:r>
      <w:r>
        <w:rPr>
          <w:sz w:val="22"/>
        </w:rPr>
        <w:t>la</w:t>
      </w:r>
      <w:r>
        <w:rPr>
          <w:spacing w:val="74"/>
          <w:sz w:val="22"/>
        </w:rPr>
        <w:t xml:space="preserve"> </w:t>
      </w:r>
      <w:r>
        <w:rPr>
          <w:sz w:val="22"/>
        </w:rPr>
        <w:t>art.</w:t>
      </w:r>
      <w:r>
        <w:rPr>
          <w:spacing w:val="74"/>
          <w:sz w:val="22"/>
        </w:rPr>
        <w:t xml:space="preserve"> </w:t>
      </w:r>
      <w:r>
        <w:rPr>
          <w:sz w:val="22"/>
        </w:rPr>
        <w:t>242</w:t>
      </w:r>
      <w:r>
        <w:rPr>
          <w:spacing w:val="73"/>
          <w:sz w:val="22"/>
        </w:rPr>
        <w:t xml:space="preserve"> </w:t>
      </w:r>
      <w:r>
        <w:rPr>
          <w:sz w:val="22"/>
        </w:rPr>
        <w:t>din</w:t>
      </w:r>
      <w:r>
        <w:rPr>
          <w:spacing w:val="72"/>
          <w:sz w:val="22"/>
        </w:rPr>
        <w:t xml:space="preserve"> </w:t>
      </w:r>
      <w:r>
        <w:rPr>
          <w:sz w:val="22"/>
        </w:rPr>
        <w:t>Legea</w:t>
      </w:r>
      <w:r>
        <w:rPr>
          <w:spacing w:val="73"/>
          <w:sz w:val="22"/>
        </w:rPr>
        <w:t xml:space="preserve"> </w:t>
      </w:r>
      <w:r>
        <w:rPr>
          <w:sz w:val="22"/>
        </w:rPr>
        <w:t>nr.</w:t>
      </w:r>
      <w:r>
        <w:rPr>
          <w:spacing w:val="74"/>
          <w:sz w:val="22"/>
        </w:rPr>
        <w:t xml:space="preserve"> </w:t>
      </w:r>
      <w:r>
        <w:rPr>
          <w:b/>
          <w:sz w:val="22"/>
        </w:rPr>
        <w:t>53/2003</w:t>
      </w:r>
      <w:r>
        <w:rPr>
          <w:b/>
          <w:spacing w:val="74"/>
          <w:sz w:val="22"/>
        </w:rPr>
        <w:t xml:space="preserve"> </w:t>
      </w:r>
      <w:r>
        <w:rPr>
          <w:sz w:val="22"/>
        </w:rPr>
        <w:t>-</w:t>
      </w:r>
      <w:r>
        <w:rPr>
          <w:spacing w:val="75"/>
          <w:sz w:val="22"/>
        </w:rPr>
        <w:t xml:space="preserve"> </w:t>
      </w:r>
      <w:r>
        <w:rPr>
          <w:b/>
          <w:sz w:val="22"/>
        </w:rPr>
        <w:t>Codul</w:t>
      </w:r>
      <w:r>
        <w:rPr>
          <w:b/>
          <w:spacing w:val="72"/>
          <w:sz w:val="22"/>
        </w:rPr>
        <w:t xml:space="preserve"> </w:t>
      </w:r>
      <w:r>
        <w:rPr>
          <w:b/>
          <w:sz w:val="22"/>
        </w:rPr>
        <w:t>muncii</w:t>
      </w:r>
      <w:r>
        <w:rPr>
          <w:sz w:val="22"/>
        </w:rPr>
        <w:t>,</w:t>
      </w:r>
      <w:r>
        <w:rPr>
          <w:spacing w:val="71"/>
          <w:sz w:val="22"/>
        </w:rPr>
        <w:t xml:space="preserve"> </w:t>
      </w:r>
      <w:r>
        <w:rPr>
          <w:sz w:val="22"/>
        </w:rPr>
        <w:t>republicată,</w:t>
      </w:r>
      <w:r>
        <w:rPr>
          <w:spacing w:val="72"/>
          <w:sz w:val="22"/>
        </w:rPr>
        <w:t xml:space="preserve"> </w:t>
      </w:r>
      <w:r>
        <w:rPr>
          <w:sz w:val="22"/>
        </w:rPr>
        <w:t>cu</w:t>
      </w:r>
      <w:r>
        <w:rPr>
          <w:spacing w:val="72"/>
          <w:sz w:val="22"/>
        </w:rPr>
        <w:t xml:space="preserve"> </w:t>
      </w:r>
      <w:r>
        <w:rPr>
          <w:sz w:val="22"/>
        </w:rPr>
        <w:t>modificările</w:t>
      </w:r>
      <w:r>
        <w:rPr>
          <w:spacing w:val="72"/>
          <w:sz w:val="22"/>
        </w:rPr>
        <w:t xml:space="preserve"> </w:t>
      </w:r>
      <w:r>
        <w:rPr>
          <w:sz w:val="22"/>
        </w:rPr>
        <w:t>şi</w:t>
      </w:r>
      <w:r>
        <w:rPr>
          <w:spacing w:val="-74"/>
          <w:sz w:val="22"/>
        </w:rPr>
        <w:t xml:space="preserve"> </w:t>
      </w:r>
      <w:r>
        <w:rPr>
          <w:sz w:val="22"/>
        </w:rPr>
        <w:t>completările</w:t>
      </w:r>
      <w:r>
        <w:rPr>
          <w:spacing w:val="34"/>
          <w:sz w:val="22"/>
        </w:rPr>
        <w:t xml:space="preserve"> </w:t>
      </w:r>
      <w:r>
        <w:rPr>
          <w:sz w:val="22"/>
        </w:rPr>
        <w:t>ulterioare,</w:t>
      </w:r>
      <w:r>
        <w:rPr>
          <w:spacing w:val="33"/>
          <w:sz w:val="22"/>
        </w:rPr>
        <w:t xml:space="preserve"> </w:t>
      </w:r>
      <w:r>
        <w:rPr>
          <w:sz w:val="22"/>
        </w:rPr>
        <w:t>şi</w:t>
      </w:r>
      <w:r>
        <w:rPr>
          <w:spacing w:val="34"/>
          <w:sz w:val="22"/>
        </w:rPr>
        <w:t xml:space="preserve"> </w:t>
      </w:r>
      <w:r>
        <w:rPr>
          <w:sz w:val="22"/>
        </w:rPr>
        <w:t>în</w:t>
      </w:r>
      <w:r>
        <w:rPr>
          <w:spacing w:val="35"/>
          <w:sz w:val="22"/>
        </w:rPr>
        <w:t xml:space="preserve"> </w:t>
      </w:r>
      <w:r>
        <w:rPr>
          <w:sz w:val="22"/>
        </w:rPr>
        <w:t>contractele</w:t>
      </w:r>
      <w:r>
        <w:rPr>
          <w:spacing w:val="36"/>
          <w:sz w:val="22"/>
        </w:rPr>
        <w:t xml:space="preserve"> </w:t>
      </w:r>
      <w:r>
        <w:rPr>
          <w:sz w:val="22"/>
        </w:rPr>
        <w:t>colective</w:t>
      </w:r>
      <w:r>
        <w:rPr>
          <w:spacing w:val="34"/>
          <w:sz w:val="22"/>
        </w:rPr>
        <w:t xml:space="preserve"> </w:t>
      </w:r>
      <w:r>
        <w:rPr>
          <w:sz w:val="22"/>
        </w:rPr>
        <w:t>de</w:t>
      </w:r>
      <w:r>
        <w:rPr>
          <w:spacing w:val="35"/>
          <w:sz w:val="22"/>
        </w:rPr>
        <w:t xml:space="preserve"> </w:t>
      </w:r>
      <w:r>
        <w:rPr>
          <w:sz w:val="22"/>
        </w:rPr>
        <w:t>muncă</w:t>
      </w:r>
      <w:r>
        <w:rPr>
          <w:spacing w:val="33"/>
          <w:sz w:val="22"/>
        </w:rPr>
        <w:t xml:space="preserve"> </w:t>
      </w:r>
      <w:r>
        <w:rPr>
          <w:sz w:val="22"/>
        </w:rPr>
        <w:t>aplicabile</w:t>
      </w:r>
      <w:r>
        <w:rPr>
          <w:spacing w:val="36"/>
          <w:sz w:val="22"/>
        </w:rPr>
        <w:t xml:space="preserve"> </w:t>
      </w:r>
      <w:r>
        <w:rPr>
          <w:sz w:val="22"/>
        </w:rPr>
        <w:t>şi</w:t>
      </w:r>
      <w:r>
        <w:rPr>
          <w:spacing w:val="32"/>
          <w:sz w:val="22"/>
        </w:rPr>
        <w:t xml:space="preserve"> </w:t>
      </w:r>
      <w:r>
        <w:rPr>
          <w:sz w:val="22"/>
        </w:rPr>
        <w:t>se</w:t>
      </w:r>
      <w:r>
        <w:rPr>
          <w:spacing w:val="37"/>
          <w:sz w:val="22"/>
        </w:rPr>
        <w:t xml:space="preserve"> </w:t>
      </w:r>
      <w:r>
        <w:rPr>
          <w:sz w:val="22"/>
        </w:rPr>
        <w:t>aprobă</w:t>
      </w:r>
      <w:r>
        <w:rPr>
          <w:spacing w:val="35"/>
          <w:sz w:val="22"/>
        </w:rPr>
        <w:t xml:space="preserve"> </w:t>
      </w:r>
      <w:r>
        <w:rPr>
          <w:sz w:val="22"/>
        </w:rPr>
        <w:t>prin</w:t>
      </w:r>
      <w:r>
        <w:rPr>
          <w:spacing w:val="-74"/>
          <w:sz w:val="22"/>
        </w:rPr>
        <w:t xml:space="preserve"> </w:t>
      </w:r>
      <w:r>
        <w:rPr>
          <w:sz w:val="22"/>
        </w:rPr>
        <w:t>hotărâre</w:t>
      </w:r>
      <w:r>
        <w:rPr>
          <w:spacing w:val="57"/>
          <w:sz w:val="22"/>
        </w:rPr>
        <w:t xml:space="preserve"> </w:t>
      </w:r>
      <w:r>
        <w:rPr>
          <w:sz w:val="22"/>
        </w:rPr>
        <w:t>a</w:t>
      </w:r>
      <w:r>
        <w:rPr>
          <w:spacing w:val="57"/>
          <w:sz w:val="22"/>
        </w:rPr>
        <w:t xml:space="preserve"> </w:t>
      </w:r>
      <w:r>
        <w:rPr>
          <w:sz w:val="22"/>
        </w:rPr>
        <w:t>consiliului</w:t>
      </w:r>
      <w:r>
        <w:rPr>
          <w:spacing w:val="56"/>
          <w:sz w:val="22"/>
        </w:rPr>
        <w:t xml:space="preserve"> </w:t>
      </w:r>
      <w:r>
        <w:rPr>
          <w:sz w:val="22"/>
        </w:rPr>
        <w:t>de</w:t>
      </w:r>
      <w:r>
        <w:rPr>
          <w:spacing w:val="58"/>
          <w:sz w:val="22"/>
        </w:rPr>
        <w:t xml:space="preserve"> </w:t>
      </w:r>
      <w:r>
        <w:rPr>
          <w:sz w:val="22"/>
        </w:rPr>
        <w:t>administraţie,</w:t>
      </w:r>
      <w:r>
        <w:rPr>
          <w:spacing w:val="57"/>
          <w:sz w:val="22"/>
        </w:rPr>
        <w:t xml:space="preserve"> </w:t>
      </w:r>
      <w:r>
        <w:rPr>
          <w:sz w:val="22"/>
        </w:rPr>
        <w:t>după</w:t>
      </w:r>
      <w:r>
        <w:rPr>
          <w:spacing w:val="57"/>
          <w:sz w:val="22"/>
        </w:rPr>
        <w:t xml:space="preserve"> </w:t>
      </w:r>
      <w:r>
        <w:rPr>
          <w:sz w:val="22"/>
        </w:rPr>
        <w:t>consultarea</w:t>
      </w:r>
      <w:r>
        <w:rPr>
          <w:spacing w:val="56"/>
          <w:sz w:val="22"/>
        </w:rPr>
        <w:t xml:space="preserve"> </w:t>
      </w:r>
      <w:r>
        <w:rPr>
          <w:sz w:val="22"/>
        </w:rPr>
        <w:t>reprezentanţilor</w:t>
      </w:r>
      <w:r>
        <w:rPr>
          <w:spacing w:val="57"/>
          <w:sz w:val="22"/>
        </w:rPr>
        <w:t xml:space="preserve"> </w:t>
      </w:r>
      <w:r>
        <w:rPr>
          <w:sz w:val="22"/>
        </w:rPr>
        <w:t>organizaţiilor</w:t>
      </w:r>
      <w:r>
        <w:rPr>
          <w:spacing w:val="-74"/>
          <w:sz w:val="22"/>
        </w:rPr>
        <w:t xml:space="preserve"> </w:t>
      </w:r>
      <w:r>
        <w:rPr>
          <w:sz w:val="22"/>
        </w:rPr>
        <w:t>sindicale</w:t>
      </w:r>
      <w:r>
        <w:rPr>
          <w:spacing w:val="11"/>
          <w:sz w:val="22"/>
        </w:rPr>
        <w:t xml:space="preserve"> </w:t>
      </w:r>
      <w:r>
        <w:rPr>
          <w:sz w:val="22"/>
        </w:rPr>
        <w:t>care</w:t>
      </w:r>
      <w:r>
        <w:rPr>
          <w:spacing w:val="11"/>
          <w:sz w:val="22"/>
        </w:rPr>
        <w:t xml:space="preserve"> </w:t>
      </w:r>
      <w:r>
        <w:rPr>
          <w:sz w:val="22"/>
        </w:rPr>
        <w:t>au</w:t>
      </w:r>
      <w:r>
        <w:rPr>
          <w:spacing w:val="10"/>
          <w:sz w:val="22"/>
        </w:rPr>
        <w:t xml:space="preserve"> </w:t>
      </w:r>
      <w:r>
        <w:rPr>
          <w:sz w:val="22"/>
        </w:rPr>
        <w:t>membri</w:t>
      </w:r>
      <w:r>
        <w:rPr>
          <w:spacing w:val="10"/>
          <w:sz w:val="22"/>
        </w:rPr>
        <w:t xml:space="preserve"> </w:t>
      </w:r>
      <w:r>
        <w:rPr>
          <w:sz w:val="22"/>
        </w:rPr>
        <w:t>în</w:t>
      </w:r>
      <w:r>
        <w:rPr>
          <w:spacing w:val="10"/>
          <w:sz w:val="22"/>
        </w:rPr>
        <w:t xml:space="preserve"> </w:t>
      </w:r>
      <w:r>
        <w:rPr>
          <w:sz w:val="22"/>
        </w:rPr>
        <w:t>unitatea</w:t>
      </w:r>
      <w:r>
        <w:rPr>
          <w:spacing w:val="10"/>
          <w:sz w:val="22"/>
        </w:rPr>
        <w:t xml:space="preserve"> </w:t>
      </w:r>
      <w:r>
        <w:rPr>
          <w:sz w:val="22"/>
        </w:rPr>
        <w:t>de</w:t>
      </w:r>
      <w:r>
        <w:rPr>
          <w:spacing w:val="11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9"/>
          <w:sz w:val="22"/>
        </w:rPr>
        <w:t xml:space="preserve"> </w:t>
      </w:r>
      <w:r>
        <w:rPr>
          <w:sz w:val="22"/>
        </w:rPr>
        <w:t>afiliate</w:t>
      </w:r>
      <w:r>
        <w:rPr>
          <w:spacing w:val="11"/>
          <w:sz w:val="22"/>
        </w:rPr>
        <w:t xml:space="preserve"> </w:t>
      </w:r>
      <w:r>
        <w:rPr>
          <w:sz w:val="22"/>
        </w:rPr>
        <w:t>la</w:t>
      </w:r>
      <w:r>
        <w:rPr>
          <w:spacing w:val="10"/>
          <w:sz w:val="22"/>
        </w:rPr>
        <w:t xml:space="preserve"> </w:t>
      </w:r>
      <w:r>
        <w:rPr>
          <w:sz w:val="22"/>
        </w:rPr>
        <w:t>federaţiile</w:t>
      </w:r>
      <w:r>
        <w:rPr>
          <w:spacing w:val="11"/>
          <w:sz w:val="22"/>
        </w:rPr>
        <w:t xml:space="preserve"> </w:t>
      </w:r>
      <w:r>
        <w:rPr>
          <w:sz w:val="22"/>
        </w:rPr>
        <w:t>sindicale</w:t>
      </w:r>
      <w:r>
        <w:rPr>
          <w:spacing w:val="-75"/>
          <w:sz w:val="22"/>
        </w:rPr>
        <w:t xml:space="preserve"> </w:t>
      </w:r>
      <w:r>
        <w:rPr>
          <w:sz w:val="22"/>
        </w:rPr>
        <w:t>reprezentative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nivel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sector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activitate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preuniversitar.</w:t>
      </w:r>
    </w:p>
    <w:p w14:paraId="7D01617B">
      <w:pPr>
        <w:pStyle w:val="7"/>
        <w:numPr>
          <w:ilvl w:val="0"/>
          <w:numId w:val="5"/>
        </w:numPr>
        <w:ind w:left="100" w:leftChars="0" w:right="114" w:firstLine="0" w:firstLineChars="0"/>
      </w:pPr>
      <w:r>
        <w:rPr>
          <w:spacing w:val="-1"/>
        </w:rPr>
        <w:t>Respectarea</w:t>
      </w:r>
      <w:r>
        <w:rPr>
          <w:spacing w:val="-19"/>
        </w:rPr>
        <w:t xml:space="preserve"> </w:t>
      </w:r>
      <w:r>
        <w:rPr>
          <w:spacing w:val="-1"/>
        </w:rPr>
        <w:t>prevederilor</w:t>
      </w:r>
      <w:r>
        <w:rPr>
          <w:spacing w:val="-17"/>
        </w:rPr>
        <w:t xml:space="preserve"> </w:t>
      </w:r>
      <w:r>
        <w:t>regulamentului-cadru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organizare</w:t>
      </w:r>
      <w:r>
        <w:rPr>
          <w:spacing w:val="-19"/>
        </w:rPr>
        <w:t xml:space="preserve"> </w:t>
      </w:r>
      <w:r>
        <w:t>şi</w:t>
      </w:r>
      <w:r>
        <w:rPr>
          <w:spacing w:val="-19"/>
        </w:rPr>
        <w:t xml:space="preserve"> </w:t>
      </w:r>
      <w:r>
        <w:t>funcţionare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unităţilor</w:t>
      </w:r>
      <w:r>
        <w:rPr>
          <w:spacing w:val="-75"/>
        </w:rPr>
        <w:t xml:space="preserve"> </w:t>
      </w:r>
      <w:r>
        <w:t>de învăţământ preuniversitar de către personalul didactic, didactic auxiliar, nedidactic şi</w:t>
      </w:r>
      <w:r>
        <w:rPr>
          <w:spacing w:val="1"/>
        </w:rPr>
        <w:t xml:space="preserve"> </w:t>
      </w:r>
      <w:r>
        <w:t>elevi este obligatorie. Nerespectarea regulamentului-cadru de organizare şi funcţionare a</w:t>
      </w:r>
      <w:r>
        <w:rPr>
          <w:spacing w:val="1"/>
        </w:rPr>
        <w:t xml:space="preserve"> </w:t>
      </w:r>
      <w:r>
        <w:t>unităţilor de învăţământ preuniversitar constituie abatere disciplinară şi se sancţionează</w:t>
      </w:r>
      <w:r>
        <w:rPr>
          <w:spacing w:val="1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legale.</w:t>
      </w:r>
    </w:p>
    <w:p w14:paraId="348B4FFF">
      <w:pPr>
        <w:spacing w:before="1"/>
        <w:ind w:left="100" w:right="120" w:firstLine="0"/>
        <w:jc w:val="both"/>
        <w:rPr>
          <w:b/>
          <w:sz w:val="24"/>
        </w:rPr>
      </w:pPr>
      <w:r>
        <w:rPr>
          <w:b/>
          <w:sz w:val="24"/>
        </w:rPr>
        <w:t>CAPITOLUL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II: Principii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funcţionare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învăţământului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preuniversitar</w:t>
      </w:r>
    </w:p>
    <w:p w14:paraId="77B6A46B">
      <w:pPr>
        <w:pStyle w:val="4"/>
        <w:spacing w:line="266" w:lineRule="exact"/>
      </w:pPr>
      <w:r>
        <w:t>Art.</w:t>
      </w:r>
      <w:r>
        <w:rPr>
          <w:spacing w:val="-2"/>
        </w:rPr>
        <w:t xml:space="preserve"> </w:t>
      </w:r>
      <w:r>
        <w:t>3</w:t>
      </w:r>
    </w:p>
    <w:p w14:paraId="23D3F405">
      <w:pPr>
        <w:pStyle w:val="11"/>
        <w:numPr>
          <w:ilvl w:val="0"/>
          <w:numId w:val="6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Unităţile de învăţământ se organizează şi funcţionează pe baza principiilor stabilite în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conformitate cu Legea educaţiei naţionale nr. </w:t>
      </w:r>
      <w:r>
        <w:rPr>
          <w:b/>
          <w:sz w:val="22"/>
        </w:rPr>
        <w:t>1/2011</w:t>
      </w:r>
      <w:r>
        <w:rPr>
          <w:sz w:val="22"/>
        </w:rPr>
        <w:t>, cu modificările şi completările</w:t>
      </w:r>
      <w:r>
        <w:rPr>
          <w:spacing w:val="1"/>
          <w:sz w:val="22"/>
        </w:rPr>
        <w:t xml:space="preserve"> </w:t>
      </w:r>
      <w:r>
        <w:rPr>
          <w:sz w:val="22"/>
        </w:rPr>
        <w:t>ulterioare.</w:t>
      </w:r>
    </w:p>
    <w:p w14:paraId="6A10AE52">
      <w:pPr>
        <w:pStyle w:val="11"/>
        <w:numPr>
          <w:ilvl w:val="0"/>
          <w:numId w:val="6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Conducerile</w:t>
      </w:r>
      <w:r>
        <w:rPr>
          <w:spacing w:val="-5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4"/>
          <w:sz w:val="22"/>
        </w:rPr>
        <w:t xml:space="preserve"> </w:t>
      </w:r>
      <w:r>
        <w:rPr>
          <w:sz w:val="22"/>
        </w:rPr>
        <w:t>îşi</w:t>
      </w:r>
      <w:r>
        <w:rPr>
          <w:spacing w:val="-7"/>
          <w:sz w:val="22"/>
        </w:rPr>
        <w:t xml:space="preserve"> </w:t>
      </w:r>
      <w:r>
        <w:rPr>
          <w:sz w:val="22"/>
        </w:rPr>
        <w:t>fundamentează</w:t>
      </w:r>
      <w:r>
        <w:rPr>
          <w:spacing w:val="-8"/>
          <w:sz w:val="22"/>
        </w:rPr>
        <w:t xml:space="preserve"> </w:t>
      </w:r>
      <w:r>
        <w:rPr>
          <w:sz w:val="22"/>
        </w:rPr>
        <w:t>deciziile</w:t>
      </w:r>
      <w:r>
        <w:rPr>
          <w:spacing w:val="-5"/>
          <w:sz w:val="22"/>
        </w:rPr>
        <w:t xml:space="preserve"> </w:t>
      </w:r>
      <w:r>
        <w:rPr>
          <w:sz w:val="22"/>
        </w:rPr>
        <w:t>pe</w:t>
      </w:r>
      <w:r>
        <w:rPr>
          <w:spacing w:val="-7"/>
          <w:sz w:val="22"/>
        </w:rPr>
        <w:t xml:space="preserve"> </w:t>
      </w:r>
      <w:r>
        <w:rPr>
          <w:sz w:val="22"/>
        </w:rPr>
        <w:t>dialog</w:t>
      </w:r>
      <w:r>
        <w:rPr>
          <w:spacing w:val="-6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consultare,</w:t>
      </w:r>
      <w:r>
        <w:rPr>
          <w:spacing w:val="-75"/>
          <w:sz w:val="22"/>
        </w:rPr>
        <w:t xml:space="preserve"> </w:t>
      </w:r>
      <w:r>
        <w:rPr>
          <w:sz w:val="22"/>
        </w:rPr>
        <w:t>promovând participarea părinţilor la viaţa şcolii, respectând dreptul la opinie al elevului şi</w:t>
      </w:r>
      <w:r>
        <w:rPr>
          <w:spacing w:val="1"/>
          <w:sz w:val="22"/>
        </w:rPr>
        <w:t xml:space="preserve"> </w:t>
      </w:r>
      <w:r>
        <w:rPr>
          <w:sz w:val="22"/>
        </w:rPr>
        <w:t>asigurând transparenţa deciziilor şi a rezultatelor, printr-o comunicare periodică, adecvată</w:t>
      </w:r>
      <w:r>
        <w:rPr>
          <w:spacing w:val="-75"/>
          <w:sz w:val="22"/>
        </w:rPr>
        <w:t xml:space="preserve"> </w:t>
      </w:r>
      <w:r>
        <w:rPr>
          <w:sz w:val="22"/>
        </w:rPr>
        <w:t xml:space="preserve">a acestora, în conformitate cu Legea educaţiei naţionale nr. </w:t>
      </w:r>
      <w:r>
        <w:rPr>
          <w:b/>
          <w:sz w:val="22"/>
        </w:rPr>
        <w:t>1/2011</w:t>
      </w:r>
      <w:r>
        <w:rPr>
          <w:sz w:val="22"/>
        </w:rPr>
        <w:t>, cu modificările şi</w:t>
      </w:r>
      <w:r>
        <w:rPr>
          <w:spacing w:val="1"/>
          <w:sz w:val="22"/>
        </w:rPr>
        <w:t xml:space="preserve"> </w:t>
      </w:r>
      <w:r>
        <w:rPr>
          <w:sz w:val="22"/>
        </w:rPr>
        <w:t>completările</w:t>
      </w:r>
      <w:r>
        <w:rPr>
          <w:spacing w:val="-1"/>
          <w:sz w:val="22"/>
        </w:rPr>
        <w:t xml:space="preserve"> </w:t>
      </w:r>
      <w:r>
        <w:rPr>
          <w:sz w:val="22"/>
        </w:rPr>
        <w:t>ulterioare.</w:t>
      </w:r>
    </w:p>
    <w:p w14:paraId="7C55AA2A">
      <w:pPr>
        <w:pStyle w:val="4"/>
      </w:pPr>
      <w:r>
        <w:t>Art.</w:t>
      </w:r>
      <w:r>
        <w:rPr>
          <w:spacing w:val="-2"/>
        </w:rPr>
        <w:t xml:space="preserve"> </w:t>
      </w:r>
      <w:r>
        <w:t>4</w:t>
      </w:r>
    </w:p>
    <w:p w14:paraId="13EB194E">
      <w:pPr>
        <w:pStyle w:val="7"/>
        <w:ind w:right="119"/>
      </w:pPr>
      <w:r>
        <w:t>Unităţile de învăţământ se organizează şi funcţionează independent de orice ingerinţe</w:t>
      </w:r>
      <w:r>
        <w:rPr>
          <w:spacing w:val="1"/>
        </w:rPr>
        <w:t xml:space="preserve"> </w:t>
      </w:r>
      <w:r>
        <w:t>politice sau religioase, în incinta acestora fiind interzise crearea şi funcţionarea oricăror</w:t>
      </w:r>
      <w:r>
        <w:rPr>
          <w:spacing w:val="1"/>
        </w:rPr>
        <w:t xml:space="preserve"> </w:t>
      </w:r>
      <w:r>
        <w:t>formaţiuni politice, organizarea şi desfăşurarea activităţilor de natură politică şi prozelitism</w:t>
      </w:r>
      <w:r>
        <w:rPr>
          <w:spacing w:val="-75"/>
        </w:rPr>
        <w:t xml:space="preserve"> </w:t>
      </w:r>
      <w:r>
        <w:t>religios, precum şi orice formă de activitate care încalcă normele de conduită morală şi</w:t>
      </w:r>
      <w:r>
        <w:rPr>
          <w:spacing w:val="1"/>
        </w:rPr>
        <w:t xml:space="preserve"> </w:t>
      </w:r>
      <w:r>
        <w:t>convieţuire</w:t>
      </w:r>
      <w:r>
        <w:rPr>
          <w:spacing w:val="1"/>
        </w:rPr>
        <w:t xml:space="preserve"> </w:t>
      </w:r>
      <w:r>
        <w:t>socială,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pericol</w:t>
      </w:r>
      <w:r>
        <w:rPr>
          <w:spacing w:val="1"/>
        </w:rPr>
        <w:t xml:space="preserve"> </w:t>
      </w:r>
      <w:r>
        <w:t>sănătatea,</w:t>
      </w:r>
      <w:r>
        <w:rPr>
          <w:spacing w:val="1"/>
        </w:rPr>
        <w:t xml:space="preserve"> </w:t>
      </w:r>
      <w:r>
        <w:t>integritatea</w:t>
      </w:r>
      <w:r>
        <w:rPr>
          <w:spacing w:val="1"/>
        </w:rPr>
        <w:t xml:space="preserve"> </w:t>
      </w:r>
      <w:r>
        <w:t>fizică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psihică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copiilor/elevilor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personalului</w:t>
      </w:r>
      <w:r>
        <w:rPr>
          <w:spacing w:val="-4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unitate.</w:t>
      </w:r>
    </w:p>
    <w:p w14:paraId="17539751">
      <w:pPr>
        <w:pStyle w:val="2"/>
        <w:spacing w:before="2"/>
        <w:jc w:val="both"/>
      </w:pPr>
      <w:r>
        <w:t>TITLUL</w:t>
      </w:r>
      <w:r>
        <w:rPr>
          <w:spacing w:val="-6"/>
        </w:rPr>
        <w:t xml:space="preserve"> </w:t>
      </w:r>
      <w:r>
        <w:t>II:</w:t>
      </w:r>
      <w:r>
        <w:rPr>
          <w:spacing w:val="-17"/>
        </w:rPr>
        <w:t xml:space="preserve"> </w:t>
      </w:r>
      <w:r>
        <w:t>Organizarea</w:t>
      </w:r>
      <w:r>
        <w:rPr>
          <w:spacing w:val="-4"/>
        </w:rPr>
        <w:t xml:space="preserve"> </w:t>
      </w:r>
      <w:r>
        <w:t>unităţilor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învăţământ</w:t>
      </w:r>
    </w:p>
    <w:p w14:paraId="05E77E10">
      <w:pPr>
        <w:pStyle w:val="3"/>
        <w:spacing w:line="290" w:lineRule="exact"/>
        <w:jc w:val="left"/>
      </w:pPr>
      <w:r>
        <w:t>CAPITOLUL</w:t>
      </w:r>
      <w:r>
        <w:rPr>
          <w:spacing w:val="-3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Reţeaua</w:t>
      </w:r>
      <w:r>
        <w:rPr>
          <w:spacing w:val="-2"/>
        </w:rPr>
        <w:t xml:space="preserve"> </w:t>
      </w:r>
      <w:r>
        <w:t>şcolară</w:t>
      </w:r>
    </w:p>
    <w:p w14:paraId="5B962A8E">
      <w:pPr>
        <w:pStyle w:val="4"/>
        <w:spacing w:line="266" w:lineRule="exact"/>
      </w:pPr>
      <w:r>
        <w:t>Art.</w:t>
      </w:r>
      <w:r>
        <w:rPr>
          <w:spacing w:val="-2"/>
        </w:rPr>
        <w:t xml:space="preserve"> </w:t>
      </w:r>
      <w:r>
        <w:t>5</w:t>
      </w:r>
    </w:p>
    <w:p w14:paraId="05F2BD2D">
      <w:pPr>
        <w:pStyle w:val="7"/>
        <w:jc w:val="left"/>
      </w:pPr>
      <w:r>
        <w:t>Unităţile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învăţământ</w:t>
      </w:r>
      <w:r>
        <w:rPr>
          <w:spacing w:val="-18"/>
        </w:rPr>
        <w:t xml:space="preserve"> </w:t>
      </w:r>
      <w:r>
        <w:t>autorizate</w:t>
      </w:r>
      <w:r>
        <w:rPr>
          <w:spacing w:val="-18"/>
        </w:rPr>
        <w:t xml:space="preserve"> </w:t>
      </w:r>
      <w:r>
        <w:t>să</w:t>
      </w:r>
      <w:r>
        <w:rPr>
          <w:spacing w:val="-18"/>
        </w:rPr>
        <w:t xml:space="preserve"> </w:t>
      </w:r>
      <w:r>
        <w:t>funcţioneze</w:t>
      </w:r>
      <w:r>
        <w:rPr>
          <w:spacing w:val="-17"/>
        </w:rPr>
        <w:t xml:space="preserve"> </w:t>
      </w:r>
      <w:r>
        <w:t>provizoriu/acreditate</w:t>
      </w:r>
      <w:r>
        <w:rPr>
          <w:spacing w:val="-18"/>
        </w:rPr>
        <w:t xml:space="preserve"> </w:t>
      </w:r>
      <w:r>
        <w:t>fac</w:t>
      </w:r>
      <w:r>
        <w:rPr>
          <w:spacing w:val="-16"/>
        </w:rPr>
        <w:t xml:space="preserve"> </w:t>
      </w:r>
      <w:r>
        <w:t>parte</w:t>
      </w:r>
      <w:r>
        <w:rPr>
          <w:spacing w:val="-18"/>
        </w:rPr>
        <w:t xml:space="preserve"> </w:t>
      </w:r>
      <w:r>
        <w:t>din</w:t>
      </w:r>
      <w:r>
        <w:rPr>
          <w:spacing w:val="-18"/>
        </w:rPr>
        <w:t xml:space="preserve"> </w:t>
      </w:r>
      <w:r>
        <w:t>reţeaua</w:t>
      </w:r>
      <w:r>
        <w:rPr>
          <w:spacing w:val="-74"/>
        </w:rPr>
        <w:t xml:space="preserve"> </w:t>
      </w:r>
      <w:r>
        <w:t>şcolară</w:t>
      </w:r>
      <w:r>
        <w:rPr>
          <w:spacing w:val="-3"/>
        </w:rPr>
        <w:t xml:space="preserve"> </w:t>
      </w:r>
      <w:r>
        <w:t>naţională, care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constituie</w:t>
      </w:r>
      <w:r>
        <w:rPr>
          <w:spacing w:val="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prevederile</w:t>
      </w:r>
      <w:r>
        <w:rPr>
          <w:spacing w:val="-1"/>
        </w:rPr>
        <w:t xml:space="preserve"> </w:t>
      </w:r>
      <w:r>
        <w:t>legale.</w:t>
      </w:r>
    </w:p>
    <w:p w14:paraId="416AA33E">
      <w:pPr>
        <w:spacing w:after="0"/>
        <w:jc w:val="left"/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10BDDF30">
      <w:pPr>
        <w:pStyle w:val="4"/>
        <w:spacing w:before="77"/>
      </w:pPr>
      <w:r>
        <w:t>Art.</w:t>
      </w:r>
      <w:r>
        <w:rPr>
          <w:spacing w:val="-2"/>
        </w:rPr>
        <w:t xml:space="preserve"> </w:t>
      </w:r>
      <w:r>
        <w:t>6</w:t>
      </w:r>
    </w:p>
    <w:p w14:paraId="38D0E2AF">
      <w:pPr>
        <w:pStyle w:val="11"/>
        <w:numPr>
          <w:ilvl w:val="0"/>
          <w:numId w:val="7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În sistemul naţional de învăţământ, unităţile de învăţământ autorizate să funcţioneze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provizoriu/acreditate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dobândesc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personalitate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juridică,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conformitate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prevederile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legislaţiei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vigoare.</w:t>
      </w:r>
    </w:p>
    <w:p w14:paraId="6FF533F5">
      <w:pPr>
        <w:pStyle w:val="11"/>
        <w:numPr>
          <w:ilvl w:val="0"/>
          <w:numId w:val="7"/>
        </w:numPr>
        <w:tabs>
          <w:tab w:val="left" w:pos="497"/>
        </w:tabs>
        <w:spacing w:before="2" w:after="0" w:line="240" w:lineRule="auto"/>
        <w:ind w:left="100" w:right="121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Unitatea de învăţământ preuniversitar cu personalitate juridică (PJ) are următoarele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elemente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definitorii:</w:t>
      </w:r>
    </w:p>
    <w:p w14:paraId="1FF9E8FA">
      <w:pPr>
        <w:pStyle w:val="11"/>
        <w:numPr>
          <w:ilvl w:val="0"/>
          <w:numId w:val="8"/>
        </w:numPr>
        <w:tabs>
          <w:tab w:val="left" w:pos="368"/>
        </w:tabs>
        <w:spacing w:before="0" w:after="0" w:line="240" w:lineRule="auto"/>
        <w:ind w:left="100" w:right="118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act de înfiinţare - ordin de ministru/hotărâre a autorităţilor administraţiei publice locale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sau judeţene (după caz)/hotărâre judecătorească/orice alt act emis în acest sens şi care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respectă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prevederile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legislaţiei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vigoare;</w:t>
      </w:r>
    </w:p>
    <w:p w14:paraId="22E0C6B9">
      <w:pPr>
        <w:pStyle w:val="11"/>
        <w:numPr>
          <w:ilvl w:val="0"/>
          <w:numId w:val="8"/>
        </w:numPr>
        <w:tabs>
          <w:tab w:val="left" w:pos="375"/>
        </w:tabs>
        <w:spacing w:before="0" w:after="0" w:line="240" w:lineRule="auto"/>
        <w:ind w:left="100" w:right="120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dispune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patrimoniu,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proprietate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publică/privată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sau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prin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administrare/comodat/închiriere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(sediu,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dotări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corespunzătoare,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adresă);</w:t>
      </w:r>
    </w:p>
    <w:p w14:paraId="5E3195B9">
      <w:pPr>
        <w:pStyle w:val="11"/>
        <w:numPr>
          <w:ilvl w:val="0"/>
          <w:numId w:val="8"/>
        </w:numPr>
        <w:tabs>
          <w:tab w:val="left" w:pos="351"/>
        </w:tabs>
        <w:spacing w:before="0" w:after="0" w:line="265" w:lineRule="exact"/>
        <w:ind w:left="350" w:right="0" w:hanging="251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cod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identitate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fiscală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(CIF);</w:t>
      </w:r>
    </w:p>
    <w:p w14:paraId="2AEAC314">
      <w:pPr>
        <w:pStyle w:val="11"/>
        <w:numPr>
          <w:ilvl w:val="0"/>
          <w:numId w:val="8"/>
        </w:numPr>
        <w:tabs>
          <w:tab w:val="left" w:pos="375"/>
        </w:tabs>
        <w:spacing w:before="1" w:after="0" w:line="267" w:lineRule="exact"/>
        <w:ind w:left="374" w:right="0" w:hanging="27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cont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Trezoreria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Statului/bancă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-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pentru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unităţile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 învăţământ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particular;</w:t>
      </w:r>
    </w:p>
    <w:p w14:paraId="60662C09">
      <w:pPr>
        <w:pStyle w:val="11"/>
        <w:numPr>
          <w:ilvl w:val="0"/>
          <w:numId w:val="8"/>
        </w:numPr>
        <w:tabs>
          <w:tab w:val="left" w:pos="368"/>
        </w:tabs>
        <w:spacing w:before="0" w:after="0" w:line="240" w:lineRule="auto"/>
        <w:ind w:left="100" w:right="118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ştampilă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stema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României</w:t>
      </w:r>
      <w:r>
        <w:rPr>
          <w:b/>
          <w:bCs/>
          <w:i/>
          <w:iCs/>
          <w:spacing w:val="-18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denumirea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actualizată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Ministerului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Educaţiei,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denumit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în continuare ministerul, şi cu denumirea exactă a unităţii de învăţământ corespunzătoare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nivelului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maxim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şcolarizat;</w:t>
      </w:r>
    </w:p>
    <w:p w14:paraId="563BC528">
      <w:pPr>
        <w:pStyle w:val="11"/>
        <w:numPr>
          <w:ilvl w:val="0"/>
          <w:numId w:val="8"/>
        </w:numPr>
        <w:tabs>
          <w:tab w:val="left" w:pos="315"/>
        </w:tabs>
        <w:spacing w:before="0" w:after="0" w:line="267" w:lineRule="exact"/>
        <w:ind w:left="314" w:right="0" w:hanging="21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domeniu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web.</w:t>
      </w:r>
    </w:p>
    <w:p w14:paraId="1E40D717">
      <w:pPr>
        <w:pStyle w:val="11"/>
        <w:numPr>
          <w:ilvl w:val="0"/>
          <w:numId w:val="7"/>
        </w:numPr>
        <w:tabs>
          <w:tab w:val="left" w:pos="497"/>
        </w:tabs>
        <w:spacing w:before="1" w:after="0" w:line="240" w:lineRule="auto"/>
        <w:ind w:left="100" w:right="115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Fiecare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unitate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personalitate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juridică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are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conducere,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personal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buget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proprii, întocmeşte situaţiile financiare, dispunând, în limitele şi condiţiile prevăzute 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legislaţia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vigoare,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de autonomie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instituţională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decizională.</w:t>
      </w:r>
    </w:p>
    <w:p w14:paraId="6487F050">
      <w:pPr>
        <w:pStyle w:val="11"/>
        <w:numPr>
          <w:ilvl w:val="0"/>
          <w:numId w:val="7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O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unitate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personalitate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juridică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poate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avea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componenţa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sa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una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sau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mai multe structuri şcolare arondate, fără personalitate juridică, a căror activitate se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desfăşoară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într-un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alt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imobil.</w:t>
      </w:r>
    </w:p>
    <w:p w14:paraId="63FBF255">
      <w:pPr>
        <w:pStyle w:val="4"/>
        <w:rPr>
          <w:rFonts w:hint="default"/>
          <w:lang w:val="ro-RO"/>
        </w:rPr>
      </w:pPr>
      <w:r>
        <w:t>Art.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o-RO"/>
        </w:rPr>
        <w:t>7</w:t>
      </w:r>
    </w:p>
    <w:p w14:paraId="72CF3B9E">
      <w:pPr>
        <w:pStyle w:val="11"/>
        <w:numPr>
          <w:ilvl w:val="0"/>
          <w:numId w:val="9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Inspectoratele şcolare stabilesc, pentru fiecare unitate administrativ-teritorială, după</w:t>
      </w:r>
      <w:r>
        <w:rPr>
          <w:spacing w:val="1"/>
          <w:sz w:val="22"/>
        </w:rPr>
        <w:t xml:space="preserve"> </w:t>
      </w:r>
      <w:r>
        <w:rPr>
          <w:sz w:val="22"/>
        </w:rPr>
        <w:t>consultarea</w:t>
      </w:r>
      <w:r>
        <w:rPr>
          <w:spacing w:val="-11"/>
          <w:sz w:val="22"/>
        </w:rPr>
        <w:t xml:space="preserve"> </w:t>
      </w:r>
      <w:r>
        <w:rPr>
          <w:sz w:val="22"/>
        </w:rPr>
        <w:t>reprezentanţilor</w:t>
      </w:r>
      <w:r>
        <w:rPr>
          <w:spacing w:val="-10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2"/>
          <w:sz w:val="22"/>
        </w:rPr>
        <w:t xml:space="preserve"> </w:t>
      </w:r>
      <w:r>
        <w:rPr>
          <w:sz w:val="22"/>
        </w:rPr>
        <w:t>şi</w:t>
      </w:r>
      <w:r>
        <w:rPr>
          <w:spacing w:val="-13"/>
          <w:sz w:val="22"/>
        </w:rPr>
        <w:t xml:space="preserve"> </w:t>
      </w:r>
      <w:r>
        <w:rPr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z w:val="22"/>
        </w:rPr>
        <w:t>autorităţilor</w:t>
      </w:r>
      <w:r>
        <w:rPr>
          <w:spacing w:val="-10"/>
          <w:sz w:val="22"/>
        </w:rPr>
        <w:t xml:space="preserve"> </w:t>
      </w:r>
      <w:r>
        <w:rPr>
          <w:sz w:val="22"/>
        </w:rPr>
        <w:t>administraţiei</w:t>
      </w:r>
      <w:r>
        <w:rPr>
          <w:spacing w:val="-13"/>
          <w:sz w:val="22"/>
        </w:rPr>
        <w:t xml:space="preserve"> </w:t>
      </w:r>
      <w:r>
        <w:rPr>
          <w:sz w:val="22"/>
        </w:rPr>
        <w:t>publice</w:t>
      </w:r>
      <w:r>
        <w:rPr>
          <w:spacing w:val="-75"/>
          <w:sz w:val="22"/>
        </w:rPr>
        <w:t xml:space="preserve"> </w:t>
      </w:r>
      <w:r>
        <w:rPr>
          <w:sz w:val="22"/>
        </w:rPr>
        <w:t>locale,</w:t>
      </w:r>
      <w:r>
        <w:rPr>
          <w:spacing w:val="-14"/>
          <w:sz w:val="22"/>
        </w:rPr>
        <w:t xml:space="preserve"> </w:t>
      </w:r>
      <w:r>
        <w:rPr>
          <w:sz w:val="22"/>
        </w:rPr>
        <w:t>circumscripţiile</w:t>
      </w:r>
      <w:r>
        <w:rPr>
          <w:spacing w:val="-10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4"/>
          <w:sz w:val="22"/>
        </w:rPr>
        <w:t xml:space="preserve"> </w:t>
      </w:r>
      <w:r>
        <w:rPr>
          <w:sz w:val="22"/>
        </w:rPr>
        <w:t>care</w:t>
      </w:r>
      <w:r>
        <w:rPr>
          <w:spacing w:val="-12"/>
          <w:sz w:val="22"/>
        </w:rPr>
        <w:t xml:space="preserve"> </w:t>
      </w:r>
      <w:r>
        <w:rPr>
          <w:sz w:val="22"/>
        </w:rPr>
        <w:t>şcolarizează</w:t>
      </w:r>
      <w:r>
        <w:rPr>
          <w:spacing w:val="-9"/>
          <w:sz w:val="22"/>
        </w:rPr>
        <w:t xml:space="preserve"> </w:t>
      </w:r>
      <w:r>
        <w:rPr>
          <w:sz w:val="22"/>
        </w:rPr>
        <w:t>grupe</w:t>
      </w:r>
      <w:r>
        <w:rPr>
          <w:spacing w:val="-13"/>
          <w:sz w:val="22"/>
        </w:rPr>
        <w:t xml:space="preserve"> </w:t>
      </w:r>
      <w:r>
        <w:rPr>
          <w:sz w:val="22"/>
        </w:rPr>
        <w:t>şi/sau</w:t>
      </w:r>
      <w:r>
        <w:rPr>
          <w:spacing w:val="-13"/>
          <w:sz w:val="22"/>
        </w:rPr>
        <w:t xml:space="preserve"> </w:t>
      </w:r>
      <w:r>
        <w:rPr>
          <w:sz w:val="22"/>
        </w:rPr>
        <w:t>clase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nivel</w:t>
      </w:r>
      <w:r>
        <w:rPr>
          <w:spacing w:val="-75"/>
          <w:sz w:val="22"/>
        </w:rPr>
        <w:t xml:space="preserve"> </w:t>
      </w:r>
      <w:r>
        <w:rPr>
          <w:sz w:val="22"/>
        </w:rPr>
        <w:t>antepreşcolar,</w:t>
      </w:r>
      <w:r>
        <w:rPr>
          <w:spacing w:val="-3"/>
          <w:sz w:val="22"/>
        </w:rPr>
        <w:t xml:space="preserve"> </w:t>
      </w:r>
      <w:r>
        <w:rPr>
          <w:sz w:val="22"/>
        </w:rPr>
        <w:t>preşcolar,</w:t>
      </w:r>
      <w:r>
        <w:rPr>
          <w:spacing w:val="-2"/>
          <w:sz w:val="22"/>
        </w:rPr>
        <w:t xml:space="preserve"> </w:t>
      </w:r>
      <w:r>
        <w:rPr>
          <w:sz w:val="22"/>
        </w:rPr>
        <w:t>primar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gimnazial,</w:t>
      </w:r>
      <w:r>
        <w:rPr>
          <w:spacing w:val="-4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1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2"/>
          <w:sz w:val="22"/>
        </w:rPr>
        <w:t xml:space="preserve"> </w:t>
      </w:r>
      <w:r>
        <w:rPr>
          <w:sz w:val="22"/>
        </w:rPr>
        <w:t>legale.</w:t>
      </w:r>
    </w:p>
    <w:p w14:paraId="465C9C9A">
      <w:pPr>
        <w:pStyle w:val="11"/>
        <w:numPr>
          <w:ilvl w:val="0"/>
          <w:numId w:val="9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Unităţile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6"/>
          <w:sz w:val="22"/>
        </w:rPr>
        <w:t xml:space="preserve"> </w:t>
      </w:r>
      <w:r>
        <w:rPr>
          <w:sz w:val="22"/>
        </w:rPr>
        <w:t>şcolarizează</w:t>
      </w:r>
      <w:r>
        <w:rPr>
          <w:spacing w:val="-4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6"/>
          <w:sz w:val="22"/>
        </w:rPr>
        <w:t xml:space="preserve"> </w:t>
      </w:r>
      <w:r>
        <w:rPr>
          <w:sz w:val="22"/>
        </w:rPr>
        <w:t>antepreşcolar,</w:t>
      </w:r>
      <w:r>
        <w:rPr>
          <w:spacing w:val="-5"/>
          <w:sz w:val="22"/>
        </w:rPr>
        <w:t xml:space="preserve"> </w:t>
      </w:r>
      <w:r>
        <w:rPr>
          <w:sz w:val="22"/>
        </w:rPr>
        <w:t>preşcolar,</w:t>
      </w:r>
      <w:r>
        <w:rPr>
          <w:spacing w:val="-4"/>
          <w:sz w:val="22"/>
        </w:rPr>
        <w:t xml:space="preserve"> </w:t>
      </w:r>
      <w:r>
        <w:rPr>
          <w:sz w:val="22"/>
        </w:rPr>
        <w:t>primar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gimnazial, cu prioritate, în limita planului de şcolarizare aprobat, copiii/elevii care au</w:t>
      </w:r>
      <w:r>
        <w:rPr>
          <w:spacing w:val="1"/>
          <w:sz w:val="22"/>
        </w:rPr>
        <w:t xml:space="preserve"> </w:t>
      </w:r>
      <w:r>
        <w:rPr>
          <w:sz w:val="22"/>
        </w:rPr>
        <w:t>domiciliul</w:t>
      </w:r>
      <w:r>
        <w:rPr>
          <w:spacing w:val="-6"/>
          <w:sz w:val="22"/>
        </w:rPr>
        <w:t xml:space="preserve"> </w:t>
      </w:r>
      <w:r>
        <w:rPr>
          <w:sz w:val="22"/>
        </w:rPr>
        <w:t>în</w:t>
      </w:r>
      <w:r>
        <w:rPr>
          <w:spacing w:val="-7"/>
          <w:sz w:val="22"/>
        </w:rPr>
        <w:t xml:space="preserve"> </w:t>
      </w:r>
      <w:r>
        <w:rPr>
          <w:sz w:val="22"/>
        </w:rPr>
        <w:t>circumscripţia</w:t>
      </w:r>
      <w:r>
        <w:rPr>
          <w:spacing w:val="-6"/>
          <w:sz w:val="22"/>
        </w:rPr>
        <w:t xml:space="preserve"> </w:t>
      </w:r>
      <w:r>
        <w:rPr>
          <w:sz w:val="22"/>
        </w:rPr>
        <w:t>şcolară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6"/>
          <w:sz w:val="22"/>
        </w:rPr>
        <w:t xml:space="preserve"> </w:t>
      </w:r>
      <w:r>
        <w:rPr>
          <w:sz w:val="22"/>
        </w:rPr>
        <w:t>respective.</w:t>
      </w:r>
      <w:r>
        <w:rPr>
          <w:spacing w:val="-6"/>
          <w:sz w:val="22"/>
        </w:rPr>
        <w:t xml:space="preserve"> </w:t>
      </w:r>
      <w:r>
        <w:rPr>
          <w:sz w:val="22"/>
        </w:rPr>
        <w:t>Înscrierea</w:t>
      </w:r>
      <w:r>
        <w:rPr>
          <w:spacing w:val="-5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face</w:t>
      </w:r>
      <w:r>
        <w:rPr>
          <w:spacing w:val="-4"/>
          <w:sz w:val="22"/>
        </w:rPr>
        <w:t xml:space="preserve"> </w:t>
      </w:r>
      <w:r>
        <w:rPr>
          <w:sz w:val="22"/>
        </w:rPr>
        <w:t>în</w:t>
      </w:r>
      <w:r>
        <w:rPr>
          <w:spacing w:val="-75"/>
          <w:sz w:val="22"/>
        </w:rPr>
        <w:t xml:space="preserve"> </w:t>
      </w:r>
      <w:r>
        <w:rPr>
          <w:sz w:val="22"/>
        </w:rPr>
        <w:t>urma</w:t>
      </w:r>
      <w:r>
        <w:rPr>
          <w:spacing w:val="-3"/>
          <w:sz w:val="22"/>
        </w:rPr>
        <w:t xml:space="preserve"> </w:t>
      </w:r>
      <w:r>
        <w:rPr>
          <w:sz w:val="22"/>
        </w:rPr>
        <w:t>unei solicitări</w:t>
      </w:r>
      <w:r>
        <w:rPr>
          <w:spacing w:val="-4"/>
          <w:sz w:val="22"/>
        </w:rPr>
        <w:t xml:space="preserve"> </w:t>
      </w:r>
      <w:r>
        <w:rPr>
          <w:sz w:val="22"/>
        </w:rPr>
        <w:t>scrise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partea</w:t>
      </w:r>
      <w:r>
        <w:rPr>
          <w:spacing w:val="-2"/>
          <w:sz w:val="22"/>
        </w:rPr>
        <w:t xml:space="preserve"> </w:t>
      </w:r>
      <w:r>
        <w:rPr>
          <w:sz w:val="22"/>
        </w:rPr>
        <w:t>părintelui</w:t>
      </w:r>
      <w:r>
        <w:rPr>
          <w:spacing w:val="-4"/>
          <w:sz w:val="22"/>
        </w:rPr>
        <w:t xml:space="preserve"> </w:t>
      </w:r>
      <w:r>
        <w:rPr>
          <w:sz w:val="22"/>
        </w:rPr>
        <w:t>sau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reprezentantului legal.</w:t>
      </w:r>
    </w:p>
    <w:p w14:paraId="10A47164">
      <w:pPr>
        <w:pStyle w:val="11"/>
        <w:numPr>
          <w:ilvl w:val="0"/>
          <w:numId w:val="9"/>
        </w:numPr>
        <w:tabs>
          <w:tab w:val="left" w:pos="497"/>
        </w:tabs>
        <w:spacing w:before="1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Părintele</w:t>
      </w:r>
      <w:r>
        <w:rPr>
          <w:spacing w:val="-6"/>
          <w:sz w:val="22"/>
        </w:rPr>
        <w:t xml:space="preserve"> </w:t>
      </w:r>
      <w:r>
        <w:rPr>
          <w:sz w:val="22"/>
        </w:rPr>
        <w:t>sau</w:t>
      </w:r>
      <w:r>
        <w:rPr>
          <w:spacing w:val="-8"/>
          <w:sz w:val="22"/>
        </w:rPr>
        <w:t xml:space="preserve"> </w:t>
      </w:r>
      <w:r>
        <w:rPr>
          <w:sz w:val="22"/>
        </w:rPr>
        <w:t>reprezentantul</w:t>
      </w:r>
      <w:r>
        <w:rPr>
          <w:spacing w:val="-7"/>
          <w:sz w:val="22"/>
        </w:rPr>
        <w:t xml:space="preserve"> </w:t>
      </w:r>
      <w:r>
        <w:rPr>
          <w:sz w:val="22"/>
        </w:rPr>
        <w:t>legal</w:t>
      </w:r>
      <w:r>
        <w:rPr>
          <w:spacing w:val="-10"/>
          <w:sz w:val="22"/>
        </w:rPr>
        <w:t xml:space="preserve"> </w:t>
      </w:r>
      <w:r>
        <w:rPr>
          <w:sz w:val="22"/>
        </w:rPr>
        <w:t>are</w:t>
      </w:r>
      <w:r>
        <w:rPr>
          <w:spacing w:val="-6"/>
          <w:sz w:val="22"/>
        </w:rPr>
        <w:t xml:space="preserve"> </w:t>
      </w:r>
      <w:r>
        <w:rPr>
          <w:sz w:val="22"/>
        </w:rPr>
        <w:t>dreptul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solicita</w:t>
      </w:r>
      <w:r>
        <w:rPr>
          <w:spacing w:val="-8"/>
          <w:sz w:val="22"/>
        </w:rPr>
        <w:t xml:space="preserve"> </w:t>
      </w:r>
      <w:r>
        <w:rPr>
          <w:sz w:val="22"/>
        </w:rPr>
        <w:t>şcolarizarea</w:t>
      </w:r>
      <w:r>
        <w:rPr>
          <w:spacing w:val="-7"/>
          <w:sz w:val="22"/>
        </w:rPr>
        <w:t xml:space="preserve"> </w:t>
      </w:r>
      <w:r>
        <w:rPr>
          <w:sz w:val="22"/>
        </w:rPr>
        <w:t>copilului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altă</w:t>
      </w:r>
      <w:r>
        <w:rPr>
          <w:spacing w:val="-75"/>
          <w:sz w:val="22"/>
        </w:rPr>
        <w:t xml:space="preserve"> </w:t>
      </w:r>
      <w:r>
        <w:rPr>
          <w:sz w:val="22"/>
        </w:rPr>
        <w:t>unitate de învăţământ decât cea la care domiciliul său este arondat. Înscrierea se face în</w:t>
      </w:r>
      <w:r>
        <w:rPr>
          <w:spacing w:val="1"/>
          <w:sz w:val="22"/>
        </w:rPr>
        <w:t xml:space="preserve"> </w:t>
      </w:r>
      <w:r>
        <w:rPr>
          <w:sz w:val="22"/>
        </w:rPr>
        <w:t>urma unei solicitări scrise din partea părintelui, tutorelui sau reprezentantului legal şi se</w:t>
      </w:r>
      <w:r>
        <w:rPr>
          <w:spacing w:val="1"/>
          <w:sz w:val="22"/>
        </w:rPr>
        <w:t xml:space="preserve"> </w:t>
      </w:r>
      <w:r>
        <w:rPr>
          <w:sz w:val="22"/>
        </w:rPr>
        <w:t>aprobă de către consiliul de administraţie al unităţii de învăţământ la care se solicită</w:t>
      </w:r>
      <w:r>
        <w:rPr>
          <w:spacing w:val="1"/>
          <w:sz w:val="22"/>
        </w:rPr>
        <w:t xml:space="preserve"> </w:t>
      </w:r>
      <w:r>
        <w:rPr>
          <w:sz w:val="22"/>
        </w:rPr>
        <w:t>înscrierea,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1"/>
          <w:sz w:val="22"/>
        </w:rPr>
        <w:t xml:space="preserve"> </w:t>
      </w:r>
      <w:r>
        <w:rPr>
          <w:sz w:val="22"/>
        </w:rPr>
        <w:t>limita</w:t>
      </w:r>
      <w:r>
        <w:rPr>
          <w:spacing w:val="-4"/>
          <w:sz w:val="22"/>
        </w:rPr>
        <w:t xml:space="preserve"> </w:t>
      </w:r>
      <w:r>
        <w:rPr>
          <w:sz w:val="22"/>
        </w:rPr>
        <w:t>planului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şcolarizare aprobat,</w:t>
      </w:r>
      <w:r>
        <w:rPr>
          <w:spacing w:val="-4"/>
          <w:sz w:val="22"/>
        </w:rPr>
        <w:t xml:space="preserve"> </w:t>
      </w:r>
      <w:r>
        <w:rPr>
          <w:sz w:val="22"/>
        </w:rPr>
        <w:t>după</w:t>
      </w:r>
      <w:r>
        <w:rPr>
          <w:spacing w:val="-4"/>
          <w:sz w:val="22"/>
        </w:rPr>
        <w:t xml:space="preserve"> </w:t>
      </w:r>
      <w:r>
        <w:rPr>
          <w:sz w:val="22"/>
        </w:rPr>
        <w:t>asigurarea</w:t>
      </w:r>
      <w:r>
        <w:rPr>
          <w:spacing w:val="-2"/>
          <w:sz w:val="22"/>
        </w:rPr>
        <w:t xml:space="preserve"> </w:t>
      </w:r>
      <w:r>
        <w:rPr>
          <w:sz w:val="22"/>
        </w:rPr>
        <w:t>şcolarizării</w:t>
      </w:r>
      <w:r>
        <w:rPr>
          <w:spacing w:val="-6"/>
          <w:sz w:val="22"/>
        </w:rPr>
        <w:t xml:space="preserve"> </w:t>
      </w:r>
      <w:r>
        <w:rPr>
          <w:sz w:val="22"/>
        </w:rPr>
        <w:t>elevilor</w:t>
      </w:r>
      <w:r>
        <w:rPr>
          <w:spacing w:val="-3"/>
          <w:sz w:val="22"/>
        </w:rPr>
        <w:t xml:space="preserve"> </w:t>
      </w:r>
      <w:r>
        <w:rPr>
          <w:sz w:val="22"/>
        </w:rPr>
        <w:t>din</w:t>
      </w:r>
      <w:r>
        <w:rPr>
          <w:spacing w:val="-75"/>
          <w:sz w:val="22"/>
        </w:rPr>
        <w:t xml:space="preserve"> </w:t>
      </w:r>
      <w:r>
        <w:rPr>
          <w:sz w:val="22"/>
        </w:rPr>
        <w:t>circumscripţia şcolară a unităţii de învăţământ respective. Prin excepţie, înscrierea în clasa</w:t>
      </w:r>
      <w:r>
        <w:rPr>
          <w:spacing w:val="-75"/>
          <w:sz w:val="22"/>
        </w:rPr>
        <w:t xml:space="preserve"> </w:t>
      </w:r>
      <w:r>
        <w:rPr>
          <w:sz w:val="22"/>
        </w:rPr>
        <w:t>pregătitoare</w:t>
      </w:r>
      <w:r>
        <w:rPr>
          <w:spacing w:val="-1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face conform</w:t>
      </w:r>
      <w:r>
        <w:rPr>
          <w:spacing w:val="-4"/>
          <w:sz w:val="22"/>
        </w:rPr>
        <w:t xml:space="preserve"> </w:t>
      </w:r>
      <w:r>
        <w:rPr>
          <w:sz w:val="22"/>
        </w:rPr>
        <w:t>metodologiei</w:t>
      </w:r>
      <w:r>
        <w:rPr>
          <w:spacing w:val="-2"/>
          <w:sz w:val="22"/>
        </w:rPr>
        <w:t xml:space="preserve"> </w:t>
      </w:r>
      <w:r>
        <w:rPr>
          <w:sz w:val="22"/>
        </w:rPr>
        <w:t>specifice,</w:t>
      </w:r>
      <w:r>
        <w:rPr>
          <w:spacing w:val="-2"/>
          <w:sz w:val="22"/>
        </w:rPr>
        <w:t xml:space="preserve"> </w:t>
      </w:r>
      <w:r>
        <w:rPr>
          <w:sz w:val="22"/>
        </w:rPr>
        <w:t>elaborată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minister.</w:t>
      </w:r>
    </w:p>
    <w:p w14:paraId="475191B9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2D87EF5C">
      <w:pPr>
        <w:pStyle w:val="3"/>
        <w:spacing w:before="79"/>
      </w:pPr>
      <w:r>
        <w:t>CAPITOLUL</w:t>
      </w:r>
      <w:r>
        <w:rPr>
          <w:spacing w:val="-5"/>
        </w:rPr>
        <w:t xml:space="preserve"> </w:t>
      </w:r>
      <w:r>
        <w:t>II:</w:t>
      </w:r>
      <w:r>
        <w:rPr>
          <w:spacing w:val="-10"/>
        </w:rPr>
        <w:t xml:space="preserve"> </w:t>
      </w:r>
      <w:r>
        <w:t>Organizarea</w:t>
      </w:r>
      <w:r>
        <w:rPr>
          <w:spacing w:val="-5"/>
        </w:rPr>
        <w:t xml:space="preserve"> </w:t>
      </w:r>
      <w:r>
        <w:t>programului</w:t>
      </w:r>
      <w:r>
        <w:rPr>
          <w:spacing w:val="-6"/>
        </w:rPr>
        <w:t xml:space="preserve"> </w:t>
      </w:r>
      <w:r>
        <w:t>şcolar</w:t>
      </w:r>
    </w:p>
    <w:p w14:paraId="139ED03E">
      <w:pPr>
        <w:pStyle w:val="4"/>
        <w:rPr>
          <w:rFonts w:hint="default"/>
          <w:lang w:val="ro-RO"/>
        </w:rPr>
      </w:pPr>
      <w:r>
        <w:t>Art.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o-RO"/>
        </w:rPr>
        <w:t>8</w:t>
      </w:r>
    </w:p>
    <w:p w14:paraId="30ABB468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23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Anul şcolar începe la 1 septembrie şi se încheie la 31 august din anul calendaristic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următor.</w:t>
      </w:r>
    </w:p>
    <w:p w14:paraId="708E071D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Structura</w:t>
      </w:r>
      <w:r>
        <w:rPr>
          <w:spacing w:val="-6"/>
          <w:sz w:val="22"/>
        </w:rPr>
        <w:t xml:space="preserve"> </w:t>
      </w:r>
      <w:r>
        <w:rPr>
          <w:sz w:val="22"/>
        </w:rPr>
        <w:t>anului</w:t>
      </w:r>
      <w:r>
        <w:rPr>
          <w:spacing w:val="-7"/>
          <w:sz w:val="22"/>
        </w:rPr>
        <w:t xml:space="preserve"> </w:t>
      </w:r>
      <w:r>
        <w:rPr>
          <w:sz w:val="22"/>
        </w:rPr>
        <w:t>şcolar,</w:t>
      </w:r>
      <w:r>
        <w:rPr>
          <w:spacing w:val="-5"/>
          <w:sz w:val="22"/>
        </w:rPr>
        <w:t xml:space="preserve"> </w:t>
      </w:r>
      <w:r>
        <w:rPr>
          <w:sz w:val="22"/>
        </w:rPr>
        <w:t>respectiv</w:t>
      </w:r>
      <w:r>
        <w:rPr>
          <w:spacing w:val="-6"/>
          <w:sz w:val="22"/>
        </w:rPr>
        <w:t xml:space="preserve"> </w:t>
      </w:r>
      <w:r>
        <w:rPr>
          <w:sz w:val="22"/>
        </w:rPr>
        <w:t>perioadele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desfăşurare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cursurilor,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vacanţelor</w:t>
      </w:r>
      <w:r>
        <w:rPr>
          <w:spacing w:val="-5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sesiunilor</w:t>
      </w:r>
      <w:r>
        <w:rPr>
          <w:spacing w:val="-18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evaluări,</w:t>
      </w:r>
      <w:r>
        <w:rPr>
          <w:spacing w:val="-20"/>
          <w:sz w:val="22"/>
        </w:rPr>
        <w:t xml:space="preserve"> </w:t>
      </w:r>
      <w:r>
        <w:rPr>
          <w:sz w:val="22"/>
        </w:rPr>
        <w:t>examene</w:t>
      </w:r>
      <w:r>
        <w:rPr>
          <w:spacing w:val="-16"/>
          <w:sz w:val="22"/>
        </w:rPr>
        <w:t xml:space="preserve"> </w:t>
      </w:r>
      <w:r>
        <w:rPr>
          <w:sz w:val="22"/>
        </w:rPr>
        <w:t>şi</w:t>
      </w:r>
      <w:r>
        <w:rPr>
          <w:spacing w:val="-20"/>
          <w:sz w:val="22"/>
        </w:rPr>
        <w:t xml:space="preserve"> </w:t>
      </w:r>
      <w:r>
        <w:rPr>
          <w:sz w:val="22"/>
        </w:rPr>
        <w:t>concursuri</w:t>
      </w:r>
      <w:r>
        <w:rPr>
          <w:spacing w:val="-21"/>
          <w:sz w:val="22"/>
        </w:rPr>
        <w:t xml:space="preserve"> </w:t>
      </w:r>
      <w:r>
        <w:rPr>
          <w:sz w:val="22"/>
        </w:rPr>
        <w:t>naţionale</w:t>
      </w:r>
      <w:r>
        <w:rPr>
          <w:spacing w:val="-17"/>
          <w:sz w:val="22"/>
        </w:rPr>
        <w:t xml:space="preserve"> </w:t>
      </w:r>
      <w:r>
        <w:rPr>
          <w:sz w:val="22"/>
        </w:rPr>
        <w:t>se</w:t>
      </w:r>
      <w:r>
        <w:rPr>
          <w:spacing w:val="-17"/>
          <w:sz w:val="22"/>
        </w:rPr>
        <w:t xml:space="preserve"> </w:t>
      </w:r>
      <w:r>
        <w:rPr>
          <w:sz w:val="22"/>
        </w:rPr>
        <w:t>stabilesc</w:t>
      </w:r>
      <w:r>
        <w:rPr>
          <w:spacing w:val="-16"/>
          <w:sz w:val="22"/>
        </w:rPr>
        <w:t xml:space="preserve"> </w:t>
      </w:r>
      <w:r>
        <w:rPr>
          <w:sz w:val="22"/>
        </w:rPr>
        <w:t>prin</w:t>
      </w:r>
      <w:r>
        <w:rPr>
          <w:spacing w:val="-18"/>
          <w:sz w:val="22"/>
        </w:rPr>
        <w:t xml:space="preserve"> </w:t>
      </w:r>
      <w:r>
        <w:rPr>
          <w:sz w:val="22"/>
        </w:rPr>
        <w:t>ordin</w:t>
      </w:r>
      <w:r>
        <w:rPr>
          <w:spacing w:val="-18"/>
          <w:sz w:val="22"/>
        </w:rPr>
        <w:t xml:space="preserve"> </w:t>
      </w:r>
      <w:r>
        <w:rPr>
          <w:sz w:val="22"/>
        </w:rPr>
        <w:t>al</w:t>
      </w:r>
      <w:r>
        <w:rPr>
          <w:spacing w:val="-21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75"/>
          <w:sz w:val="22"/>
        </w:rPr>
        <w:t xml:space="preserve"> </w:t>
      </w:r>
      <w:r>
        <w:rPr>
          <w:sz w:val="22"/>
        </w:rPr>
        <w:t>educaţiei.</w:t>
      </w:r>
    </w:p>
    <w:p w14:paraId="449E7C1C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5"/>
          <w:sz w:val="22"/>
        </w:rPr>
        <w:t xml:space="preserve"> </w:t>
      </w:r>
      <w:r>
        <w:rPr>
          <w:sz w:val="22"/>
        </w:rPr>
        <w:t>situaţii</w:t>
      </w:r>
      <w:r>
        <w:rPr>
          <w:spacing w:val="-6"/>
          <w:sz w:val="22"/>
        </w:rPr>
        <w:t xml:space="preserve"> </w:t>
      </w:r>
      <w:r>
        <w:rPr>
          <w:sz w:val="22"/>
        </w:rPr>
        <w:t>obiective,</w:t>
      </w:r>
      <w:r>
        <w:rPr>
          <w:spacing w:val="-5"/>
          <w:sz w:val="22"/>
        </w:rPr>
        <w:t xml:space="preserve"> </w:t>
      </w:r>
      <w:r>
        <w:rPr>
          <w:sz w:val="22"/>
        </w:rPr>
        <w:t>cum</w:t>
      </w:r>
      <w:r>
        <w:rPr>
          <w:spacing w:val="-6"/>
          <w:sz w:val="22"/>
        </w:rPr>
        <w:t xml:space="preserve"> </w:t>
      </w:r>
      <w:r>
        <w:rPr>
          <w:sz w:val="22"/>
        </w:rPr>
        <w:t>ar</w:t>
      </w:r>
      <w:r>
        <w:rPr>
          <w:spacing w:val="-3"/>
          <w:sz w:val="22"/>
        </w:rPr>
        <w:t xml:space="preserve"> </w:t>
      </w:r>
      <w:r>
        <w:rPr>
          <w:sz w:val="22"/>
        </w:rPr>
        <w:t>fi</w:t>
      </w:r>
      <w:r>
        <w:rPr>
          <w:spacing w:val="-6"/>
          <w:sz w:val="22"/>
        </w:rPr>
        <w:t xml:space="preserve"> </w:t>
      </w:r>
      <w:r>
        <w:rPr>
          <w:sz w:val="22"/>
        </w:rPr>
        <w:t>epidemii,</w:t>
      </w:r>
      <w:r>
        <w:rPr>
          <w:spacing w:val="-1"/>
          <w:sz w:val="22"/>
        </w:rPr>
        <w:t xml:space="preserve"> </w:t>
      </w:r>
      <w:r>
        <w:rPr>
          <w:sz w:val="22"/>
        </w:rPr>
        <w:t>intemperii,</w:t>
      </w:r>
      <w:r>
        <w:rPr>
          <w:spacing w:val="-6"/>
          <w:sz w:val="22"/>
        </w:rPr>
        <w:t xml:space="preserve"> </w:t>
      </w:r>
      <w:r>
        <w:rPr>
          <w:sz w:val="22"/>
        </w:rPr>
        <w:t>calamităţi,</w:t>
      </w:r>
      <w:r>
        <w:rPr>
          <w:spacing w:val="-3"/>
          <w:sz w:val="22"/>
        </w:rPr>
        <w:t xml:space="preserve"> </w:t>
      </w:r>
      <w:r>
        <w:rPr>
          <w:sz w:val="22"/>
        </w:rPr>
        <w:t>alte</w:t>
      </w:r>
      <w:r>
        <w:rPr>
          <w:spacing w:val="-6"/>
          <w:sz w:val="22"/>
        </w:rPr>
        <w:t xml:space="preserve"> </w:t>
      </w:r>
      <w:r>
        <w:rPr>
          <w:sz w:val="22"/>
        </w:rPr>
        <w:t>situaţii</w:t>
      </w:r>
      <w:r>
        <w:rPr>
          <w:spacing w:val="-6"/>
          <w:sz w:val="22"/>
        </w:rPr>
        <w:t xml:space="preserve"> </w:t>
      </w:r>
      <w:r>
        <w:rPr>
          <w:sz w:val="22"/>
        </w:rPr>
        <w:t>excepţionale,</w:t>
      </w:r>
      <w:r>
        <w:rPr>
          <w:spacing w:val="-75"/>
          <w:sz w:val="22"/>
        </w:rPr>
        <w:t xml:space="preserve"> </w:t>
      </w:r>
      <w:r>
        <w:rPr>
          <w:sz w:val="22"/>
        </w:rPr>
        <w:t>cursurile</w:t>
      </w:r>
      <w:r>
        <w:rPr>
          <w:spacing w:val="1"/>
          <w:sz w:val="22"/>
        </w:rPr>
        <w:t xml:space="preserve"> </w:t>
      </w:r>
      <w:r>
        <w:rPr>
          <w:sz w:val="22"/>
        </w:rPr>
        <w:t>şcolare</w:t>
      </w:r>
      <w:r>
        <w:rPr>
          <w:spacing w:val="1"/>
          <w:sz w:val="22"/>
        </w:rPr>
        <w:t xml:space="preserve"> </w:t>
      </w:r>
      <w:r>
        <w:rPr>
          <w:sz w:val="22"/>
        </w:rPr>
        <w:t>faţă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faţă</w:t>
      </w:r>
      <w:r>
        <w:rPr>
          <w:spacing w:val="1"/>
          <w:sz w:val="22"/>
        </w:rPr>
        <w:t xml:space="preserve"> </w:t>
      </w:r>
      <w:r>
        <w:rPr>
          <w:sz w:val="22"/>
        </w:rPr>
        <w:t>pot</w:t>
      </w:r>
      <w:r>
        <w:rPr>
          <w:spacing w:val="1"/>
          <w:sz w:val="22"/>
        </w:rPr>
        <w:t xml:space="preserve"> </w:t>
      </w:r>
      <w:r>
        <w:rPr>
          <w:sz w:val="22"/>
        </w:rPr>
        <w:t>fi</w:t>
      </w:r>
      <w:r>
        <w:rPr>
          <w:spacing w:val="1"/>
          <w:sz w:val="22"/>
        </w:rPr>
        <w:t xml:space="preserve"> </w:t>
      </w:r>
      <w:r>
        <w:rPr>
          <w:sz w:val="22"/>
        </w:rPr>
        <w:t>suspendate</w:t>
      </w:r>
      <w:r>
        <w:rPr>
          <w:spacing w:val="1"/>
          <w:sz w:val="22"/>
        </w:rPr>
        <w:t xml:space="preserve"> </w:t>
      </w:r>
      <w:r>
        <w:rPr>
          <w:sz w:val="22"/>
        </w:rPr>
        <w:t>pe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perioadă</w:t>
      </w:r>
      <w:r>
        <w:rPr>
          <w:spacing w:val="1"/>
          <w:sz w:val="22"/>
        </w:rPr>
        <w:t xml:space="preserve"> </w:t>
      </w:r>
      <w:r>
        <w:rPr>
          <w:sz w:val="22"/>
        </w:rPr>
        <w:t>determinată,</w:t>
      </w:r>
      <w:r>
        <w:rPr>
          <w:spacing w:val="1"/>
          <w:sz w:val="22"/>
        </w:rPr>
        <w:t xml:space="preserve"> </w:t>
      </w:r>
      <w:r>
        <w:rPr>
          <w:sz w:val="22"/>
        </w:rPr>
        <w:t>potrivit</w:t>
      </w:r>
      <w:r>
        <w:rPr>
          <w:spacing w:val="1"/>
          <w:sz w:val="22"/>
        </w:rPr>
        <w:t xml:space="preserve"> </w:t>
      </w:r>
      <w:r>
        <w:rPr>
          <w:sz w:val="22"/>
        </w:rPr>
        <w:t>reglementărilor</w:t>
      </w:r>
      <w:r>
        <w:rPr>
          <w:spacing w:val="-2"/>
          <w:sz w:val="22"/>
        </w:rPr>
        <w:t xml:space="preserve"> </w:t>
      </w:r>
      <w:r>
        <w:rPr>
          <w:sz w:val="22"/>
        </w:rPr>
        <w:t>aplicabile.</w:t>
      </w:r>
    </w:p>
    <w:p w14:paraId="7C90CB42">
      <w:pPr>
        <w:pStyle w:val="11"/>
        <w:numPr>
          <w:ilvl w:val="0"/>
          <w:numId w:val="10"/>
        </w:numPr>
        <w:tabs>
          <w:tab w:val="left" w:pos="497"/>
        </w:tabs>
        <w:spacing w:before="0" w:after="0" w:line="267" w:lineRule="exact"/>
        <w:ind w:left="496" w:right="0" w:hanging="397"/>
        <w:jc w:val="both"/>
        <w:rPr>
          <w:sz w:val="22"/>
        </w:rPr>
      </w:pPr>
      <w:r>
        <w:rPr>
          <w:sz w:val="22"/>
        </w:rPr>
        <w:t>Suspendarea</w:t>
      </w:r>
      <w:r>
        <w:rPr>
          <w:spacing w:val="-3"/>
          <w:sz w:val="22"/>
        </w:rPr>
        <w:t xml:space="preserve"> </w:t>
      </w:r>
      <w:r>
        <w:rPr>
          <w:sz w:val="22"/>
        </w:rPr>
        <w:t>cursurilor</w:t>
      </w:r>
      <w:r>
        <w:rPr>
          <w:spacing w:val="-2"/>
          <w:sz w:val="22"/>
        </w:rPr>
        <w:t xml:space="preserve"> </w:t>
      </w:r>
      <w:r>
        <w:rPr>
          <w:sz w:val="22"/>
        </w:rPr>
        <w:t>cu prezenţă</w:t>
      </w:r>
      <w:r>
        <w:rPr>
          <w:spacing w:val="-3"/>
          <w:sz w:val="22"/>
        </w:rPr>
        <w:t xml:space="preserve"> </w:t>
      </w:r>
      <w:r>
        <w:rPr>
          <w:sz w:val="22"/>
        </w:rPr>
        <w:t>fizică</w:t>
      </w:r>
      <w:r>
        <w:rPr>
          <w:spacing w:val="-4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poate</w:t>
      </w:r>
      <w:r>
        <w:rPr>
          <w:spacing w:val="-1"/>
          <w:sz w:val="22"/>
        </w:rPr>
        <w:t xml:space="preserve"> </w:t>
      </w:r>
      <w:r>
        <w:rPr>
          <w:sz w:val="22"/>
        </w:rPr>
        <w:t>face,</w:t>
      </w:r>
      <w:r>
        <w:rPr>
          <w:spacing w:val="-3"/>
          <w:sz w:val="22"/>
        </w:rPr>
        <w:t xml:space="preserve"> </w:t>
      </w:r>
      <w:r>
        <w:rPr>
          <w:sz w:val="22"/>
        </w:rPr>
        <w:t>după</w:t>
      </w:r>
      <w:r>
        <w:rPr>
          <w:spacing w:val="-3"/>
          <w:sz w:val="22"/>
        </w:rPr>
        <w:t xml:space="preserve"> </w:t>
      </w:r>
      <w:r>
        <w:rPr>
          <w:sz w:val="22"/>
        </w:rPr>
        <w:t>caz:</w:t>
      </w:r>
    </w:p>
    <w:p w14:paraId="0BE13D4B">
      <w:pPr>
        <w:pStyle w:val="11"/>
        <w:numPr>
          <w:ilvl w:val="0"/>
          <w:numId w:val="11"/>
        </w:numPr>
        <w:tabs>
          <w:tab w:val="left" w:pos="368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 xml:space="preserve"> </w:t>
      </w:r>
      <w:r>
        <w:rPr>
          <w:sz w:val="22"/>
        </w:rPr>
        <w:t>nivel</w:t>
      </w:r>
      <w:r>
        <w:rPr>
          <w:spacing w:val="-7"/>
          <w:sz w:val="22"/>
        </w:rPr>
        <w:t xml:space="preserve"> </w:t>
      </w:r>
      <w:r>
        <w:rPr>
          <w:sz w:val="22"/>
        </w:rPr>
        <w:t>individual,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9"/>
          <w:sz w:val="22"/>
        </w:rPr>
        <w:t xml:space="preserve"> </w:t>
      </w:r>
      <w:r>
        <w:rPr>
          <w:sz w:val="22"/>
        </w:rPr>
        <w:t>cererea</w:t>
      </w:r>
      <w:r>
        <w:rPr>
          <w:spacing w:val="-8"/>
          <w:sz w:val="22"/>
        </w:rPr>
        <w:t xml:space="preserve"> </w:t>
      </w:r>
      <w:r>
        <w:rPr>
          <w:sz w:val="22"/>
        </w:rPr>
        <w:t>părintelui,</w:t>
      </w:r>
      <w:r>
        <w:rPr>
          <w:spacing w:val="-10"/>
          <w:sz w:val="22"/>
        </w:rPr>
        <w:t xml:space="preserve"> </w:t>
      </w:r>
      <w:r>
        <w:rPr>
          <w:sz w:val="22"/>
        </w:rPr>
        <w:t>cu</w:t>
      </w:r>
      <w:r>
        <w:rPr>
          <w:spacing w:val="-7"/>
          <w:sz w:val="22"/>
        </w:rPr>
        <w:t xml:space="preserve"> </w:t>
      </w:r>
      <w:r>
        <w:rPr>
          <w:sz w:val="22"/>
        </w:rPr>
        <w:t>avizul</w:t>
      </w:r>
      <w:r>
        <w:rPr>
          <w:spacing w:val="-11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recomandările</w:t>
      </w:r>
      <w:r>
        <w:rPr>
          <w:spacing w:val="-7"/>
          <w:sz w:val="22"/>
        </w:rPr>
        <w:t xml:space="preserve"> </w:t>
      </w:r>
      <w:r>
        <w:rPr>
          <w:sz w:val="22"/>
        </w:rPr>
        <w:t>specifice</w:t>
      </w:r>
      <w:r>
        <w:rPr>
          <w:spacing w:val="-7"/>
          <w:sz w:val="22"/>
        </w:rPr>
        <w:t xml:space="preserve"> </w:t>
      </w:r>
      <w:r>
        <w:rPr>
          <w:sz w:val="22"/>
        </w:rPr>
        <w:t>ale</w:t>
      </w:r>
      <w:r>
        <w:rPr>
          <w:spacing w:val="-6"/>
          <w:sz w:val="22"/>
        </w:rPr>
        <w:t xml:space="preserve"> </w:t>
      </w:r>
      <w:r>
        <w:rPr>
          <w:sz w:val="22"/>
        </w:rPr>
        <w:t>medicului</w:t>
      </w:r>
      <w:r>
        <w:rPr>
          <w:spacing w:val="-75"/>
          <w:sz w:val="22"/>
        </w:rPr>
        <w:t xml:space="preserve"> </w:t>
      </w:r>
      <w:r>
        <w:rPr>
          <w:sz w:val="22"/>
        </w:rPr>
        <w:t>curant, în cazul în care elevul suferă de boli care afectează capacitatea de oxigenare, boli</w:t>
      </w:r>
      <w:r>
        <w:rPr>
          <w:spacing w:val="1"/>
          <w:sz w:val="22"/>
        </w:rPr>
        <w:t xml:space="preserve"> </w:t>
      </w:r>
      <w:r>
        <w:rPr>
          <w:sz w:val="22"/>
        </w:rPr>
        <w:t>respiratorii cronice severe, boli cardiovasculare, obezitate severă, diabet zaharat tip I, boli</w:t>
      </w:r>
      <w:r>
        <w:rPr>
          <w:spacing w:val="-75"/>
          <w:sz w:val="22"/>
        </w:rPr>
        <w:t xml:space="preserve"> </w:t>
      </w:r>
      <w:r>
        <w:rPr>
          <w:sz w:val="22"/>
        </w:rPr>
        <w:t>inflamatorii, boli imune/autoimune, boli rare, boli ereditare de metabolism, tratament</w:t>
      </w:r>
      <w:r>
        <w:rPr>
          <w:spacing w:val="1"/>
          <w:sz w:val="22"/>
        </w:rPr>
        <w:t xml:space="preserve"> </w:t>
      </w:r>
      <w:r>
        <w:rPr>
          <w:sz w:val="22"/>
        </w:rPr>
        <w:t>imunosupresiv, alte afecţiuni cronice, afecţiuni asociate cu imunodepresie moderată sau</w:t>
      </w:r>
      <w:r>
        <w:rPr>
          <w:spacing w:val="1"/>
          <w:sz w:val="22"/>
        </w:rPr>
        <w:t xml:space="preserve"> </w:t>
      </w:r>
      <w:r>
        <w:rPr>
          <w:sz w:val="22"/>
        </w:rPr>
        <w:t>severă</w:t>
      </w:r>
      <w:r>
        <w:rPr>
          <w:spacing w:val="1"/>
          <w:sz w:val="22"/>
        </w:rPr>
        <w:t xml:space="preserve"> </w:t>
      </w:r>
      <w:r>
        <w:rPr>
          <w:sz w:val="22"/>
        </w:rPr>
        <w:t>cum</w:t>
      </w:r>
      <w:r>
        <w:rPr>
          <w:spacing w:val="1"/>
          <w:sz w:val="22"/>
        </w:rPr>
        <w:t xml:space="preserve"> </w:t>
      </w:r>
      <w:r>
        <w:rPr>
          <w:sz w:val="22"/>
        </w:rPr>
        <w:t>ar</w:t>
      </w:r>
      <w:r>
        <w:rPr>
          <w:spacing w:val="1"/>
          <w:sz w:val="22"/>
        </w:rPr>
        <w:t xml:space="preserve"> </w:t>
      </w:r>
      <w:r>
        <w:rPr>
          <w:sz w:val="22"/>
        </w:rPr>
        <w:t>fi:</w:t>
      </w:r>
      <w:r>
        <w:rPr>
          <w:spacing w:val="1"/>
          <w:sz w:val="22"/>
        </w:rPr>
        <w:t xml:space="preserve"> </w:t>
      </w:r>
      <w:r>
        <w:rPr>
          <w:sz w:val="22"/>
        </w:rPr>
        <w:t>transplant,</w:t>
      </w:r>
      <w:r>
        <w:rPr>
          <w:spacing w:val="1"/>
          <w:sz w:val="22"/>
        </w:rPr>
        <w:t xml:space="preserve"> </w:t>
      </w:r>
      <w:r>
        <w:rPr>
          <w:sz w:val="22"/>
        </w:rPr>
        <w:t>afecţiuni</w:t>
      </w:r>
      <w:r>
        <w:rPr>
          <w:spacing w:val="1"/>
          <w:sz w:val="22"/>
        </w:rPr>
        <w:t xml:space="preserve"> </w:t>
      </w:r>
      <w:r>
        <w:rPr>
          <w:sz w:val="22"/>
        </w:rPr>
        <w:t>oncologice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tratament</w:t>
      </w:r>
      <w:r>
        <w:rPr>
          <w:spacing w:val="1"/>
          <w:sz w:val="22"/>
        </w:rPr>
        <w:t xml:space="preserve"> </w:t>
      </w:r>
      <w:r>
        <w:rPr>
          <w:sz w:val="22"/>
        </w:rPr>
        <w:t>imunosupresor,</w:t>
      </w:r>
      <w:r>
        <w:rPr>
          <w:spacing w:val="-75"/>
          <w:sz w:val="22"/>
        </w:rPr>
        <w:t xml:space="preserve"> </w:t>
      </w:r>
      <w:r>
        <w:rPr>
          <w:sz w:val="22"/>
        </w:rPr>
        <w:t>imunodeficienţe primare sau dobândite, alte tipuri de tratamente imunosupresoare. În</w:t>
      </w:r>
      <w:r>
        <w:rPr>
          <w:spacing w:val="1"/>
          <w:sz w:val="22"/>
        </w:rPr>
        <w:t xml:space="preserve"> </w:t>
      </w:r>
      <w:r>
        <w:rPr>
          <w:sz w:val="22"/>
        </w:rPr>
        <w:t>această</w:t>
      </w:r>
      <w:r>
        <w:rPr>
          <w:spacing w:val="-3"/>
          <w:sz w:val="22"/>
        </w:rPr>
        <w:t xml:space="preserve"> </w:t>
      </w:r>
      <w:r>
        <w:rPr>
          <w:sz w:val="22"/>
        </w:rPr>
        <w:t>situaţie activitatea</w:t>
      </w:r>
      <w:r>
        <w:rPr>
          <w:spacing w:val="-3"/>
          <w:sz w:val="22"/>
        </w:rPr>
        <w:t xml:space="preserve"> </w:t>
      </w:r>
      <w:r>
        <w:rPr>
          <w:sz w:val="22"/>
        </w:rPr>
        <w:t>didactică</w:t>
      </w:r>
      <w:r>
        <w:rPr>
          <w:spacing w:val="-2"/>
          <w:sz w:val="22"/>
        </w:rPr>
        <w:t xml:space="preserve"> </w:t>
      </w:r>
      <w:r>
        <w:rPr>
          <w:sz w:val="22"/>
        </w:rPr>
        <w:t>se va desfăşura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sistem</w:t>
      </w:r>
      <w:r>
        <w:rPr>
          <w:spacing w:val="-3"/>
          <w:sz w:val="22"/>
        </w:rPr>
        <w:t xml:space="preserve"> </w:t>
      </w:r>
      <w:r>
        <w:rPr>
          <w:sz w:val="22"/>
        </w:rPr>
        <w:t>hibrid;</w:t>
      </w:r>
    </w:p>
    <w:p w14:paraId="7936F198">
      <w:pPr>
        <w:pStyle w:val="11"/>
        <w:numPr>
          <w:ilvl w:val="0"/>
          <w:numId w:val="11"/>
        </w:numPr>
        <w:tabs>
          <w:tab w:val="left" w:pos="375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la nivelul unor formaţiuni de studiu - grupe/clase din cadrul unităţii de învăţământ,</w:t>
      </w:r>
      <w:r>
        <w:rPr>
          <w:spacing w:val="1"/>
          <w:sz w:val="22"/>
        </w:rPr>
        <w:t xml:space="preserve"> </w:t>
      </w:r>
      <w:r>
        <w:rPr>
          <w:sz w:val="22"/>
        </w:rPr>
        <w:t>precum şi la nivelul unităţii de învăţământ - la cererea directorului, în baza hotărârii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unităţii,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informarea</w:t>
      </w:r>
      <w:r>
        <w:rPr>
          <w:spacing w:val="1"/>
          <w:sz w:val="22"/>
        </w:rPr>
        <w:t xml:space="preserve"> </w:t>
      </w:r>
      <w:r>
        <w:rPr>
          <w:sz w:val="22"/>
        </w:rPr>
        <w:t>inspectorului</w:t>
      </w:r>
      <w:r>
        <w:rPr>
          <w:spacing w:val="1"/>
          <w:sz w:val="22"/>
        </w:rPr>
        <w:t xml:space="preserve"> </w:t>
      </w:r>
      <w:r>
        <w:rPr>
          <w:sz w:val="22"/>
        </w:rPr>
        <w:t>şcolar</w:t>
      </w:r>
      <w:r>
        <w:rPr>
          <w:spacing w:val="1"/>
          <w:sz w:val="22"/>
        </w:rPr>
        <w:t xml:space="preserve"> </w:t>
      </w:r>
      <w:r>
        <w:rPr>
          <w:sz w:val="22"/>
        </w:rPr>
        <w:t>general/al</w:t>
      </w:r>
      <w:r>
        <w:rPr>
          <w:spacing w:val="1"/>
          <w:sz w:val="22"/>
        </w:rPr>
        <w:t xml:space="preserve"> </w:t>
      </w:r>
      <w:r>
        <w:rPr>
          <w:sz w:val="22"/>
        </w:rPr>
        <w:t>municipiului Bucureşti, respectiv cu aprobarea inspectorului şcolar general şi informarea</w:t>
      </w:r>
      <w:r>
        <w:rPr>
          <w:spacing w:val="1"/>
          <w:sz w:val="22"/>
        </w:rPr>
        <w:t xml:space="preserve"> </w:t>
      </w:r>
      <w:r>
        <w:rPr>
          <w:sz w:val="22"/>
        </w:rPr>
        <w:t>Ministerului</w:t>
      </w:r>
      <w:r>
        <w:rPr>
          <w:spacing w:val="-3"/>
          <w:sz w:val="22"/>
        </w:rPr>
        <w:t xml:space="preserve"> </w:t>
      </w:r>
      <w:r>
        <w:rPr>
          <w:sz w:val="22"/>
        </w:rPr>
        <w:t>Educaţiei;</w:t>
      </w:r>
    </w:p>
    <w:p w14:paraId="2DDC1BC6">
      <w:pPr>
        <w:pStyle w:val="11"/>
        <w:numPr>
          <w:ilvl w:val="0"/>
          <w:numId w:val="11"/>
        </w:numPr>
        <w:tabs>
          <w:tab w:val="left" w:pos="351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la nivelul grupurilor de unităţi de învăţământ din acelaşi judeţ/municipiul Bucureşti - la</w:t>
      </w:r>
      <w:r>
        <w:rPr>
          <w:spacing w:val="1"/>
          <w:sz w:val="22"/>
        </w:rPr>
        <w:t xml:space="preserve"> </w:t>
      </w:r>
      <w:r>
        <w:rPr>
          <w:sz w:val="22"/>
        </w:rPr>
        <w:t>cererea</w:t>
      </w:r>
      <w:r>
        <w:rPr>
          <w:spacing w:val="-3"/>
          <w:sz w:val="22"/>
        </w:rPr>
        <w:t xml:space="preserve"> </w:t>
      </w:r>
      <w:r>
        <w:rPr>
          <w:sz w:val="22"/>
        </w:rPr>
        <w:t>inspectorului</w:t>
      </w:r>
      <w:r>
        <w:rPr>
          <w:spacing w:val="-2"/>
          <w:sz w:val="22"/>
        </w:rPr>
        <w:t xml:space="preserve"> </w:t>
      </w:r>
      <w:r>
        <w:rPr>
          <w:sz w:val="22"/>
        </w:rPr>
        <w:t>şcolar</w:t>
      </w:r>
      <w:r>
        <w:rPr>
          <w:spacing w:val="-2"/>
          <w:sz w:val="22"/>
        </w:rPr>
        <w:t xml:space="preserve"> </w:t>
      </w:r>
      <w:r>
        <w:rPr>
          <w:sz w:val="22"/>
        </w:rPr>
        <w:t>general,</w:t>
      </w:r>
      <w:r>
        <w:rPr>
          <w:spacing w:val="-3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aprobarea</w:t>
      </w:r>
      <w:r>
        <w:rPr>
          <w:spacing w:val="-2"/>
          <w:sz w:val="22"/>
        </w:rPr>
        <w:t xml:space="preserve"> </w:t>
      </w:r>
      <w:r>
        <w:rPr>
          <w:sz w:val="22"/>
        </w:rPr>
        <w:t>ministerului;</w:t>
      </w:r>
    </w:p>
    <w:p w14:paraId="02A50C91">
      <w:pPr>
        <w:pStyle w:val="11"/>
        <w:numPr>
          <w:ilvl w:val="0"/>
          <w:numId w:val="11"/>
        </w:numPr>
        <w:tabs>
          <w:tab w:val="left" w:pos="375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la nivel regional sau naţional, prin ordin al ministrului educaţiei, ca urmare a hotărârii</w:t>
      </w:r>
      <w:r>
        <w:rPr>
          <w:spacing w:val="1"/>
          <w:sz w:val="22"/>
        </w:rPr>
        <w:t xml:space="preserve"> </w:t>
      </w:r>
      <w:r>
        <w:rPr>
          <w:sz w:val="22"/>
        </w:rPr>
        <w:t>comitetului</w:t>
      </w:r>
      <w:r>
        <w:rPr>
          <w:spacing w:val="1"/>
          <w:sz w:val="22"/>
        </w:rPr>
        <w:t xml:space="preserve"> </w:t>
      </w:r>
      <w:r>
        <w:rPr>
          <w:sz w:val="22"/>
        </w:rPr>
        <w:t>judeţean/al</w:t>
      </w:r>
      <w:r>
        <w:rPr>
          <w:spacing w:val="1"/>
          <w:sz w:val="22"/>
        </w:rPr>
        <w:t xml:space="preserve"> </w:t>
      </w:r>
      <w:r>
        <w:rPr>
          <w:sz w:val="22"/>
        </w:rPr>
        <w:t>municipiului</w:t>
      </w:r>
      <w:r>
        <w:rPr>
          <w:spacing w:val="1"/>
          <w:sz w:val="22"/>
        </w:rPr>
        <w:t xml:space="preserve"> </w:t>
      </w:r>
      <w:r>
        <w:rPr>
          <w:sz w:val="22"/>
        </w:rPr>
        <w:t>Bucureşti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situaţii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urgenţă,</w:t>
      </w:r>
      <w:r>
        <w:rPr>
          <w:spacing w:val="1"/>
          <w:sz w:val="22"/>
        </w:rPr>
        <w:t xml:space="preserve"> </w:t>
      </w:r>
      <w:r>
        <w:rPr>
          <w:sz w:val="22"/>
        </w:rPr>
        <w:t>respectiv</w:t>
      </w:r>
      <w:r>
        <w:rPr>
          <w:spacing w:val="1"/>
          <w:sz w:val="22"/>
        </w:rPr>
        <w:t xml:space="preserve"> </w:t>
      </w:r>
      <w:r>
        <w:rPr>
          <w:sz w:val="22"/>
        </w:rPr>
        <w:t>Comitetului</w:t>
      </w:r>
      <w:r>
        <w:rPr>
          <w:spacing w:val="-5"/>
          <w:sz w:val="22"/>
        </w:rPr>
        <w:t xml:space="preserve"> </w:t>
      </w:r>
      <w:r>
        <w:rPr>
          <w:sz w:val="22"/>
        </w:rPr>
        <w:t>Naţional</w:t>
      </w:r>
      <w:r>
        <w:rPr>
          <w:spacing w:val="-3"/>
          <w:sz w:val="22"/>
        </w:rPr>
        <w:t xml:space="preserve"> </w:t>
      </w:r>
      <w:r>
        <w:rPr>
          <w:sz w:val="22"/>
        </w:rPr>
        <w:t>pentru</w:t>
      </w:r>
      <w:r>
        <w:rPr>
          <w:spacing w:val="-2"/>
          <w:sz w:val="22"/>
        </w:rPr>
        <w:t xml:space="preserve"> </w:t>
      </w:r>
      <w:r>
        <w:rPr>
          <w:sz w:val="22"/>
        </w:rPr>
        <w:t>Situaţii</w:t>
      </w:r>
      <w:r>
        <w:rPr>
          <w:spacing w:val="-3"/>
          <w:sz w:val="22"/>
        </w:rPr>
        <w:t xml:space="preserve"> </w:t>
      </w:r>
      <w:r>
        <w:rPr>
          <w:sz w:val="22"/>
        </w:rPr>
        <w:t>de Urgenţă</w:t>
      </w:r>
      <w:r>
        <w:rPr>
          <w:spacing w:val="-3"/>
          <w:sz w:val="22"/>
        </w:rPr>
        <w:t xml:space="preserve"> </w:t>
      </w:r>
      <w:r>
        <w:rPr>
          <w:sz w:val="22"/>
        </w:rPr>
        <w:t>(CJSU/CNSU),</w:t>
      </w:r>
      <w:r>
        <w:rPr>
          <w:spacing w:val="-2"/>
          <w:sz w:val="22"/>
        </w:rPr>
        <w:t xml:space="preserve"> </w:t>
      </w:r>
      <w:r>
        <w:rPr>
          <w:sz w:val="22"/>
        </w:rPr>
        <w:t>după</w:t>
      </w:r>
      <w:r>
        <w:rPr>
          <w:spacing w:val="-3"/>
          <w:sz w:val="22"/>
        </w:rPr>
        <w:t xml:space="preserve"> </w:t>
      </w:r>
      <w:r>
        <w:rPr>
          <w:sz w:val="22"/>
        </w:rPr>
        <w:t>caz.</w:t>
      </w:r>
    </w:p>
    <w:p w14:paraId="5040FDD8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Suspendarea cursurilor cu prezenţă fizică la nivel individual, conform alin. (4) lit. a), se</w:t>
      </w:r>
      <w:r>
        <w:rPr>
          <w:spacing w:val="-75"/>
          <w:sz w:val="22"/>
        </w:rPr>
        <w:t xml:space="preserve"> </w:t>
      </w:r>
      <w:r>
        <w:rPr>
          <w:sz w:val="22"/>
        </w:rPr>
        <w:t>realizează</w:t>
      </w:r>
      <w:r>
        <w:rPr>
          <w:spacing w:val="-3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avizul,</w:t>
      </w:r>
      <w:r>
        <w:rPr>
          <w:spacing w:val="-1"/>
          <w:sz w:val="22"/>
        </w:rPr>
        <w:t xml:space="preserve"> </w:t>
      </w:r>
      <w:r>
        <w:rPr>
          <w:sz w:val="22"/>
        </w:rPr>
        <w:t>motivat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scris,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2"/>
          <w:sz w:val="22"/>
        </w:rPr>
        <w:t xml:space="preserve"> </w:t>
      </w:r>
      <w:r>
        <w:rPr>
          <w:sz w:val="22"/>
        </w:rPr>
        <w:t>de administraţie.</w:t>
      </w:r>
    </w:p>
    <w:p w14:paraId="42E35667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pacing w:val="-1"/>
          <w:sz w:val="22"/>
        </w:rPr>
        <w:t>Suspendarea</w:t>
      </w:r>
      <w:r>
        <w:rPr>
          <w:spacing w:val="-20"/>
          <w:sz w:val="22"/>
        </w:rPr>
        <w:t xml:space="preserve"> </w:t>
      </w:r>
      <w:r>
        <w:rPr>
          <w:spacing w:val="-1"/>
          <w:sz w:val="22"/>
        </w:rPr>
        <w:t>cursurilor</w:t>
      </w:r>
      <w:r>
        <w:rPr>
          <w:spacing w:val="-17"/>
          <w:sz w:val="22"/>
        </w:rPr>
        <w:t xml:space="preserve"> </w:t>
      </w:r>
      <w:r>
        <w:rPr>
          <w:sz w:val="22"/>
        </w:rPr>
        <w:t>este</w:t>
      </w:r>
      <w:r>
        <w:rPr>
          <w:spacing w:val="-19"/>
          <w:sz w:val="22"/>
        </w:rPr>
        <w:t xml:space="preserve"> </w:t>
      </w:r>
      <w:r>
        <w:rPr>
          <w:sz w:val="22"/>
        </w:rPr>
        <w:t>urmată</w:t>
      </w:r>
      <w:r>
        <w:rPr>
          <w:spacing w:val="-21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măsuri</w:t>
      </w:r>
      <w:r>
        <w:rPr>
          <w:spacing w:val="-20"/>
          <w:sz w:val="22"/>
        </w:rPr>
        <w:t xml:space="preserve"> </w:t>
      </w:r>
      <w:r>
        <w:rPr>
          <w:sz w:val="22"/>
        </w:rPr>
        <w:t>privind</w:t>
      </w:r>
      <w:r>
        <w:rPr>
          <w:spacing w:val="-21"/>
          <w:sz w:val="22"/>
        </w:rPr>
        <w:t xml:space="preserve"> </w:t>
      </w:r>
      <w:r>
        <w:rPr>
          <w:sz w:val="22"/>
        </w:rPr>
        <w:t>parcurgerea</w:t>
      </w:r>
      <w:r>
        <w:rPr>
          <w:spacing w:val="-21"/>
          <w:sz w:val="22"/>
        </w:rPr>
        <w:t xml:space="preserve"> </w:t>
      </w:r>
      <w:r>
        <w:rPr>
          <w:sz w:val="22"/>
        </w:rPr>
        <w:t>integrală</w:t>
      </w:r>
      <w:r>
        <w:rPr>
          <w:spacing w:val="-18"/>
          <w:sz w:val="22"/>
        </w:rPr>
        <w:t xml:space="preserve"> </w:t>
      </w:r>
      <w:r>
        <w:rPr>
          <w:sz w:val="22"/>
        </w:rPr>
        <w:t>a</w:t>
      </w:r>
      <w:r>
        <w:rPr>
          <w:spacing w:val="-20"/>
          <w:sz w:val="22"/>
        </w:rPr>
        <w:t xml:space="preserve"> </w:t>
      </w:r>
      <w:r>
        <w:rPr>
          <w:sz w:val="22"/>
        </w:rPr>
        <w:t>programei</w:t>
      </w:r>
      <w:r>
        <w:rPr>
          <w:spacing w:val="-75"/>
          <w:sz w:val="22"/>
        </w:rPr>
        <w:t xml:space="preserve"> </w:t>
      </w:r>
      <w:r>
        <w:rPr>
          <w:sz w:val="22"/>
        </w:rPr>
        <w:t>şcolare prin modalităţi alternative stabilite de consiliul de administraţie al unităţii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învăţământ.</w:t>
      </w:r>
    </w:p>
    <w:p w14:paraId="3DA6C455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24" w:firstLine="0"/>
        <w:jc w:val="both"/>
        <w:rPr>
          <w:sz w:val="22"/>
        </w:rPr>
      </w:pPr>
      <w:r>
        <w:rPr>
          <w:sz w:val="22"/>
        </w:rPr>
        <w:t>În situaţii excepţionale, ministrul educaţiei poate emite instrucţiuni şi cu alte măsuri</w:t>
      </w:r>
      <w:r>
        <w:rPr>
          <w:spacing w:val="1"/>
          <w:sz w:val="22"/>
        </w:rPr>
        <w:t xml:space="preserve"> </w:t>
      </w:r>
      <w:r>
        <w:rPr>
          <w:sz w:val="22"/>
        </w:rPr>
        <w:t>specifice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vederea</w:t>
      </w:r>
      <w:r>
        <w:rPr>
          <w:spacing w:val="-2"/>
          <w:sz w:val="22"/>
        </w:rPr>
        <w:t xml:space="preserve"> </w:t>
      </w:r>
      <w:r>
        <w:rPr>
          <w:sz w:val="22"/>
        </w:rPr>
        <w:t>continuării</w:t>
      </w:r>
      <w:r>
        <w:rPr>
          <w:spacing w:val="-2"/>
          <w:sz w:val="22"/>
        </w:rPr>
        <w:t xml:space="preserve"> </w:t>
      </w:r>
      <w:r>
        <w:rPr>
          <w:sz w:val="22"/>
        </w:rPr>
        <w:t>procesului</w:t>
      </w:r>
      <w:r>
        <w:rPr>
          <w:spacing w:val="-4"/>
          <w:sz w:val="22"/>
        </w:rPr>
        <w:t xml:space="preserve"> </w:t>
      </w:r>
      <w:r>
        <w:rPr>
          <w:sz w:val="22"/>
        </w:rPr>
        <w:t>educaţional.</w:t>
      </w:r>
    </w:p>
    <w:p w14:paraId="46CDFFD4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Reluarea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didactice</w:t>
      </w:r>
      <w:r>
        <w:rPr>
          <w:spacing w:val="1"/>
          <w:sz w:val="22"/>
        </w:rPr>
        <w:t xml:space="preserve"> </w:t>
      </w:r>
      <w:r>
        <w:rPr>
          <w:sz w:val="22"/>
        </w:rPr>
        <w:t>care</w:t>
      </w:r>
      <w:r>
        <w:rPr>
          <w:spacing w:val="1"/>
          <w:sz w:val="22"/>
        </w:rPr>
        <w:t xml:space="preserve"> </w:t>
      </w:r>
      <w:r>
        <w:rPr>
          <w:sz w:val="22"/>
        </w:rPr>
        <w:t>presupun</w:t>
      </w:r>
      <w:r>
        <w:rPr>
          <w:spacing w:val="1"/>
          <w:sz w:val="22"/>
        </w:rPr>
        <w:t xml:space="preserve"> </w:t>
      </w:r>
      <w:r>
        <w:rPr>
          <w:sz w:val="22"/>
        </w:rPr>
        <w:t>prezenţa</w:t>
      </w:r>
      <w:r>
        <w:rPr>
          <w:spacing w:val="1"/>
          <w:sz w:val="22"/>
        </w:rPr>
        <w:t xml:space="preserve"> </w:t>
      </w:r>
      <w:r>
        <w:rPr>
          <w:sz w:val="22"/>
        </w:rPr>
        <w:t>fizică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antepreşcolarilor,</w:t>
      </w:r>
      <w:r>
        <w:rPr>
          <w:spacing w:val="1"/>
          <w:sz w:val="22"/>
        </w:rPr>
        <w:t xml:space="preserve"> </w:t>
      </w:r>
      <w:r>
        <w:rPr>
          <w:sz w:val="22"/>
        </w:rPr>
        <w:t>preşcolarilor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elevilor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preuniversitar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realizează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2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1"/>
          <w:sz w:val="22"/>
        </w:rPr>
        <w:t xml:space="preserve"> </w:t>
      </w:r>
      <w:r>
        <w:rPr>
          <w:sz w:val="22"/>
        </w:rPr>
        <w:t>legale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0BCC14ED">
      <w:pPr>
        <w:pStyle w:val="11"/>
        <w:numPr>
          <w:ilvl w:val="0"/>
          <w:numId w:val="10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pacing w:val="-1"/>
          <w:sz w:val="22"/>
        </w:rPr>
        <w:t>În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situaţii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excepţionale,</w:t>
      </w:r>
      <w:r>
        <w:rPr>
          <w:spacing w:val="-14"/>
          <w:sz w:val="22"/>
        </w:rPr>
        <w:t xml:space="preserve"> </w:t>
      </w:r>
      <w:r>
        <w:rPr>
          <w:sz w:val="22"/>
        </w:rPr>
        <w:t>inclusiv</w:t>
      </w:r>
      <w:r>
        <w:rPr>
          <w:spacing w:val="-15"/>
          <w:sz w:val="22"/>
        </w:rPr>
        <w:t xml:space="preserve"> </w:t>
      </w:r>
      <w:r>
        <w:rPr>
          <w:sz w:val="22"/>
        </w:rPr>
        <w:t>pe</w:t>
      </w:r>
      <w:r>
        <w:rPr>
          <w:spacing w:val="-15"/>
          <w:sz w:val="22"/>
        </w:rPr>
        <w:t xml:space="preserve"> </w:t>
      </w:r>
      <w:r>
        <w:rPr>
          <w:sz w:val="22"/>
        </w:rPr>
        <w:t>perioada</w:t>
      </w:r>
      <w:r>
        <w:rPr>
          <w:spacing w:val="-15"/>
          <w:sz w:val="22"/>
        </w:rPr>
        <w:t xml:space="preserve"> </w:t>
      </w:r>
      <w:r>
        <w:rPr>
          <w:sz w:val="22"/>
        </w:rPr>
        <w:t>declarării</w:t>
      </w:r>
      <w:r>
        <w:rPr>
          <w:spacing w:val="-17"/>
          <w:sz w:val="22"/>
        </w:rPr>
        <w:t xml:space="preserve"> </w:t>
      </w:r>
      <w:r>
        <w:rPr>
          <w:sz w:val="22"/>
        </w:rPr>
        <w:t>stării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urgenţă/alertă,</w:t>
      </w:r>
      <w:r>
        <w:rPr>
          <w:spacing w:val="-16"/>
          <w:sz w:val="22"/>
        </w:rPr>
        <w:t xml:space="preserve"> </w:t>
      </w:r>
      <w:r>
        <w:rPr>
          <w:sz w:val="22"/>
        </w:rPr>
        <w:t>Ministerul</w:t>
      </w:r>
      <w:r>
        <w:rPr>
          <w:spacing w:val="-75"/>
          <w:sz w:val="22"/>
        </w:rPr>
        <w:t xml:space="preserve"> </w:t>
      </w:r>
      <w:r>
        <w:rPr>
          <w:sz w:val="22"/>
        </w:rPr>
        <w:t>Educaţiei elaborează şi aprobă, prin ordin al ministrului, metodologia-cadru de organizare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desfăşurare a</w:t>
      </w:r>
      <w:r>
        <w:rPr>
          <w:spacing w:val="-2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prin intermediul</w:t>
      </w:r>
      <w:r>
        <w:rPr>
          <w:spacing w:val="-2"/>
          <w:sz w:val="22"/>
        </w:rPr>
        <w:t xml:space="preserve"> </w:t>
      </w:r>
      <w:r>
        <w:rPr>
          <w:sz w:val="22"/>
        </w:rPr>
        <w:t>tehnologiei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internetului.</w:t>
      </w:r>
    </w:p>
    <w:p w14:paraId="5E2E5B3E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</w:t>
      </w:r>
    </w:p>
    <w:p w14:paraId="41090026">
      <w:pPr>
        <w:pStyle w:val="11"/>
        <w:numPr>
          <w:ilvl w:val="0"/>
          <w:numId w:val="12"/>
        </w:numPr>
        <w:tabs>
          <w:tab w:val="left" w:pos="497"/>
        </w:tabs>
        <w:spacing w:before="2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 xml:space="preserve">În perioada vacanţelor, în unităţile de învăţământ cu </w:t>
      </w:r>
      <w:r>
        <w:rPr>
          <w:rFonts w:hint="default"/>
          <w:sz w:val="22"/>
          <w:lang w:val="en-US"/>
        </w:rPr>
        <w:t>program sportiv suplimentar</w:t>
      </w:r>
      <w:r>
        <w:rPr>
          <w:sz w:val="22"/>
        </w:rPr>
        <w:t xml:space="preserve"> se</w:t>
      </w:r>
      <w:r>
        <w:rPr>
          <w:spacing w:val="-75"/>
          <w:sz w:val="22"/>
        </w:rPr>
        <w:t xml:space="preserve"> </w:t>
      </w:r>
      <w:r>
        <w:rPr>
          <w:rFonts w:hint="default"/>
          <w:spacing w:val="-75"/>
          <w:sz w:val="22"/>
          <w:lang w:val="en-US"/>
        </w:rPr>
        <w:t xml:space="preserve">    </w:t>
      </w:r>
      <w:r>
        <w:rPr>
          <w:sz w:val="22"/>
        </w:rPr>
        <w:t>pot</w:t>
      </w:r>
      <w:r>
        <w:rPr>
          <w:spacing w:val="-2"/>
          <w:sz w:val="22"/>
        </w:rPr>
        <w:t xml:space="preserve"> </w:t>
      </w:r>
      <w:r>
        <w:rPr>
          <w:sz w:val="22"/>
        </w:rPr>
        <w:t>organiza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copiii</w:t>
      </w:r>
      <w:r>
        <w:rPr>
          <w:rFonts w:hint="default"/>
          <w:sz w:val="22"/>
          <w:lang w:val="en-US"/>
        </w:rPr>
        <w:t>.</w:t>
      </w:r>
    </w:p>
    <w:p w14:paraId="4813EFC8">
      <w:pPr>
        <w:pStyle w:val="11"/>
        <w:numPr>
          <w:ilvl w:val="0"/>
          <w:numId w:val="12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Perioada din vacanţă în care se organizează activităţi se aprobă de</w:t>
      </w:r>
      <w:r>
        <w:rPr>
          <w:spacing w:val="-75"/>
          <w:sz w:val="22"/>
        </w:rPr>
        <w:t xml:space="preserve"> </w:t>
      </w:r>
      <w:r>
        <w:rPr>
          <w:sz w:val="22"/>
        </w:rPr>
        <w:t>către</w:t>
      </w:r>
      <w:r>
        <w:rPr>
          <w:spacing w:val="19"/>
          <w:sz w:val="22"/>
        </w:rPr>
        <w:t xml:space="preserve"> </w:t>
      </w:r>
      <w:r>
        <w:rPr>
          <w:sz w:val="22"/>
        </w:rPr>
        <w:t>Consiliul</w:t>
      </w:r>
      <w:r>
        <w:rPr>
          <w:spacing w:val="16"/>
          <w:sz w:val="22"/>
        </w:rPr>
        <w:t xml:space="preserve"> </w:t>
      </w:r>
      <w:r>
        <w:rPr>
          <w:sz w:val="22"/>
        </w:rPr>
        <w:t>de</w:t>
      </w:r>
      <w:r>
        <w:rPr>
          <w:spacing w:val="19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20"/>
          <w:sz w:val="22"/>
        </w:rPr>
        <w:t xml:space="preserve"> </w:t>
      </w:r>
      <w:r>
        <w:rPr>
          <w:sz w:val="22"/>
        </w:rPr>
        <w:t>al</w:t>
      </w:r>
      <w:r>
        <w:rPr>
          <w:spacing w:val="16"/>
          <w:sz w:val="22"/>
        </w:rPr>
        <w:t xml:space="preserve"> </w:t>
      </w:r>
      <w:r>
        <w:rPr>
          <w:sz w:val="22"/>
        </w:rPr>
        <w:t>unităţii</w:t>
      </w:r>
      <w:r>
        <w:rPr>
          <w:spacing w:val="20"/>
          <w:sz w:val="22"/>
        </w:rPr>
        <w:t xml:space="preserve"> </w:t>
      </w:r>
      <w:r>
        <w:rPr>
          <w:sz w:val="22"/>
        </w:rPr>
        <w:t>de</w:t>
      </w:r>
      <w:r>
        <w:rPr>
          <w:spacing w:val="20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21"/>
          <w:sz w:val="22"/>
        </w:rPr>
        <w:t xml:space="preserve"> </w:t>
      </w:r>
      <w:r>
        <w:rPr>
          <w:sz w:val="22"/>
        </w:rPr>
        <w:t>în</w:t>
      </w:r>
      <w:r>
        <w:rPr>
          <w:spacing w:val="18"/>
          <w:sz w:val="22"/>
        </w:rPr>
        <w:t xml:space="preserve"> </w:t>
      </w:r>
      <w:r>
        <w:rPr>
          <w:sz w:val="22"/>
        </w:rPr>
        <w:t>concordanţă</w:t>
      </w:r>
      <w:r>
        <w:rPr>
          <w:spacing w:val="19"/>
          <w:sz w:val="22"/>
        </w:rPr>
        <w:t xml:space="preserve"> </w:t>
      </w:r>
      <w:r>
        <w:rPr>
          <w:sz w:val="22"/>
        </w:rPr>
        <w:t>cu</w:t>
      </w:r>
      <w:r>
        <w:rPr>
          <w:spacing w:val="19"/>
          <w:sz w:val="22"/>
        </w:rPr>
        <w:t xml:space="preserve"> </w:t>
      </w:r>
      <w:r>
        <w:rPr>
          <w:sz w:val="22"/>
        </w:rPr>
        <w:t>programarea</w:t>
      </w:r>
    </w:p>
    <w:p w14:paraId="2D4BD10F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45377935">
      <w:pPr>
        <w:pStyle w:val="7"/>
        <w:spacing w:before="77"/>
        <w:ind w:right="122"/>
        <w:rPr>
          <w:sz w:val="22"/>
        </w:rPr>
      </w:pPr>
      <w:r>
        <w:t>concediilor de odihnă ale salariaţilor şi se aduce la cunoştinţă părinţilor/reprezentanţilor</w:t>
      </w:r>
      <w:r>
        <w:rPr>
          <w:spacing w:val="1"/>
        </w:rPr>
        <w:t xml:space="preserve"> </w:t>
      </w:r>
      <w:r>
        <w:t>legali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antepreşcolarilor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preşcolarilor.</w:t>
      </w:r>
    </w:p>
    <w:p w14:paraId="5FA6DA9D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</w:p>
    <w:p w14:paraId="4BF019F2">
      <w:pPr>
        <w:pStyle w:val="11"/>
        <w:numPr>
          <w:ilvl w:val="0"/>
          <w:numId w:val="13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pacing w:val="-1"/>
          <w:sz w:val="22"/>
        </w:rPr>
        <w:t>În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unităţile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învăţământ</w:t>
      </w:r>
      <w:r>
        <w:rPr>
          <w:rFonts w:hint="default"/>
          <w:spacing w:val="-1"/>
          <w:sz w:val="22"/>
          <w:lang w:val="en-US"/>
        </w:rPr>
        <w:t xml:space="preserve"> cu program sportiv suplimentar,</w:t>
      </w:r>
      <w:r>
        <w:rPr>
          <w:spacing w:val="-17"/>
          <w:sz w:val="22"/>
        </w:rPr>
        <w:t xml:space="preserve"> </w:t>
      </w:r>
      <w:r>
        <w:rPr>
          <w:sz w:val="22"/>
        </w:rPr>
        <w:t>cursurile</w:t>
      </w:r>
      <w:r>
        <w:rPr>
          <w:spacing w:val="-14"/>
          <w:sz w:val="22"/>
        </w:rPr>
        <w:t xml:space="preserve"> </w:t>
      </w:r>
      <w:r>
        <w:rPr>
          <w:sz w:val="22"/>
        </w:rPr>
        <w:t>se</w:t>
      </w:r>
      <w:r>
        <w:rPr>
          <w:spacing w:val="-17"/>
          <w:sz w:val="22"/>
        </w:rPr>
        <w:t xml:space="preserve"> </w:t>
      </w:r>
      <w:r>
        <w:rPr>
          <w:sz w:val="22"/>
        </w:rPr>
        <w:t>pot</w:t>
      </w:r>
      <w:r>
        <w:rPr>
          <w:spacing w:val="-17"/>
          <w:sz w:val="22"/>
        </w:rPr>
        <w:t xml:space="preserve"> </w:t>
      </w:r>
      <w:r>
        <w:rPr>
          <w:sz w:val="22"/>
        </w:rPr>
        <w:t>org</w:t>
      </w:r>
      <w:r>
        <w:rPr>
          <w:rFonts w:hint="default"/>
          <w:sz w:val="22"/>
          <w:lang w:val="en-US"/>
        </w:rPr>
        <w:t>aniza at</w:t>
      </w:r>
      <w:r>
        <w:rPr>
          <w:rFonts w:hint="default"/>
          <w:sz w:val="22"/>
          <w:lang w:val="ro-RO"/>
        </w:rPr>
        <w:t>ât dimineața cât și seara</w:t>
      </w:r>
      <w:r>
        <w:rPr>
          <w:sz w:val="22"/>
        </w:rPr>
        <w:t>.</w:t>
      </w:r>
    </w:p>
    <w:p w14:paraId="363F00DB">
      <w:pPr>
        <w:pStyle w:val="11"/>
        <w:numPr>
          <w:ilvl w:val="0"/>
          <w:numId w:val="13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situaţiile în</w:t>
      </w:r>
      <w:r>
        <w:rPr>
          <w:spacing w:val="-4"/>
          <w:sz w:val="22"/>
        </w:rPr>
        <w:t xml:space="preserve"> </w:t>
      </w:r>
      <w:r>
        <w:rPr>
          <w:sz w:val="22"/>
        </w:rPr>
        <w:t>care</w:t>
      </w:r>
      <w:r>
        <w:rPr>
          <w:rFonts w:hint="default"/>
          <w:sz w:val="22"/>
          <w:lang w:val="ro-RO"/>
        </w:rPr>
        <w:t xml:space="preserve"> antrenamentele se fac cu elevi mici antrenamentul</w:t>
      </w:r>
      <w:r>
        <w:rPr>
          <w:sz w:val="22"/>
        </w:rPr>
        <w:t xml:space="preserve"> este de </w:t>
      </w:r>
      <w:r>
        <w:rPr>
          <w:rFonts w:hint="default"/>
          <w:sz w:val="22"/>
          <w:lang w:val="ro-RO"/>
        </w:rPr>
        <w:t>9</w:t>
      </w:r>
      <w:r>
        <w:rPr>
          <w:sz w:val="22"/>
        </w:rPr>
        <w:t>0 de minute, iar în ultimele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o-RO"/>
        </w:rPr>
        <w:t>10</w:t>
      </w:r>
      <w:r>
        <w:rPr>
          <w:spacing w:val="-5"/>
          <w:sz w:val="22"/>
        </w:rPr>
        <w:t xml:space="preserve"> </w:t>
      </w:r>
      <w:r>
        <w:rPr>
          <w:sz w:val="22"/>
        </w:rPr>
        <w:t>minute</w:t>
      </w:r>
      <w:r>
        <w:rPr>
          <w:spacing w:val="-1"/>
          <w:sz w:val="22"/>
        </w:rPr>
        <w:t xml:space="preserve"> </w:t>
      </w:r>
      <w:r>
        <w:rPr>
          <w:sz w:val="22"/>
        </w:rPr>
        <w:t>se organizează</w:t>
      </w:r>
      <w:r>
        <w:rPr>
          <w:spacing w:val="-2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-2"/>
          <w:sz w:val="22"/>
        </w:rPr>
        <w:t xml:space="preserve"> </w:t>
      </w:r>
      <w:r>
        <w:rPr>
          <w:sz w:val="22"/>
        </w:rPr>
        <w:t>de tip</w:t>
      </w:r>
      <w:r>
        <w:rPr>
          <w:spacing w:val="1"/>
          <w:sz w:val="22"/>
        </w:rPr>
        <w:t xml:space="preserve"> </w:t>
      </w:r>
      <w:r>
        <w:rPr>
          <w:sz w:val="22"/>
        </w:rPr>
        <w:t>recreativ.</w:t>
      </w:r>
    </w:p>
    <w:p w14:paraId="6101B0C3">
      <w:pPr>
        <w:pStyle w:val="11"/>
        <w:numPr>
          <w:ilvl w:val="0"/>
          <w:numId w:val="13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Pentru</w:t>
      </w:r>
      <w:r>
        <w:rPr>
          <w:rFonts w:hint="default"/>
          <w:sz w:val="22"/>
          <w:lang w:val="ro-RO"/>
        </w:rPr>
        <w:t xml:space="preserve"> elevii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1"/>
          <w:sz w:val="22"/>
        </w:rPr>
        <w:t xml:space="preserve"> </w:t>
      </w:r>
      <w:r>
        <w:rPr>
          <w:sz w:val="22"/>
        </w:rPr>
        <w:t>gimnazial,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liceal </w:t>
      </w:r>
      <w:r>
        <w:rPr>
          <w:rFonts w:hint="default"/>
          <w:sz w:val="22"/>
          <w:lang w:val="ro-RO"/>
        </w:rPr>
        <w:t>antrenamentul</w:t>
      </w:r>
      <w:r>
        <w:rPr>
          <w:sz w:val="22"/>
        </w:rPr>
        <w:t xml:space="preserve"> este de </w:t>
      </w:r>
      <w:r>
        <w:rPr>
          <w:rFonts w:hint="default"/>
          <w:sz w:val="22"/>
          <w:lang w:val="ro-RO"/>
        </w:rPr>
        <w:t>12</w:t>
      </w:r>
      <w:r>
        <w:rPr>
          <w:sz w:val="22"/>
        </w:rPr>
        <w:t>0 de minute, cu o pauză de 10 minute după fiecare oră</w:t>
      </w:r>
      <w:r>
        <w:rPr>
          <w:rFonts w:hint="default"/>
          <w:sz w:val="22"/>
          <w:lang w:val="ro-RO"/>
        </w:rPr>
        <w:t>.</w:t>
      </w:r>
    </w:p>
    <w:p w14:paraId="65363CA7">
      <w:pPr>
        <w:pStyle w:val="11"/>
        <w:numPr>
          <w:ilvl w:val="0"/>
          <w:numId w:val="13"/>
        </w:numPr>
        <w:tabs>
          <w:tab w:val="left" w:pos="497"/>
        </w:tabs>
        <w:spacing w:before="0" w:after="0" w:line="240" w:lineRule="auto"/>
        <w:ind w:left="100" w:right="123" w:firstLine="0"/>
        <w:jc w:val="both"/>
        <w:rPr>
          <w:sz w:val="22"/>
        </w:rPr>
      </w:pPr>
      <w:r>
        <w:rPr>
          <w:sz w:val="22"/>
        </w:rPr>
        <w:t>În situaţii speciale, cum ar fi epidemii, intemperii, calamităţi, alte situaţii excepţionale,</w:t>
      </w:r>
      <w:r>
        <w:rPr>
          <w:spacing w:val="1"/>
          <w:sz w:val="22"/>
        </w:rPr>
        <w:t xml:space="preserve"> </w:t>
      </w:r>
      <w:r>
        <w:rPr>
          <w:sz w:val="22"/>
        </w:rPr>
        <w:t>pe o perioadă determinată, durata orelor de curs şi a pauzelor poate fi modificată, la</w:t>
      </w:r>
      <w:r>
        <w:rPr>
          <w:spacing w:val="1"/>
          <w:sz w:val="22"/>
        </w:rPr>
        <w:t xml:space="preserve"> </w:t>
      </w:r>
      <w:r>
        <w:rPr>
          <w:sz w:val="22"/>
        </w:rPr>
        <w:t>propunerea motivată a directorului, în baza hotărârii consiliului de administraţie al 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învăţământ, cu</w:t>
      </w:r>
      <w:r>
        <w:rPr>
          <w:spacing w:val="1"/>
          <w:sz w:val="22"/>
        </w:rPr>
        <w:t xml:space="preserve"> </w:t>
      </w:r>
      <w:r>
        <w:rPr>
          <w:sz w:val="22"/>
        </w:rPr>
        <w:t>informarea</w:t>
      </w:r>
      <w:r>
        <w:rPr>
          <w:spacing w:val="-1"/>
          <w:sz w:val="22"/>
        </w:rPr>
        <w:t xml:space="preserve"> </w:t>
      </w:r>
      <w:r>
        <w:rPr>
          <w:sz w:val="22"/>
        </w:rPr>
        <w:t>inspectoratului</w:t>
      </w:r>
      <w:r>
        <w:rPr>
          <w:spacing w:val="-5"/>
          <w:sz w:val="22"/>
        </w:rPr>
        <w:t xml:space="preserve"> </w:t>
      </w:r>
      <w:r>
        <w:rPr>
          <w:sz w:val="22"/>
        </w:rPr>
        <w:t>şcolar.</w:t>
      </w:r>
    </w:p>
    <w:p w14:paraId="00814655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1</w:t>
      </w:r>
    </w:p>
    <w:p w14:paraId="1A759774">
      <w:pPr>
        <w:pStyle w:val="11"/>
        <w:numPr>
          <w:ilvl w:val="0"/>
          <w:numId w:val="14"/>
        </w:numPr>
        <w:tabs>
          <w:tab w:val="left" w:pos="497"/>
        </w:tabs>
        <w:spacing w:before="1" w:after="0" w:line="240" w:lineRule="auto"/>
        <w:ind w:left="100" w:right="123" w:firstLine="0"/>
        <w:jc w:val="both"/>
        <w:rPr>
          <w:sz w:val="22"/>
        </w:rPr>
      </w:pPr>
      <w:r>
        <w:rPr>
          <w:sz w:val="22"/>
        </w:rPr>
        <w:t>Durata şi structura anului de studiu, alcătuirea schemei orare sunt reglementate prin</w:t>
      </w:r>
      <w:r>
        <w:rPr>
          <w:spacing w:val="1"/>
          <w:sz w:val="22"/>
        </w:rPr>
        <w:t xml:space="preserve"> </w:t>
      </w:r>
      <w:r>
        <w:rPr>
          <w:sz w:val="22"/>
        </w:rPr>
        <w:t>metodologie</w:t>
      </w:r>
      <w:r>
        <w:rPr>
          <w:spacing w:val="-1"/>
          <w:sz w:val="22"/>
        </w:rPr>
        <w:t xml:space="preserve"> </w:t>
      </w:r>
      <w:r>
        <w:rPr>
          <w:sz w:val="22"/>
        </w:rPr>
        <w:t>specifică,</w:t>
      </w:r>
      <w:r>
        <w:rPr>
          <w:spacing w:val="-2"/>
          <w:sz w:val="22"/>
        </w:rPr>
        <w:t xml:space="preserve"> </w:t>
      </w:r>
      <w:r>
        <w:rPr>
          <w:sz w:val="22"/>
        </w:rPr>
        <w:t>aprobată</w:t>
      </w:r>
      <w:r>
        <w:rPr>
          <w:spacing w:val="-2"/>
          <w:sz w:val="22"/>
        </w:rPr>
        <w:t xml:space="preserve"> </w:t>
      </w:r>
      <w:r>
        <w:rPr>
          <w:sz w:val="22"/>
        </w:rPr>
        <w:t>prin</w:t>
      </w:r>
      <w:r>
        <w:rPr>
          <w:spacing w:val="-4"/>
          <w:sz w:val="22"/>
        </w:rPr>
        <w:t xml:space="preserve"> </w:t>
      </w:r>
      <w:r>
        <w:rPr>
          <w:sz w:val="22"/>
        </w:rPr>
        <w:t>ordin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2"/>
          <w:sz w:val="22"/>
        </w:rPr>
        <w:t xml:space="preserve"> </w:t>
      </w:r>
      <w:r>
        <w:rPr>
          <w:sz w:val="22"/>
        </w:rPr>
        <w:t>educaţiei.</w:t>
      </w:r>
    </w:p>
    <w:p w14:paraId="532B4945">
      <w:pPr>
        <w:pStyle w:val="3"/>
        <w:spacing w:before="0" w:line="240" w:lineRule="auto"/>
      </w:pPr>
      <w:r>
        <w:t>CAPITOLUL</w:t>
      </w:r>
      <w:r>
        <w:rPr>
          <w:spacing w:val="-3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t>Formaţiunile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studiu</w:t>
      </w:r>
    </w:p>
    <w:p w14:paraId="4EEDE61B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</w:t>
      </w:r>
    </w:p>
    <w:p w14:paraId="2C2D8B90">
      <w:pPr>
        <w:pStyle w:val="11"/>
        <w:numPr>
          <w:ilvl w:val="0"/>
          <w:numId w:val="15"/>
        </w:numPr>
        <w:tabs>
          <w:tab w:val="left" w:pos="497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unităţile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învăţământ</w:t>
      </w:r>
      <w:r>
        <w:rPr>
          <w:rFonts w:hint="default"/>
          <w:sz w:val="22"/>
          <w:lang w:val="ro-RO"/>
        </w:rPr>
        <w:t xml:space="preserve"> cu program sportiv suplimentar</w:t>
      </w:r>
      <w:r>
        <w:rPr>
          <w:sz w:val="22"/>
        </w:rPr>
        <w:t>,</w:t>
      </w:r>
      <w:r>
        <w:rPr>
          <w:spacing w:val="-8"/>
          <w:sz w:val="22"/>
        </w:rPr>
        <w:t xml:space="preserve"> </w:t>
      </w:r>
      <w:r>
        <w:rPr>
          <w:sz w:val="22"/>
        </w:rPr>
        <w:t>formaţiunile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studiu</w:t>
      </w:r>
      <w:r>
        <w:rPr>
          <w:spacing w:val="-8"/>
          <w:sz w:val="22"/>
        </w:rPr>
        <w:t xml:space="preserve"> </w:t>
      </w:r>
      <w:r>
        <w:rPr>
          <w:sz w:val="22"/>
        </w:rPr>
        <w:t>cuprind</w:t>
      </w:r>
      <w:r>
        <w:rPr>
          <w:spacing w:val="-9"/>
          <w:sz w:val="22"/>
        </w:rPr>
        <w:t xml:space="preserve"> </w:t>
      </w:r>
      <w:r>
        <w:rPr>
          <w:sz w:val="22"/>
        </w:rPr>
        <w:t>grupe</w:t>
      </w:r>
      <w:r>
        <w:rPr>
          <w:rFonts w:hint="default"/>
          <w:sz w:val="22"/>
          <w:lang w:val="ro-RO"/>
        </w:rPr>
        <w:t xml:space="preserve"> conform planului cadru (Anexa 4) </w:t>
      </w:r>
      <w:r>
        <w:rPr>
          <w:sz w:val="22"/>
        </w:rPr>
        <w:t>se constituie</w:t>
      </w:r>
      <w:r>
        <w:rPr>
          <w:spacing w:val="1"/>
          <w:sz w:val="22"/>
        </w:rPr>
        <w:t xml:space="preserve"> </w:t>
      </w:r>
      <w:r>
        <w:rPr>
          <w:sz w:val="22"/>
        </w:rPr>
        <w:t>conform</w:t>
      </w:r>
      <w:r>
        <w:rPr>
          <w:spacing w:val="-4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1"/>
          <w:sz w:val="22"/>
        </w:rPr>
        <w:t xml:space="preserve"> </w:t>
      </w:r>
      <w:r>
        <w:rPr>
          <w:sz w:val="22"/>
        </w:rPr>
        <w:t>legale.</w:t>
      </w:r>
    </w:p>
    <w:p w14:paraId="1DC2F2C8">
      <w:pPr>
        <w:pStyle w:val="11"/>
        <w:numPr>
          <w:ilvl w:val="0"/>
          <w:numId w:val="15"/>
        </w:numPr>
        <w:tabs>
          <w:tab w:val="left" w:pos="497"/>
        </w:tabs>
        <w:spacing w:before="77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În localităţile</w:t>
      </w:r>
      <w:r>
        <w:rPr>
          <w:rFonts w:hint="default"/>
          <w:sz w:val="22"/>
          <w:lang w:val="ro-RO"/>
        </w:rPr>
        <w:t xml:space="preserve"> din județ</w:t>
      </w:r>
      <w:r>
        <w:rPr>
          <w:sz w:val="22"/>
        </w:rPr>
        <w:t xml:space="preserve"> în care există cerere pentru forma</w:t>
      </w:r>
      <w:r>
        <w:rPr>
          <w:rFonts w:hint="default"/>
          <w:sz w:val="22"/>
          <w:lang w:val="ro-RO"/>
        </w:rPr>
        <w:t>rea</w:t>
      </w:r>
      <w:r>
        <w:rPr>
          <w:sz w:val="22"/>
        </w:rPr>
        <w:t xml:space="preserve"> de</w:t>
      </w:r>
      <w:r>
        <w:rPr>
          <w:rFonts w:hint="default"/>
          <w:sz w:val="22"/>
          <w:lang w:val="ro-RO"/>
        </w:rPr>
        <w:t xml:space="preserve"> grupe pentru disciplinele din club, ele </w:t>
      </w:r>
      <w:r>
        <w:rPr>
          <w:sz w:val="22"/>
        </w:rPr>
        <w:t>pot funcţiona</w:t>
      </w:r>
      <w:r>
        <w:rPr>
          <w:rFonts w:hint="default"/>
          <w:sz w:val="22"/>
          <w:lang w:val="ro-RO"/>
        </w:rPr>
        <w:t xml:space="preserve"> în localitățile respective</w:t>
      </w:r>
      <w:r>
        <w:rPr>
          <w:sz w:val="22"/>
        </w:rPr>
        <w:t>,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-1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legale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0F4CF9F6">
      <w:pPr>
        <w:pStyle w:val="11"/>
        <w:numPr>
          <w:ilvl w:val="0"/>
          <w:numId w:val="0"/>
        </w:numPr>
        <w:tabs>
          <w:tab w:val="left" w:pos="497"/>
        </w:tabs>
        <w:spacing w:before="77" w:after="0" w:line="240" w:lineRule="auto"/>
        <w:ind w:left="100" w:leftChars="0" w:right="115" w:rightChars="0"/>
        <w:jc w:val="both"/>
        <w:rPr>
          <w:sz w:val="22"/>
        </w:rPr>
      </w:pPr>
    </w:p>
    <w:p w14:paraId="0619A549">
      <w:pPr>
        <w:pStyle w:val="2"/>
        <w:spacing w:before="78"/>
        <w:jc w:val="both"/>
        <w:rPr>
          <w:sz w:val="22"/>
        </w:rPr>
      </w:pPr>
      <w:r>
        <w:rPr>
          <w:sz w:val="22"/>
        </w:rPr>
        <w:t>Conducerea unităţii de învăţământ constituie, de regulă, formaţiunile de studiu astfel</w:t>
      </w:r>
      <w:r>
        <w:rPr>
          <w:spacing w:val="1"/>
          <w:sz w:val="22"/>
        </w:rPr>
        <w:t xml:space="preserve"> </w:t>
      </w:r>
      <w:r>
        <w:rPr>
          <w:sz w:val="22"/>
        </w:rPr>
        <w:t>încât</w:t>
      </w:r>
    </w:p>
    <w:p w14:paraId="71128BCC">
      <w:pPr>
        <w:pStyle w:val="2"/>
        <w:spacing w:before="78"/>
        <w:jc w:val="both"/>
      </w:pPr>
      <w:r>
        <w:t>TITLUL</w:t>
      </w:r>
      <w:r>
        <w:rPr>
          <w:spacing w:val="-5"/>
        </w:rPr>
        <w:t xml:space="preserve"> </w:t>
      </w:r>
      <w:r>
        <w:t>III:</w:t>
      </w:r>
      <w:r>
        <w:rPr>
          <w:spacing w:val="-13"/>
        </w:rPr>
        <w:t xml:space="preserve"> </w:t>
      </w:r>
      <w:r>
        <w:t>Managementul</w:t>
      </w:r>
      <w:r>
        <w:rPr>
          <w:spacing w:val="-2"/>
        </w:rPr>
        <w:t xml:space="preserve"> </w:t>
      </w:r>
      <w:r>
        <w:t>unităţilor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învăţământ</w:t>
      </w:r>
    </w:p>
    <w:p w14:paraId="4D5938F6">
      <w:pPr>
        <w:pStyle w:val="3"/>
        <w:spacing w:line="290" w:lineRule="exact"/>
      </w:pPr>
      <w:r>
        <w:t>CAPITOLUL</w:t>
      </w:r>
      <w:r>
        <w:rPr>
          <w:spacing w:val="-3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Dispoziţii</w:t>
      </w:r>
      <w:r>
        <w:rPr>
          <w:spacing w:val="-4"/>
        </w:rPr>
        <w:t xml:space="preserve"> </w:t>
      </w:r>
      <w:r>
        <w:t>generale</w:t>
      </w:r>
    </w:p>
    <w:p w14:paraId="4DF4D34A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3</w:t>
      </w:r>
    </w:p>
    <w:p w14:paraId="7ECE8999">
      <w:pPr>
        <w:pStyle w:val="11"/>
        <w:numPr>
          <w:ilvl w:val="0"/>
          <w:numId w:val="16"/>
        </w:numPr>
        <w:tabs>
          <w:tab w:val="left" w:pos="497"/>
        </w:tabs>
        <w:spacing w:before="1" w:after="0" w:line="240" w:lineRule="auto"/>
        <w:ind w:left="100" w:right="122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Managementul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unităţilor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personalitate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juridică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este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asigurat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conformitate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prevederile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legale.</w:t>
      </w:r>
    </w:p>
    <w:p w14:paraId="2F4F53DB">
      <w:pPr>
        <w:pStyle w:val="11"/>
        <w:numPr>
          <w:ilvl w:val="0"/>
          <w:numId w:val="16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Unitatea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personalitate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juridică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este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condusă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consiliul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administraţie,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de director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şi,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după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caz, de directori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adjuncţi.</w:t>
      </w:r>
    </w:p>
    <w:p w14:paraId="1B30E016">
      <w:pPr>
        <w:pStyle w:val="11"/>
        <w:numPr>
          <w:ilvl w:val="0"/>
          <w:numId w:val="16"/>
        </w:numPr>
        <w:tabs>
          <w:tab w:val="left" w:pos="498"/>
        </w:tabs>
        <w:spacing w:before="0" w:after="0" w:line="240" w:lineRule="auto"/>
        <w:ind w:left="100" w:right="117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Pentru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îndeplinirea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atribuţiilor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ce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îi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revin,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conducerea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unităţii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consultă,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după caz, cu toate organismele interesate: consiliul profesoral, personalul didactic auxiliar,</w:t>
      </w:r>
      <w:r>
        <w:rPr>
          <w:b/>
          <w:bCs/>
          <w:i/>
          <w:iCs/>
          <w:spacing w:val="-76"/>
          <w:sz w:val="22"/>
        </w:rPr>
        <w:t xml:space="preserve"> </w:t>
      </w:r>
      <w:r>
        <w:rPr>
          <w:b/>
          <w:bCs/>
          <w:i/>
          <w:iCs/>
          <w:sz w:val="22"/>
        </w:rPr>
        <w:t>personalul nedidactic, reprezentanţii organizaţiilor sindicale afiliate federaţiilor sindicale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reprezentative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la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nivel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sector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activitate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preuniversitar,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care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au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membri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unitate, consiliul reprezentativ al părinţilor şi asociaţia părinţilor, consiliul şcolar al elevilor,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sucursalele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asociaţiilor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reprezentative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ale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elevilor,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acolo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unde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este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cazul,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autorităţile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administraţiei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publice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locale,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precum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reprezentanţii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operatorilor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economici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implicaţi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susţinerea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învăţământului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profesional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18"/>
          <w:sz w:val="22"/>
        </w:rPr>
        <w:t xml:space="preserve"> </w:t>
      </w:r>
      <w:r>
        <w:rPr>
          <w:b/>
          <w:bCs/>
          <w:i/>
          <w:iCs/>
          <w:sz w:val="22"/>
        </w:rPr>
        <w:t>tehnic,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inclusiv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dual</w:t>
      </w:r>
      <w:r>
        <w:rPr>
          <w:b/>
          <w:bCs/>
          <w:i/>
          <w:iCs/>
          <w:spacing w:val="-18"/>
          <w:sz w:val="22"/>
        </w:rPr>
        <w:t xml:space="preserve"> </w:t>
      </w:r>
      <w:r>
        <w:rPr>
          <w:b/>
          <w:bCs/>
          <w:i/>
          <w:iCs/>
          <w:sz w:val="22"/>
        </w:rPr>
        <w:t>şi/sau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desfăşurarea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instruirii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practice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elevilor.</w:t>
      </w:r>
    </w:p>
    <w:p w14:paraId="556391AF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4</w:t>
      </w:r>
    </w:p>
    <w:p w14:paraId="29A895B5">
      <w:pPr>
        <w:pStyle w:val="7"/>
        <w:ind w:right="117"/>
      </w:pPr>
      <w:r>
        <w:t>Consultanţa şi asistenţa juridică pentru unităţile de învăţământ se asigură, la cererea</w:t>
      </w:r>
      <w:r>
        <w:rPr>
          <w:spacing w:val="1"/>
        </w:rPr>
        <w:t xml:space="preserve"> </w:t>
      </w:r>
      <w:r>
        <w:t>directorului,</w:t>
      </w:r>
      <w:r>
        <w:rPr>
          <w:spacing w:val="-1"/>
        </w:rPr>
        <w:t xml:space="preserve"> </w:t>
      </w:r>
      <w:r>
        <w:t>de către</w:t>
      </w:r>
      <w:r>
        <w:rPr>
          <w:spacing w:val="2"/>
        </w:rPr>
        <w:t xml:space="preserve"> </w:t>
      </w:r>
      <w:r>
        <w:t>inspectoratele</w:t>
      </w:r>
      <w:r>
        <w:rPr>
          <w:spacing w:val="-1"/>
        </w:rPr>
        <w:t xml:space="preserve"> </w:t>
      </w:r>
      <w:r>
        <w:t>şcolare,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consilierul</w:t>
      </w:r>
      <w:r>
        <w:rPr>
          <w:spacing w:val="-3"/>
        </w:rPr>
        <w:t xml:space="preserve"> </w:t>
      </w:r>
      <w:r>
        <w:t>juridic.</w:t>
      </w:r>
    </w:p>
    <w:p w14:paraId="4D02E120">
      <w:pPr>
        <w:pStyle w:val="3"/>
        <w:spacing w:before="1"/>
      </w:pPr>
    </w:p>
    <w:p w14:paraId="1360943E">
      <w:pPr>
        <w:pStyle w:val="3"/>
        <w:spacing w:before="1"/>
      </w:pPr>
    </w:p>
    <w:p w14:paraId="27A4D2CA">
      <w:pPr>
        <w:pStyle w:val="3"/>
        <w:spacing w:before="1"/>
      </w:pPr>
      <w:r>
        <w:t>CAPITOLUL</w:t>
      </w:r>
      <w:r>
        <w:rPr>
          <w:spacing w:val="-2"/>
        </w:rPr>
        <w:t xml:space="preserve"> </w:t>
      </w:r>
      <w:r>
        <w:t>II:</w:t>
      </w:r>
      <w:r>
        <w:rPr>
          <w:spacing w:val="-6"/>
        </w:rPr>
        <w:t xml:space="preserve"> </w:t>
      </w:r>
      <w:r>
        <w:t>Consiliul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administraţie</w:t>
      </w:r>
    </w:p>
    <w:p w14:paraId="754EBF31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5</w:t>
      </w:r>
    </w:p>
    <w:p w14:paraId="3DC7E769">
      <w:pPr>
        <w:pStyle w:val="11"/>
        <w:numPr>
          <w:ilvl w:val="0"/>
          <w:numId w:val="17"/>
        </w:numPr>
        <w:tabs>
          <w:tab w:val="left" w:pos="497"/>
        </w:tabs>
        <w:spacing w:before="0" w:after="0" w:line="266" w:lineRule="exact"/>
        <w:ind w:left="496" w:right="0" w:hanging="397"/>
        <w:jc w:val="both"/>
        <w:rPr>
          <w:sz w:val="22"/>
        </w:rPr>
      </w:pPr>
      <w:r>
        <w:rPr>
          <w:sz w:val="22"/>
        </w:rPr>
        <w:t>Consiliul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2"/>
          <w:sz w:val="22"/>
        </w:rPr>
        <w:t xml:space="preserve"> </w:t>
      </w:r>
      <w:r>
        <w:rPr>
          <w:sz w:val="22"/>
        </w:rPr>
        <w:t>este</w:t>
      </w:r>
      <w:r>
        <w:rPr>
          <w:spacing w:val="-2"/>
          <w:sz w:val="22"/>
        </w:rPr>
        <w:t xml:space="preserve"> </w:t>
      </w:r>
      <w:r>
        <w:rPr>
          <w:sz w:val="22"/>
        </w:rPr>
        <w:t>organ</w:t>
      </w:r>
      <w:r>
        <w:rPr>
          <w:spacing w:val="-3"/>
          <w:sz w:val="22"/>
        </w:rPr>
        <w:t xml:space="preserve"> </w:t>
      </w:r>
      <w:r>
        <w:rPr>
          <w:sz w:val="22"/>
        </w:rPr>
        <w:t>de conducere</w:t>
      </w:r>
      <w:r>
        <w:rPr>
          <w:spacing w:val="-1"/>
          <w:sz w:val="22"/>
        </w:rPr>
        <w:t xml:space="preserve"> </w:t>
      </w:r>
      <w:r>
        <w:rPr>
          <w:sz w:val="22"/>
        </w:rPr>
        <w:t>al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învăţământ.</w:t>
      </w:r>
    </w:p>
    <w:p w14:paraId="308D3C49">
      <w:pPr>
        <w:pStyle w:val="11"/>
        <w:numPr>
          <w:ilvl w:val="0"/>
          <w:numId w:val="17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Consiliul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9"/>
          <w:sz w:val="22"/>
        </w:rPr>
        <w:t xml:space="preserve"> </w:t>
      </w:r>
      <w:r>
        <w:rPr>
          <w:sz w:val="22"/>
        </w:rPr>
        <w:t>se</w:t>
      </w:r>
      <w:r>
        <w:rPr>
          <w:spacing w:val="-10"/>
          <w:sz w:val="22"/>
        </w:rPr>
        <w:t xml:space="preserve"> </w:t>
      </w:r>
      <w:r>
        <w:rPr>
          <w:sz w:val="22"/>
        </w:rPr>
        <w:t>organizează</w:t>
      </w:r>
      <w:r>
        <w:rPr>
          <w:spacing w:val="-11"/>
          <w:sz w:val="22"/>
        </w:rPr>
        <w:t xml:space="preserve"> </w:t>
      </w:r>
      <w:r>
        <w:rPr>
          <w:sz w:val="22"/>
        </w:rPr>
        <w:t>şi</w:t>
      </w:r>
      <w:r>
        <w:rPr>
          <w:spacing w:val="-11"/>
          <w:sz w:val="22"/>
        </w:rPr>
        <w:t xml:space="preserve"> </w:t>
      </w:r>
      <w:r>
        <w:rPr>
          <w:sz w:val="22"/>
        </w:rPr>
        <w:t>funcţionează</w:t>
      </w:r>
      <w:r>
        <w:rPr>
          <w:spacing w:val="-11"/>
          <w:sz w:val="22"/>
        </w:rPr>
        <w:t xml:space="preserve"> </w:t>
      </w:r>
      <w:r>
        <w:rPr>
          <w:sz w:val="22"/>
        </w:rPr>
        <w:t>conform</w:t>
      </w:r>
      <w:r>
        <w:rPr>
          <w:spacing w:val="-11"/>
          <w:sz w:val="22"/>
        </w:rPr>
        <w:t xml:space="preserve"> </w:t>
      </w:r>
      <w:r>
        <w:rPr>
          <w:sz w:val="22"/>
        </w:rPr>
        <w:t>Metodologiei-cadru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organizare</w:t>
      </w:r>
      <w:r>
        <w:rPr>
          <w:spacing w:val="-12"/>
          <w:sz w:val="22"/>
        </w:rPr>
        <w:t xml:space="preserve"> </w:t>
      </w:r>
      <w:r>
        <w:rPr>
          <w:sz w:val="22"/>
        </w:rPr>
        <w:t>şi</w:t>
      </w:r>
      <w:r>
        <w:rPr>
          <w:spacing w:val="-15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1"/>
          <w:sz w:val="22"/>
        </w:rPr>
        <w:t xml:space="preserve"> </w:t>
      </w:r>
      <w:r>
        <w:rPr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12"/>
          <w:sz w:val="22"/>
        </w:rPr>
        <w:t xml:space="preserve"> </w:t>
      </w:r>
      <w:r>
        <w:rPr>
          <w:sz w:val="22"/>
        </w:rPr>
        <w:t>din</w:t>
      </w:r>
      <w:r>
        <w:rPr>
          <w:spacing w:val="-12"/>
          <w:sz w:val="22"/>
        </w:rPr>
        <w:t xml:space="preserve"> </w:t>
      </w:r>
      <w:r>
        <w:rPr>
          <w:sz w:val="22"/>
        </w:rPr>
        <w:t>unităţile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3"/>
          <w:sz w:val="22"/>
        </w:rPr>
        <w:t xml:space="preserve"> </w:t>
      </w:r>
      <w:r>
        <w:rPr>
          <w:sz w:val="22"/>
        </w:rPr>
        <w:t>aprobată</w:t>
      </w:r>
      <w:r>
        <w:rPr>
          <w:spacing w:val="-75"/>
          <w:sz w:val="22"/>
        </w:rPr>
        <w:t xml:space="preserve"> </w:t>
      </w:r>
      <w:r>
        <w:rPr>
          <w:sz w:val="22"/>
        </w:rPr>
        <w:t>prin ordin</w:t>
      </w:r>
      <w:r>
        <w:rPr>
          <w:spacing w:val="-1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5"/>
          <w:sz w:val="22"/>
        </w:rPr>
        <w:t xml:space="preserve"> </w:t>
      </w:r>
      <w:r>
        <w:rPr>
          <w:sz w:val="22"/>
        </w:rPr>
        <w:t>educaţiei.</w:t>
      </w:r>
    </w:p>
    <w:p w14:paraId="7737DE94">
      <w:pPr>
        <w:pStyle w:val="11"/>
        <w:numPr>
          <w:ilvl w:val="0"/>
          <w:numId w:val="17"/>
        </w:numPr>
        <w:tabs>
          <w:tab w:val="left" w:pos="497"/>
        </w:tabs>
        <w:spacing w:before="2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Directorul</w:t>
      </w:r>
      <w:r>
        <w:rPr>
          <w:spacing w:val="-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stat</w:t>
      </w:r>
      <w:r>
        <w:rPr>
          <w:spacing w:val="-3"/>
          <w:sz w:val="22"/>
        </w:rPr>
        <w:t xml:space="preserve"> </w:t>
      </w:r>
      <w:r>
        <w:rPr>
          <w:sz w:val="22"/>
        </w:rPr>
        <w:t>este</w:t>
      </w:r>
      <w:r>
        <w:rPr>
          <w:spacing w:val="-5"/>
          <w:sz w:val="22"/>
        </w:rPr>
        <w:t xml:space="preserve"> </w:t>
      </w:r>
      <w:r>
        <w:rPr>
          <w:sz w:val="22"/>
        </w:rPr>
        <w:t>preşedintele</w:t>
      </w:r>
      <w:r>
        <w:rPr>
          <w:spacing w:val="-4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5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conduce şedinţele acestuia. În situaţia în care tematica şedinţei vizează şi activitatea</w:t>
      </w:r>
      <w:r>
        <w:rPr>
          <w:spacing w:val="1"/>
          <w:sz w:val="22"/>
        </w:rPr>
        <w:t xml:space="preserve"> </w:t>
      </w:r>
      <w:r>
        <w:rPr>
          <w:sz w:val="22"/>
        </w:rPr>
        <w:t>directorului,</w:t>
      </w:r>
      <w:r>
        <w:rPr>
          <w:spacing w:val="-6"/>
          <w:sz w:val="22"/>
        </w:rPr>
        <w:t xml:space="preserve"> </w:t>
      </w:r>
      <w:r>
        <w:rPr>
          <w:sz w:val="22"/>
        </w:rPr>
        <w:t>şedinţa</w:t>
      </w:r>
      <w:r>
        <w:rPr>
          <w:spacing w:val="-5"/>
          <w:sz w:val="22"/>
        </w:rPr>
        <w:t xml:space="preserve"> </w:t>
      </w:r>
      <w:r>
        <w:rPr>
          <w:sz w:val="22"/>
        </w:rPr>
        <w:t>este</w:t>
      </w:r>
      <w:r>
        <w:rPr>
          <w:spacing w:val="-4"/>
          <w:sz w:val="22"/>
        </w:rPr>
        <w:t xml:space="preserve"> </w:t>
      </w:r>
      <w:r>
        <w:rPr>
          <w:sz w:val="22"/>
        </w:rPr>
        <w:t>condusă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un</w:t>
      </w:r>
      <w:r>
        <w:rPr>
          <w:spacing w:val="-5"/>
          <w:sz w:val="22"/>
        </w:rPr>
        <w:t xml:space="preserve"> </w:t>
      </w:r>
      <w:r>
        <w:rPr>
          <w:sz w:val="22"/>
        </w:rPr>
        <w:t>alt</w:t>
      </w:r>
      <w:r>
        <w:rPr>
          <w:spacing w:val="-5"/>
          <w:sz w:val="22"/>
        </w:rPr>
        <w:t xml:space="preserve"> </w:t>
      </w:r>
      <w:r>
        <w:rPr>
          <w:sz w:val="22"/>
        </w:rPr>
        <w:t>membru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7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4"/>
          <w:sz w:val="22"/>
        </w:rPr>
        <w:t xml:space="preserve"> </w:t>
      </w:r>
      <w:r>
        <w:rPr>
          <w:sz w:val="22"/>
        </w:rPr>
        <w:t>ales</w:t>
      </w:r>
      <w:r>
        <w:rPr>
          <w:spacing w:val="-4"/>
          <w:sz w:val="22"/>
        </w:rPr>
        <w:t xml:space="preserve"> </w:t>
      </w:r>
      <w:r>
        <w:rPr>
          <w:sz w:val="22"/>
        </w:rPr>
        <w:t>prin</w:t>
      </w:r>
      <w:r>
        <w:rPr>
          <w:spacing w:val="-75"/>
          <w:sz w:val="22"/>
        </w:rPr>
        <w:t xml:space="preserve"> </w:t>
      </w:r>
      <w:r>
        <w:rPr>
          <w:sz w:val="22"/>
        </w:rPr>
        <w:t>votul</w:t>
      </w:r>
      <w:r>
        <w:rPr>
          <w:spacing w:val="-3"/>
          <w:sz w:val="22"/>
        </w:rPr>
        <w:t xml:space="preserve"> </w:t>
      </w:r>
      <w:r>
        <w:rPr>
          <w:sz w:val="22"/>
        </w:rPr>
        <w:t>membrilor.</w:t>
      </w:r>
    </w:p>
    <w:p w14:paraId="341C965F">
      <w:pPr>
        <w:pStyle w:val="11"/>
        <w:numPr>
          <w:ilvl w:val="0"/>
          <w:numId w:val="17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particular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confesional,</w:t>
      </w:r>
      <w:r>
        <w:rPr>
          <w:spacing w:val="1"/>
          <w:sz w:val="22"/>
        </w:rPr>
        <w:t xml:space="preserve"> </w:t>
      </w:r>
      <w:r>
        <w:rPr>
          <w:sz w:val="22"/>
        </w:rPr>
        <w:t>conducerea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 de</w:t>
      </w:r>
      <w:r>
        <w:rPr>
          <w:spacing w:val="-75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1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asigurată</w:t>
      </w:r>
      <w:r>
        <w:rPr>
          <w:spacing w:val="-2"/>
          <w:sz w:val="22"/>
        </w:rPr>
        <w:t xml:space="preserve"> </w:t>
      </w:r>
      <w:r>
        <w:rPr>
          <w:sz w:val="22"/>
        </w:rPr>
        <w:t>de persoana</w:t>
      </w:r>
      <w:r>
        <w:rPr>
          <w:spacing w:val="-3"/>
          <w:sz w:val="22"/>
        </w:rPr>
        <w:t xml:space="preserve"> </w:t>
      </w:r>
      <w:r>
        <w:rPr>
          <w:sz w:val="22"/>
        </w:rPr>
        <w:t>desemnată</w:t>
      </w:r>
      <w:r>
        <w:rPr>
          <w:spacing w:val="-2"/>
          <w:sz w:val="22"/>
        </w:rPr>
        <w:t xml:space="preserve"> </w:t>
      </w:r>
      <w:r>
        <w:rPr>
          <w:sz w:val="22"/>
        </w:rPr>
        <w:t>de fondatori.</w:t>
      </w:r>
    </w:p>
    <w:p w14:paraId="3B39FF89">
      <w:pPr>
        <w:pStyle w:val="11"/>
        <w:numPr>
          <w:ilvl w:val="0"/>
          <w:numId w:val="17"/>
        </w:numPr>
        <w:tabs>
          <w:tab w:val="left" w:pos="497"/>
        </w:tabs>
        <w:spacing w:before="0" w:after="0" w:line="240" w:lineRule="auto"/>
        <w:ind w:left="100" w:right="116" w:firstLine="0"/>
        <w:jc w:val="left"/>
        <w:rPr>
          <w:sz w:val="22"/>
        </w:rPr>
      </w:pPr>
      <w:r>
        <w:rPr>
          <w:sz w:val="22"/>
        </w:rPr>
        <w:t>Cadrele</w:t>
      </w:r>
      <w:r>
        <w:rPr>
          <w:spacing w:val="-14"/>
          <w:sz w:val="22"/>
        </w:rPr>
        <w:t xml:space="preserve"> </w:t>
      </w:r>
      <w:r>
        <w:rPr>
          <w:sz w:val="22"/>
        </w:rPr>
        <w:t>didactice</w:t>
      </w:r>
      <w:r>
        <w:rPr>
          <w:spacing w:val="-13"/>
          <w:sz w:val="22"/>
        </w:rPr>
        <w:t xml:space="preserve"> </w:t>
      </w:r>
      <w:r>
        <w:rPr>
          <w:sz w:val="22"/>
        </w:rPr>
        <w:t>care</w:t>
      </w:r>
      <w:r>
        <w:rPr>
          <w:spacing w:val="-13"/>
          <w:sz w:val="22"/>
        </w:rPr>
        <w:t xml:space="preserve"> </w:t>
      </w:r>
      <w:r>
        <w:rPr>
          <w:sz w:val="22"/>
        </w:rPr>
        <w:t>au</w:t>
      </w:r>
      <w:r>
        <w:rPr>
          <w:spacing w:val="-14"/>
          <w:sz w:val="22"/>
        </w:rPr>
        <w:t xml:space="preserve"> </w:t>
      </w:r>
      <w:r>
        <w:rPr>
          <w:sz w:val="22"/>
        </w:rPr>
        <w:t>copii</w:t>
      </w:r>
      <w:r>
        <w:rPr>
          <w:spacing w:val="-14"/>
          <w:sz w:val="22"/>
        </w:rPr>
        <w:t xml:space="preserve"> </w:t>
      </w:r>
      <w:r>
        <w:rPr>
          <w:sz w:val="22"/>
        </w:rPr>
        <w:t>în</w:t>
      </w:r>
      <w:r>
        <w:rPr>
          <w:spacing w:val="-14"/>
          <w:sz w:val="22"/>
        </w:rPr>
        <w:t xml:space="preserve"> </w:t>
      </w:r>
      <w:r>
        <w:rPr>
          <w:sz w:val="22"/>
        </w:rPr>
        <w:t>unitatea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4"/>
          <w:sz w:val="22"/>
        </w:rPr>
        <w:t xml:space="preserve"> </w:t>
      </w:r>
      <w:r>
        <w:rPr>
          <w:sz w:val="22"/>
        </w:rPr>
        <w:t>nu</w:t>
      </w:r>
      <w:r>
        <w:rPr>
          <w:spacing w:val="-15"/>
          <w:sz w:val="22"/>
        </w:rPr>
        <w:t xml:space="preserve"> </w:t>
      </w:r>
      <w:r>
        <w:rPr>
          <w:sz w:val="22"/>
        </w:rPr>
        <w:t>pot</w:t>
      </w:r>
      <w:r>
        <w:rPr>
          <w:spacing w:val="-13"/>
          <w:sz w:val="22"/>
        </w:rPr>
        <w:t xml:space="preserve"> </w:t>
      </w:r>
      <w:r>
        <w:rPr>
          <w:sz w:val="22"/>
        </w:rPr>
        <w:t>fi</w:t>
      </w:r>
      <w:r>
        <w:rPr>
          <w:spacing w:val="-17"/>
          <w:sz w:val="22"/>
        </w:rPr>
        <w:t xml:space="preserve"> </w:t>
      </w:r>
      <w:r>
        <w:rPr>
          <w:sz w:val="22"/>
        </w:rPr>
        <w:t>desemnate</w:t>
      </w:r>
      <w:r>
        <w:rPr>
          <w:spacing w:val="-14"/>
          <w:sz w:val="22"/>
        </w:rPr>
        <w:t xml:space="preserve"> </w:t>
      </w:r>
      <w:r>
        <w:rPr>
          <w:sz w:val="22"/>
        </w:rPr>
        <w:t>ca</w:t>
      </w:r>
      <w:r>
        <w:rPr>
          <w:spacing w:val="-14"/>
          <w:sz w:val="22"/>
        </w:rPr>
        <w:t xml:space="preserve"> </w:t>
      </w:r>
      <w:r>
        <w:rPr>
          <w:sz w:val="22"/>
        </w:rPr>
        <w:t>membri</w:t>
      </w:r>
      <w:r>
        <w:rPr>
          <w:spacing w:val="-75"/>
          <w:sz w:val="22"/>
        </w:rPr>
        <w:t xml:space="preserve"> </w:t>
      </w:r>
      <w:r>
        <w:rPr>
          <w:sz w:val="22"/>
        </w:rPr>
        <w:t>reprezentanţi</w:t>
      </w:r>
      <w:r>
        <w:rPr>
          <w:spacing w:val="-11"/>
          <w:sz w:val="22"/>
        </w:rPr>
        <w:t xml:space="preserve"> </w:t>
      </w:r>
      <w:r>
        <w:rPr>
          <w:sz w:val="22"/>
        </w:rPr>
        <w:t>ai</w:t>
      </w:r>
      <w:r>
        <w:rPr>
          <w:spacing w:val="-8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-7"/>
          <w:sz w:val="22"/>
        </w:rPr>
        <w:t xml:space="preserve"> </w:t>
      </w:r>
      <w:r>
        <w:rPr>
          <w:sz w:val="22"/>
        </w:rPr>
        <w:t>consiliul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7"/>
          <w:sz w:val="22"/>
        </w:rPr>
        <w:t xml:space="preserve"> </w:t>
      </w:r>
      <w:r>
        <w:rPr>
          <w:sz w:val="22"/>
        </w:rPr>
        <w:t>al</w:t>
      </w:r>
      <w:r>
        <w:rPr>
          <w:spacing w:val="-8"/>
          <w:sz w:val="22"/>
        </w:rPr>
        <w:t xml:space="preserve"> </w:t>
      </w:r>
      <w:r>
        <w:rPr>
          <w:sz w:val="22"/>
        </w:rPr>
        <w:t>unităţii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8"/>
          <w:sz w:val="22"/>
        </w:rPr>
        <w:t xml:space="preserve"> </w:t>
      </w:r>
      <w:r>
        <w:rPr>
          <w:sz w:val="22"/>
        </w:rPr>
        <w:t>cu</w:t>
      </w:r>
      <w:r>
        <w:rPr>
          <w:spacing w:val="-7"/>
          <w:sz w:val="22"/>
        </w:rPr>
        <w:t xml:space="preserve"> </w:t>
      </w:r>
      <w:r>
        <w:rPr>
          <w:sz w:val="22"/>
        </w:rPr>
        <w:t>excepţia</w:t>
      </w:r>
      <w:r>
        <w:rPr>
          <w:spacing w:val="-75"/>
          <w:sz w:val="22"/>
        </w:rPr>
        <w:t xml:space="preserve"> </w:t>
      </w:r>
      <w:r>
        <w:rPr>
          <w:sz w:val="22"/>
        </w:rPr>
        <w:t>situaţiei în care consiliul reprezentativ al părinţilor nu poate desemna alţi reprezentanţi.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(6)</w:t>
      </w:r>
      <w:r>
        <w:rPr>
          <w:sz w:val="22"/>
        </w:rPr>
        <w:t>În</w:t>
      </w:r>
      <w:r>
        <w:rPr>
          <w:spacing w:val="31"/>
          <w:sz w:val="22"/>
        </w:rPr>
        <w:t xml:space="preserve"> </w:t>
      </w:r>
      <w:r>
        <w:rPr>
          <w:sz w:val="22"/>
        </w:rPr>
        <w:t>situaţii</w:t>
      </w:r>
      <w:r>
        <w:rPr>
          <w:spacing w:val="28"/>
          <w:sz w:val="22"/>
        </w:rPr>
        <w:t xml:space="preserve"> </w:t>
      </w:r>
      <w:r>
        <w:rPr>
          <w:sz w:val="22"/>
        </w:rPr>
        <w:t>obiective,</w:t>
      </w:r>
      <w:r>
        <w:rPr>
          <w:spacing w:val="31"/>
          <w:sz w:val="22"/>
        </w:rPr>
        <w:t xml:space="preserve"> </w:t>
      </w:r>
      <w:r>
        <w:rPr>
          <w:sz w:val="22"/>
        </w:rPr>
        <w:t>cum</w:t>
      </w:r>
      <w:r>
        <w:rPr>
          <w:spacing w:val="30"/>
          <w:sz w:val="22"/>
        </w:rPr>
        <w:t xml:space="preserve"> </w:t>
      </w:r>
      <w:r>
        <w:rPr>
          <w:sz w:val="22"/>
        </w:rPr>
        <w:t>ar</w:t>
      </w:r>
      <w:r>
        <w:rPr>
          <w:spacing w:val="32"/>
          <w:sz w:val="22"/>
        </w:rPr>
        <w:t xml:space="preserve"> </w:t>
      </w:r>
      <w:r>
        <w:rPr>
          <w:sz w:val="22"/>
        </w:rPr>
        <w:t>fi</w:t>
      </w:r>
      <w:r>
        <w:rPr>
          <w:spacing w:val="28"/>
          <w:sz w:val="22"/>
        </w:rPr>
        <w:t xml:space="preserve"> </w:t>
      </w:r>
      <w:r>
        <w:rPr>
          <w:sz w:val="22"/>
        </w:rPr>
        <w:t>calamităţi,</w:t>
      </w:r>
      <w:r>
        <w:rPr>
          <w:spacing w:val="32"/>
          <w:sz w:val="22"/>
        </w:rPr>
        <w:t xml:space="preserve"> </w:t>
      </w:r>
      <w:r>
        <w:rPr>
          <w:sz w:val="22"/>
        </w:rPr>
        <w:t>intemperii,</w:t>
      </w:r>
      <w:r>
        <w:rPr>
          <w:spacing w:val="30"/>
          <w:sz w:val="22"/>
        </w:rPr>
        <w:t xml:space="preserve"> </w:t>
      </w:r>
      <w:r>
        <w:rPr>
          <w:sz w:val="22"/>
        </w:rPr>
        <w:t>epidemii,</w:t>
      </w:r>
      <w:r>
        <w:rPr>
          <w:spacing w:val="30"/>
          <w:sz w:val="22"/>
        </w:rPr>
        <w:t xml:space="preserve"> </w:t>
      </w:r>
      <w:r>
        <w:rPr>
          <w:sz w:val="22"/>
        </w:rPr>
        <w:t>pandemii,</w:t>
      </w:r>
      <w:r>
        <w:rPr>
          <w:spacing w:val="30"/>
          <w:sz w:val="22"/>
        </w:rPr>
        <w:t xml:space="preserve"> </w:t>
      </w:r>
      <w:r>
        <w:rPr>
          <w:sz w:val="22"/>
        </w:rPr>
        <w:t>alte</w:t>
      </w:r>
      <w:r>
        <w:rPr>
          <w:spacing w:val="31"/>
          <w:sz w:val="22"/>
        </w:rPr>
        <w:t xml:space="preserve"> </w:t>
      </w:r>
      <w:r>
        <w:rPr>
          <w:sz w:val="22"/>
        </w:rPr>
        <w:t>situaţii</w:t>
      </w:r>
      <w:r>
        <w:rPr>
          <w:spacing w:val="-74"/>
          <w:sz w:val="22"/>
        </w:rPr>
        <w:t xml:space="preserve"> </w:t>
      </w:r>
      <w:r>
        <w:rPr>
          <w:sz w:val="22"/>
        </w:rPr>
        <w:t>excepţionale,</w:t>
      </w:r>
      <w:r>
        <w:rPr>
          <w:spacing w:val="58"/>
          <w:sz w:val="22"/>
        </w:rPr>
        <w:t xml:space="preserve"> </w:t>
      </w:r>
      <w:r>
        <w:rPr>
          <w:sz w:val="22"/>
        </w:rPr>
        <w:t>şedinţele</w:t>
      </w:r>
      <w:r>
        <w:rPr>
          <w:spacing w:val="58"/>
          <w:sz w:val="22"/>
        </w:rPr>
        <w:t xml:space="preserve"> </w:t>
      </w:r>
      <w:r>
        <w:rPr>
          <w:sz w:val="22"/>
        </w:rPr>
        <w:t>consiliului</w:t>
      </w:r>
      <w:r>
        <w:rPr>
          <w:spacing w:val="55"/>
          <w:sz w:val="22"/>
        </w:rPr>
        <w:t xml:space="preserve"> </w:t>
      </w:r>
      <w:r>
        <w:rPr>
          <w:sz w:val="22"/>
        </w:rPr>
        <w:t>de</w:t>
      </w:r>
      <w:r>
        <w:rPr>
          <w:spacing w:val="58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58"/>
          <w:sz w:val="22"/>
        </w:rPr>
        <w:t xml:space="preserve"> </w:t>
      </w:r>
      <w:r>
        <w:rPr>
          <w:sz w:val="22"/>
        </w:rPr>
        <w:t>se</w:t>
      </w:r>
      <w:r>
        <w:rPr>
          <w:spacing w:val="57"/>
          <w:sz w:val="22"/>
        </w:rPr>
        <w:t xml:space="preserve"> </w:t>
      </w:r>
      <w:r>
        <w:rPr>
          <w:sz w:val="22"/>
        </w:rPr>
        <w:t>pot</w:t>
      </w:r>
      <w:r>
        <w:rPr>
          <w:spacing w:val="60"/>
          <w:sz w:val="22"/>
        </w:rPr>
        <w:t xml:space="preserve"> </w:t>
      </w:r>
      <w:r>
        <w:rPr>
          <w:sz w:val="22"/>
        </w:rPr>
        <w:t>desfăşura</w:t>
      </w:r>
      <w:r>
        <w:rPr>
          <w:spacing w:val="57"/>
          <w:sz w:val="22"/>
        </w:rPr>
        <w:t xml:space="preserve"> </w:t>
      </w:r>
      <w:r>
        <w:rPr>
          <w:sz w:val="22"/>
        </w:rPr>
        <w:t>online/hibrid,</w:t>
      </w:r>
      <w:r>
        <w:rPr>
          <w:spacing w:val="60"/>
          <w:sz w:val="22"/>
        </w:rPr>
        <w:t xml:space="preserve"> </w:t>
      </w:r>
      <w:r>
        <w:rPr>
          <w:sz w:val="22"/>
        </w:rPr>
        <w:t>prin</w:t>
      </w:r>
      <w:r>
        <w:rPr>
          <w:spacing w:val="-74"/>
          <w:sz w:val="22"/>
        </w:rPr>
        <w:t xml:space="preserve"> </w:t>
      </w:r>
      <w:r>
        <w:rPr>
          <w:sz w:val="22"/>
        </w:rPr>
        <w:t>mijloace</w:t>
      </w:r>
      <w:r>
        <w:rPr>
          <w:spacing w:val="-2"/>
          <w:sz w:val="22"/>
        </w:rPr>
        <w:t xml:space="preserve"> </w:t>
      </w:r>
      <w:r>
        <w:rPr>
          <w:sz w:val="22"/>
        </w:rPr>
        <w:t>electronice de comunicare,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sistem</w:t>
      </w:r>
      <w:r>
        <w:rPr>
          <w:spacing w:val="-2"/>
          <w:sz w:val="22"/>
        </w:rPr>
        <w:t xml:space="preserve"> </w:t>
      </w:r>
      <w:r>
        <w:rPr>
          <w:sz w:val="22"/>
        </w:rPr>
        <w:t>de videoconferinţă.</w:t>
      </w:r>
    </w:p>
    <w:p w14:paraId="6D53F083">
      <w:pPr>
        <w:pStyle w:val="4"/>
        <w:spacing w:before="1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6</w:t>
      </w:r>
    </w:p>
    <w:p w14:paraId="58E558CE">
      <w:pPr>
        <w:pStyle w:val="11"/>
        <w:numPr>
          <w:ilvl w:val="0"/>
          <w:numId w:val="18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La şedinţele consiliului de administraţie participă, de drept, cu statut de observatori,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1"/>
          <w:sz w:val="22"/>
        </w:rPr>
        <w:t xml:space="preserve"> </w:t>
      </w:r>
      <w:r>
        <w:rPr>
          <w:sz w:val="22"/>
        </w:rPr>
        <w:t>organizaţiilor</w:t>
      </w:r>
      <w:r>
        <w:rPr>
          <w:spacing w:val="1"/>
          <w:sz w:val="22"/>
        </w:rPr>
        <w:t xml:space="preserve"> </w:t>
      </w:r>
      <w:r>
        <w:rPr>
          <w:sz w:val="22"/>
        </w:rPr>
        <w:t>sindicale</w:t>
      </w:r>
      <w:r>
        <w:rPr>
          <w:spacing w:val="1"/>
          <w:sz w:val="22"/>
        </w:rPr>
        <w:t xml:space="preserve"> </w:t>
      </w:r>
      <w:r>
        <w:rPr>
          <w:sz w:val="22"/>
        </w:rPr>
        <w:t>reprezentative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nivel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sector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activitate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preuniversitar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-2"/>
          <w:sz w:val="22"/>
        </w:rPr>
        <w:t xml:space="preserve"> </w:t>
      </w:r>
      <w:r>
        <w:rPr>
          <w:sz w:val="22"/>
        </w:rPr>
        <w:t>unitatea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22C98517">
      <w:pPr>
        <w:pStyle w:val="11"/>
        <w:numPr>
          <w:ilvl w:val="0"/>
          <w:numId w:val="18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  <w:r>
        <w:rPr>
          <w:spacing w:val="-1"/>
          <w:sz w:val="22"/>
        </w:rPr>
        <w:t>La</w:t>
      </w:r>
      <w:r>
        <w:rPr>
          <w:spacing w:val="-19"/>
          <w:sz w:val="22"/>
        </w:rPr>
        <w:t xml:space="preserve"> </w:t>
      </w:r>
      <w:r>
        <w:rPr>
          <w:spacing w:val="-1"/>
          <w:sz w:val="22"/>
        </w:rPr>
        <w:t>şedinţele</w:t>
      </w:r>
      <w:r>
        <w:rPr>
          <w:spacing w:val="-16"/>
          <w:sz w:val="22"/>
        </w:rPr>
        <w:t xml:space="preserve"> </w:t>
      </w:r>
      <w:r>
        <w:rPr>
          <w:spacing w:val="-1"/>
          <w:sz w:val="22"/>
        </w:rPr>
        <w:t>consiliului</w:t>
      </w:r>
      <w:r>
        <w:rPr>
          <w:spacing w:val="-18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16"/>
          <w:sz w:val="22"/>
        </w:rPr>
        <w:t xml:space="preserve"> </w:t>
      </w:r>
      <w:r>
        <w:rPr>
          <w:sz w:val="22"/>
        </w:rPr>
        <w:t>sunt</w:t>
      </w:r>
      <w:r>
        <w:rPr>
          <w:spacing w:val="-15"/>
          <w:sz w:val="22"/>
        </w:rPr>
        <w:t xml:space="preserve"> </w:t>
      </w:r>
      <w:r>
        <w:rPr>
          <w:sz w:val="22"/>
        </w:rPr>
        <w:t>invitaţi</w:t>
      </w:r>
      <w:r>
        <w:rPr>
          <w:spacing w:val="-20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-19"/>
          <w:sz w:val="22"/>
        </w:rPr>
        <w:t xml:space="preserve"> </w:t>
      </w:r>
      <w:r>
        <w:rPr>
          <w:sz w:val="22"/>
        </w:rPr>
        <w:t>structurilor</w:t>
      </w:r>
      <w:r>
        <w:rPr>
          <w:spacing w:val="-15"/>
          <w:sz w:val="22"/>
        </w:rPr>
        <w:t xml:space="preserve"> </w:t>
      </w:r>
      <w:r>
        <w:rPr>
          <w:sz w:val="22"/>
        </w:rPr>
        <w:t>asociative</w:t>
      </w:r>
      <w:r>
        <w:rPr>
          <w:spacing w:val="-75"/>
          <w:sz w:val="22"/>
        </w:rPr>
        <w:t xml:space="preserve"> </w:t>
      </w:r>
      <w:r>
        <w:rPr>
          <w:sz w:val="22"/>
        </w:rPr>
        <w:t>ale părinţilor din unitatea de învăţământ, dacă acestea nu au membri în componenţa</w:t>
      </w:r>
      <w:r>
        <w:rPr>
          <w:spacing w:val="1"/>
          <w:sz w:val="22"/>
        </w:rPr>
        <w:t xml:space="preserve"> </w:t>
      </w:r>
      <w:r>
        <w:rPr>
          <w:sz w:val="22"/>
        </w:rPr>
        <w:t>organului</w:t>
      </w:r>
      <w:r>
        <w:rPr>
          <w:spacing w:val="-3"/>
          <w:sz w:val="22"/>
        </w:rPr>
        <w:t xml:space="preserve"> </w:t>
      </w:r>
      <w:r>
        <w:rPr>
          <w:sz w:val="22"/>
        </w:rPr>
        <w:t>de conducere al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învăţământ.</w:t>
      </w:r>
    </w:p>
    <w:p w14:paraId="30CEE9D5">
      <w:pPr>
        <w:pStyle w:val="7"/>
        <w:spacing w:before="77"/>
        <w:ind w:left="0" w:leftChars="0" w:right="121" w:firstLine="0" w:firstLineChars="0"/>
      </w:pPr>
    </w:p>
    <w:p w14:paraId="5B320661">
      <w:pPr>
        <w:pStyle w:val="3"/>
        <w:spacing w:before="1"/>
      </w:pPr>
      <w:r>
        <w:t>CAPITOLUL</w:t>
      </w:r>
      <w:r>
        <w:rPr>
          <w:spacing w:val="-3"/>
        </w:rPr>
        <w:t xml:space="preserve"> </w:t>
      </w:r>
      <w:r>
        <w:t>III:</w:t>
      </w:r>
      <w:r>
        <w:rPr>
          <w:spacing w:val="-7"/>
        </w:rPr>
        <w:t xml:space="preserve"> </w:t>
      </w:r>
      <w:r>
        <w:t>Directorul</w:t>
      </w:r>
    </w:p>
    <w:p w14:paraId="6EDD31EA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17</w:t>
      </w:r>
    </w:p>
    <w:p w14:paraId="2C5F7530">
      <w:pPr>
        <w:pStyle w:val="11"/>
        <w:numPr>
          <w:ilvl w:val="0"/>
          <w:numId w:val="19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Directorul exercită conducerea executivă a unităţii de învăţământ, în conformitate cu</w:t>
      </w:r>
      <w:r>
        <w:rPr>
          <w:spacing w:val="1"/>
          <w:sz w:val="22"/>
        </w:rPr>
        <w:t xml:space="preserve"> </w:t>
      </w:r>
      <w:r>
        <w:rPr>
          <w:sz w:val="22"/>
        </w:rPr>
        <w:t>legislaţia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vigoare.</w:t>
      </w:r>
    </w:p>
    <w:p w14:paraId="6CA6BE29">
      <w:pPr>
        <w:pStyle w:val="11"/>
        <w:numPr>
          <w:ilvl w:val="0"/>
          <w:numId w:val="19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Funcţia de director în unităţile de învăţământ de stat se ocupă, conform legii, prin</w:t>
      </w:r>
      <w:r>
        <w:rPr>
          <w:spacing w:val="1"/>
          <w:sz w:val="22"/>
        </w:rPr>
        <w:t xml:space="preserve"> </w:t>
      </w:r>
      <w:r>
        <w:rPr>
          <w:sz w:val="22"/>
        </w:rPr>
        <w:t>concurs</w:t>
      </w:r>
      <w:r>
        <w:rPr>
          <w:spacing w:val="-16"/>
          <w:sz w:val="22"/>
        </w:rPr>
        <w:t xml:space="preserve"> </w:t>
      </w:r>
      <w:r>
        <w:rPr>
          <w:sz w:val="22"/>
        </w:rPr>
        <w:t>public,</w:t>
      </w:r>
      <w:r>
        <w:rPr>
          <w:spacing w:val="-14"/>
          <w:sz w:val="22"/>
        </w:rPr>
        <w:t xml:space="preserve"> </w:t>
      </w:r>
      <w:r>
        <w:rPr>
          <w:sz w:val="22"/>
        </w:rPr>
        <w:t>susţinut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către</w:t>
      </w:r>
      <w:r>
        <w:rPr>
          <w:spacing w:val="-15"/>
          <w:sz w:val="22"/>
        </w:rPr>
        <w:t xml:space="preserve"> </w:t>
      </w:r>
      <w:r>
        <w:rPr>
          <w:sz w:val="22"/>
        </w:rPr>
        <w:t>cadre</w:t>
      </w:r>
      <w:r>
        <w:rPr>
          <w:spacing w:val="-15"/>
          <w:sz w:val="22"/>
        </w:rPr>
        <w:t xml:space="preserve"> </w:t>
      </w:r>
      <w:r>
        <w:rPr>
          <w:sz w:val="22"/>
        </w:rPr>
        <w:t>didactice</w:t>
      </w:r>
      <w:r>
        <w:rPr>
          <w:spacing w:val="-16"/>
          <w:sz w:val="22"/>
        </w:rPr>
        <w:t xml:space="preserve"> </w:t>
      </w:r>
      <w:r>
        <w:rPr>
          <w:sz w:val="22"/>
        </w:rPr>
        <w:t>titulare.</w:t>
      </w:r>
      <w:r>
        <w:rPr>
          <w:spacing w:val="-16"/>
          <w:sz w:val="22"/>
        </w:rPr>
        <w:t xml:space="preserve"> </w:t>
      </w:r>
      <w:r>
        <w:rPr>
          <w:sz w:val="22"/>
        </w:rPr>
        <w:t>Concursul</w:t>
      </w:r>
      <w:r>
        <w:rPr>
          <w:spacing w:val="-16"/>
          <w:sz w:val="22"/>
        </w:rPr>
        <w:t xml:space="preserve"> </w:t>
      </w:r>
      <w:r>
        <w:rPr>
          <w:sz w:val="22"/>
        </w:rPr>
        <w:t>pentru</w:t>
      </w:r>
      <w:r>
        <w:rPr>
          <w:spacing w:val="-16"/>
          <w:sz w:val="22"/>
        </w:rPr>
        <w:t xml:space="preserve"> </w:t>
      </w:r>
      <w:r>
        <w:rPr>
          <w:sz w:val="22"/>
        </w:rPr>
        <w:t>ocuparea</w:t>
      </w:r>
      <w:r>
        <w:rPr>
          <w:spacing w:val="-13"/>
          <w:sz w:val="22"/>
        </w:rPr>
        <w:t xml:space="preserve"> </w:t>
      </w:r>
      <w:r>
        <w:rPr>
          <w:sz w:val="22"/>
        </w:rPr>
        <w:t>funcţiei</w:t>
      </w:r>
      <w:r>
        <w:rPr>
          <w:spacing w:val="-75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director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se</w:t>
      </w:r>
      <w:r>
        <w:rPr>
          <w:spacing w:val="-16"/>
          <w:sz w:val="22"/>
        </w:rPr>
        <w:t xml:space="preserve"> </w:t>
      </w:r>
      <w:r>
        <w:rPr>
          <w:spacing w:val="-1"/>
          <w:sz w:val="22"/>
        </w:rPr>
        <w:t>organizează</w:t>
      </w:r>
      <w:r>
        <w:rPr>
          <w:spacing w:val="-17"/>
          <w:sz w:val="22"/>
        </w:rPr>
        <w:t xml:space="preserve"> </w:t>
      </w:r>
      <w:r>
        <w:rPr>
          <w:sz w:val="22"/>
        </w:rPr>
        <w:t>conform</w:t>
      </w:r>
      <w:r>
        <w:rPr>
          <w:spacing w:val="-18"/>
          <w:sz w:val="22"/>
        </w:rPr>
        <w:t xml:space="preserve"> </w:t>
      </w:r>
      <w:r>
        <w:rPr>
          <w:sz w:val="22"/>
        </w:rPr>
        <w:t>metodologiei</w:t>
      </w:r>
      <w:r>
        <w:rPr>
          <w:spacing w:val="-21"/>
          <w:sz w:val="22"/>
        </w:rPr>
        <w:t xml:space="preserve"> </w:t>
      </w:r>
      <w:r>
        <w:rPr>
          <w:sz w:val="22"/>
        </w:rPr>
        <w:t>aprobate</w:t>
      </w:r>
      <w:r>
        <w:rPr>
          <w:spacing w:val="-17"/>
          <w:sz w:val="22"/>
        </w:rPr>
        <w:t xml:space="preserve"> </w:t>
      </w:r>
      <w:r>
        <w:rPr>
          <w:sz w:val="22"/>
        </w:rPr>
        <w:t>prin</w:t>
      </w:r>
      <w:r>
        <w:rPr>
          <w:spacing w:val="-17"/>
          <w:sz w:val="22"/>
        </w:rPr>
        <w:t xml:space="preserve"> </w:t>
      </w:r>
      <w:r>
        <w:rPr>
          <w:sz w:val="22"/>
        </w:rPr>
        <w:t>ordin</w:t>
      </w:r>
      <w:r>
        <w:rPr>
          <w:spacing w:val="-17"/>
          <w:sz w:val="22"/>
        </w:rPr>
        <w:t xml:space="preserve"> </w:t>
      </w:r>
      <w:r>
        <w:rPr>
          <w:sz w:val="22"/>
        </w:rPr>
        <w:t>al</w:t>
      </w:r>
      <w:r>
        <w:rPr>
          <w:spacing w:val="-20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21"/>
          <w:sz w:val="22"/>
        </w:rPr>
        <w:t xml:space="preserve"> </w:t>
      </w:r>
      <w:r>
        <w:rPr>
          <w:sz w:val="22"/>
        </w:rPr>
        <w:t>educaţiei.</w:t>
      </w:r>
      <w:r>
        <w:rPr>
          <w:spacing w:val="-75"/>
          <w:sz w:val="22"/>
        </w:rPr>
        <w:t xml:space="preserve"> </w:t>
      </w:r>
      <w:r>
        <w:rPr>
          <w:b/>
          <w:sz w:val="22"/>
        </w:rPr>
        <w:t>(3)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asigurarea</w:t>
      </w:r>
      <w:r>
        <w:rPr>
          <w:spacing w:val="1"/>
          <w:sz w:val="22"/>
        </w:rPr>
        <w:t xml:space="preserve"> </w:t>
      </w:r>
      <w:r>
        <w:rPr>
          <w:sz w:val="22"/>
        </w:rPr>
        <w:t>finanţării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bază,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finanţării</w:t>
      </w:r>
      <w:r>
        <w:rPr>
          <w:spacing w:val="1"/>
          <w:sz w:val="22"/>
        </w:rPr>
        <w:t xml:space="preserve"> </w:t>
      </w:r>
      <w:r>
        <w:rPr>
          <w:sz w:val="22"/>
        </w:rPr>
        <w:t>complementare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finanţării</w:t>
      </w:r>
      <w:r>
        <w:rPr>
          <w:spacing w:val="1"/>
          <w:sz w:val="22"/>
        </w:rPr>
        <w:t xml:space="preserve"> </w:t>
      </w:r>
      <w:r>
        <w:rPr>
          <w:sz w:val="22"/>
        </w:rPr>
        <w:t>suplimentare, după promovarea concursului, directorul încheie contract de management</w:t>
      </w:r>
      <w:r>
        <w:rPr>
          <w:spacing w:val="1"/>
          <w:sz w:val="22"/>
        </w:rPr>
        <w:t xml:space="preserve"> </w:t>
      </w:r>
      <w:r>
        <w:rPr>
          <w:sz w:val="22"/>
        </w:rPr>
        <w:t>administrativ-financiar</w:t>
      </w:r>
      <w:r>
        <w:rPr>
          <w:spacing w:val="-14"/>
          <w:sz w:val="22"/>
        </w:rPr>
        <w:t xml:space="preserve"> </w:t>
      </w:r>
      <w:r>
        <w:rPr>
          <w:sz w:val="22"/>
        </w:rPr>
        <w:t>cu</w:t>
      </w:r>
      <w:r>
        <w:rPr>
          <w:spacing w:val="-13"/>
          <w:sz w:val="22"/>
        </w:rPr>
        <w:t xml:space="preserve"> </w:t>
      </w:r>
      <w:r>
        <w:rPr>
          <w:sz w:val="22"/>
        </w:rPr>
        <w:t>primarul</w:t>
      </w:r>
      <w:r>
        <w:rPr>
          <w:spacing w:val="-1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5"/>
          <w:sz w:val="22"/>
        </w:rPr>
        <w:t xml:space="preserve"> </w:t>
      </w:r>
      <w:r>
        <w:rPr>
          <w:sz w:val="22"/>
        </w:rPr>
        <w:t>administrativ-teritoriale</w:t>
      </w:r>
      <w:r>
        <w:rPr>
          <w:spacing w:val="-14"/>
          <w:sz w:val="22"/>
        </w:rPr>
        <w:t xml:space="preserve"> </w:t>
      </w:r>
      <w:r>
        <w:rPr>
          <w:sz w:val="22"/>
        </w:rPr>
        <w:t>în</w:t>
      </w:r>
      <w:r>
        <w:rPr>
          <w:spacing w:val="-13"/>
          <w:sz w:val="22"/>
        </w:rPr>
        <w:t xml:space="preserve"> </w:t>
      </w:r>
      <w:r>
        <w:rPr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sz w:val="22"/>
        </w:rPr>
        <w:t>cărei</w:t>
      </w:r>
      <w:r>
        <w:rPr>
          <w:spacing w:val="-16"/>
          <w:sz w:val="22"/>
        </w:rPr>
        <w:t xml:space="preserve"> </w:t>
      </w:r>
      <w:r>
        <w:rPr>
          <w:sz w:val="22"/>
        </w:rPr>
        <w:t>rază</w:t>
      </w:r>
      <w:r>
        <w:rPr>
          <w:spacing w:val="-11"/>
          <w:sz w:val="22"/>
        </w:rPr>
        <w:t xml:space="preserve"> </w:t>
      </w:r>
      <w:r>
        <w:rPr>
          <w:sz w:val="22"/>
        </w:rPr>
        <w:t>teritorială</w:t>
      </w:r>
      <w:r>
        <w:rPr>
          <w:spacing w:val="-75"/>
          <w:sz w:val="22"/>
        </w:rPr>
        <w:t xml:space="preserve"> </w:t>
      </w:r>
      <w:r>
        <w:rPr>
          <w:sz w:val="22"/>
        </w:rPr>
        <w:t>se află unitatea de învăţământ, respectiv cu preşedintele consiliului judeţean, pentru</w:t>
      </w:r>
      <w:r>
        <w:rPr>
          <w:spacing w:val="1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special.</w:t>
      </w:r>
      <w:r>
        <w:rPr>
          <w:spacing w:val="1"/>
          <w:sz w:val="22"/>
        </w:rPr>
        <w:t xml:space="preserve"> </w:t>
      </w:r>
      <w:r>
        <w:rPr>
          <w:sz w:val="22"/>
        </w:rPr>
        <w:t>Modelul</w:t>
      </w:r>
      <w:r>
        <w:rPr>
          <w:spacing w:val="1"/>
          <w:sz w:val="22"/>
        </w:rPr>
        <w:t xml:space="preserve"> </w:t>
      </w:r>
      <w:r>
        <w:rPr>
          <w:sz w:val="22"/>
        </w:rPr>
        <w:t>contractului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management</w:t>
      </w:r>
      <w:r>
        <w:rPr>
          <w:spacing w:val="1"/>
          <w:sz w:val="22"/>
        </w:rPr>
        <w:t xml:space="preserve"> </w:t>
      </w:r>
      <w:r>
        <w:rPr>
          <w:sz w:val="22"/>
        </w:rPr>
        <w:t>administrativ-</w:t>
      </w:r>
      <w:r>
        <w:rPr>
          <w:spacing w:val="1"/>
          <w:sz w:val="22"/>
        </w:rPr>
        <w:t xml:space="preserve"> </w:t>
      </w:r>
      <w:r>
        <w:rPr>
          <w:sz w:val="22"/>
        </w:rPr>
        <w:t>financiar este anexă la metodologia prevăzută la alin. (2). Contractul de management</w:t>
      </w:r>
      <w:r>
        <w:rPr>
          <w:spacing w:val="1"/>
          <w:sz w:val="22"/>
        </w:rPr>
        <w:t xml:space="preserve"> </w:t>
      </w:r>
      <w:r>
        <w:rPr>
          <w:sz w:val="22"/>
        </w:rPr>
        <w:t>administrativ-financiar poate fi modificat exclusiv prin act adiţional, cu acordul părţilor</w:t>
      </w:r>
      <w:r>
        <w:rPr>
          <w:spacing w:val="1"/>
          <w:sz w:val="22"/>
        </w:rPr>
        <w:t xml:space="preserve"> </w:t>
      </w:r>
      <w:r>
        <w:rPr>
          <w:sz w:val="22"/>
        </w:rPr>
        <w:t>semnatare.</w:t>
      </w:r>
    </w:p>
    <w:p w14:paraId="4A16307C">
      <w:pPr>
        <w:pStyle w:val="7"/>
        <w:ind w:right="117"/>
      </w:pPr>
      <w:r>
        <w:rPr>
          <w:b/>
        </w:rPr>
        <w:t>(4)</w:t>
      </w:r>
      <w:r>
        <w:t>Directorul încheie contract de management cu inspectorul şcolar general. Modelul</w:t>
      </w:r>
      <w:r>
        <w:rPr>
          <w:spacing w:val="1"/>
        </w:rPr>
        <w:t xml:space="preserve"> </w:t>
      </w:r>
      <w:r>
        <w:t>contractului de management este anexă la metodologia prevăzută la alin. (2). Contractul</w:t>
      </w:r>
      <w:r>
        <w:rPr>
          <w:spacing w:val="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poate</w:t>
      </w:r>
      <w:r>
        <w:rPr>
          <w:spacing w:val="-13"/>
        </w:rPr>
        <w:t xml:space="preserve"> </w:t>
      </w:r>
      <w:r>
        <w:t>fi</w:t>
      </w:r>
      <w:r>
        <w:rPr>
          <w:spacing w:val="-15"/>
        </w:rPr>
        <w:t xml:space="preserve"> </w:t>
      </w:r>
      <w:r>
        <w:t>modificat</w:t>
      </w:r>
      <w:r>
        <w:rPr>
          <w:spacing w:val="-14"/>
        </w:rPr>
        <w:t xml:space="preserve"> </w:t>
      </w:r>
      <w:r>
        <w:t>exclusiv</w:t>
      </w:r>
      <w:r>
        <w:rPr>
          <w:spacing w:val="-11"/>
        </w:rPr>
        <w:t xml:space="preserve"> </w:t>
      </w:r>
      <w:r>
        <w:t>prin</w:t>
      </w:r>
      <w:r>
        <w:rPr>
          <w:spacing w:val="-12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adiţional,</w:t>
      </w:r>
      <w:r>
        <w:rPr>
          <w:spacing w:val="-16"/>
        </w:rPr>
        <w:t xml:space="preserve"> </w:t>
      </w:r>
      <w:r>
        <w:t>cu</w:t>
      </w:r>
      <w:r>
        <w:rPr>
          <w:spacing w:val="-11"/>
        </w:rPr>
        <w:t xml:space="preserve"> </w:t>
      </w:r>
      <w:r>
        <w:t>acordul</w:t>
      </w:r>
      <w:r>
        <w:rPr>
          <w:spacing w:val="-14"/>
        </w:rPr>
        <w:t xml:space="preserve"> </w:t>
      </w:r>
      <w:r>
        <w:t>părţilor</w:t>
      </w:r>
      <w:r>
        <w:rPr>
          <w:spacing w:val="-12"/>
        </w:rPr>
        <w:t xml:space="preserve"> </w:t>
      </w:r>
      <w:r>
        <w:t>semnatare.</w:t>
      </w:r>
      <w:r>
        <w:rPr>
          <w:spacing w:val="-74"/>
        </w:rPr>
        <w:t xml:space="preserve"> </w:t>
      </w:r>
      <w:r>
        <w:rPr>
          <w:b/>
        </w:rPr>
        <w:t>(5)</w:t>
      </w:r>
      <w:r>
        <w:t>Pe perioada exercitării mandatului, directorul nu poate deţine, conform legii, funcţia de</w:t>
      </w:r>
      <w:r>
        <w:rPr>
          <w:spacing w:val="-75"/>
        </w:rPr>
        <w:t xml:space="preserve"> </w:t>
      </w:r>
      <w:r>
        <w:t>preşedinte sau vicepreşedinte în cadrul unui partid politic, la nivel local, judeţean sau</w:t>
      </w:r>
      <w:r>
        <w:rPr>
          <w:spacing w:val="1"/>
        </w:rPr>
        <w:t xml:space="preserve"> </w:t>
      </w:r>
      <w:r>
        <w:t>naţional.</w:t>
      </w:r>
    </w:p>
    <w:p w14:paraId="6FEAD6C4">
      <w:pPr>
        <w:pStyle w:val="11"/>
        <w:numPr>
          <w:ilvl w:val="0"/>
          <w:numId w:val="20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cazul unităţilor de învăţământ cu predare integrală în limbile minorităţilor naţionale,</w:t>
      </w:r>
      <w:r>
        <w:rPr>
          <w:spacing w:val="-75"/>
          <w:sz w:val="22"/>
        </w:rPr>
        <w:t xml:space="preserve"> </w:t>
      </w:r>
      <w:r>
        <w:rPr>
          <w:sz w:val="22"/>
        </w:rPr>
        <w:t>directorul are obligaţia cunoaşterii limbii respective. În cazul unităţilor de învăţământ cu</w:t>
      </w:r>
      <w:r>
        <w:rPr>
          <w:spacing w:val="1"/>
          <w:sz w:val="22"/>
        </w:rPr>
        <w:t xml:space="preserve"> </w:t>
      </w:r>
      <w:r>
        <w:rPr>
          <w:sz w:val="22"/>
        </w:rPr>
        <w:t>secţii de</w:t>
      </w:r>
      <w:r>
        <w:rPr>
          <w:spacing w:val="1"/>
          <w:sz w:val="22"/>
        </w:rPr>
        <w:t xml:space="preserve"> </w:t>
      </w:r>
      <w:r>
        <w:rPr>
          <w:sz w:val="22"/>
        </w:rPr>
        <w:t>predare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limbile</w:t>
      </w:r>
      <w:r>
        <w:rPr>
          <w:spacing w:val="1"/>
          <w:sz w:val="22"/>
        </w:rPr>
        <w:t xml:space="preserve"> </w:t>
      </w:r>
      <w:r>
        <w:rPr>
          <w:sz w:val="22"/>
        </w:rPr>
        <w:t>minorităţilor</w:t>
      </w:r>
      <w:r>
        <w:rPr>
          <w:spacing w:val="1"/>
          <w:sz w:val="22"/>
        </w:rPr>
        <w:t xml:space="preserve"> </w:t>
      </w:r>
      <w:r>
        <w:rPr>
          <w:sz w:val="22"/>
        </w:rPr>
        <w:t>naţionale,</w:t>
      </w:r>
      <w:r>
        <w:rPr>
          <w:spacing w:val="1"/>
          <w:sz w:val="22"/>
        </w:rPr>
        <w:t xml:space="preserve"> </w:t>
      </w:r>
      <w:r>
        <w:rPr>
          <w:sz w:val="22"/>
        </w:rPr>
        <w:t>unul dintre</w:t>
      </w:r>
      <w:r>
        <w:rPr>
          <w:spacing w:val="1"/>
          <w:sz w:val="22"/>
        </w:rPr>
        <w:t xml:space="preserve"> </w:t>
      </w:r>
      <w:r>
        <w:rPr>
          <w:sz w:val="22"/>
        </w:rPr>
        <w:t>directori</w:t>
      </w:r>
      <w:r>
        <w:rPr>
          <w:spacing w:val="1"/>
          <w:sz w:val="22"/>
        </w:rPr>
        <w:t xml:space="preserve"> </w:t>
      </w:r>
      <w:r>
        <w:rPr>
          <w:sz w:val="22"/>
        </w:rPr>
        <w:t>are</w:t>
      </w:r>
      <w:r>
        <w:rPr>
          <w:spacing w:val="1"/>
          <w:sz w:val="22"/>
        </w:rPr>
        <w:t xml:space="preserve"> </w:t>
      </w:r>
      <w:r>
        <w:rPr>
          <w:sz w:val="22"/>
        </w:rPr>
        <w:t>obligaţia</w:t>
      </w:r>
      <w:r>
        <w:rPr>
          <w:spacing w:val="1"/>
          <w:sz w:val="22"/>
        </w:rPr>
        <w:t xml:space="preserve"> </w:t>
      </w:r>
      <w:r>
        <w:rPr>
          <w:sz w:val="22"/>
        </w:rPr>
        <w:t>cunoaşterii</w:t>
      </w:r>
      <w:r>
        <w:rPr>
          <w:spacing w:val="1"/>
          <w:sz w:val="22"/>
        </w:rPr>
        <w:t xml:space="preserve"> </w:t>
      </w:r>
      <w:r>
        <w:rPr>
          <w:sz w:val="22"/>
        </w:rPr>
        <w:t>limbii</w:t>
      </w:r>
      <w:r>
        <w:rPr>
          <w:spacing w:val="1"/>
          <w:sz w:val="22"/>
        </w:rPr>
        <w:t xml:space="preserve"> </w:t>
      </w:r>
      <w:r>
        <w:rPr>
          <w:sz w:val="22"/>
        </w:rPr>
        <w:t>respective.</w:t>
      </w:r>
      <w:r>
        <w:rPr>
          <w:spacing w:val="1"/>
          <w:sz w:val="22"/>
        </w:rPr>
        <w:t xml:space="preserve"> </w:t>
      </w:r>
      <w:r>
        <w:rPr>
          <w:sz w:val="22"/>
        </w:rPr>
        <w:t>Respectarea</w:t>
      </w:r>
      <w:r>
        <w:rPr>
          <w:spacing w:val="1"/>
          <w:sz w:val="22"/>
        </w:rPr>
        <w:t xml:space="preserve"> </w:t>
      </w:r>
      <w:r>
        <w:rPr>
          <w:sz w:val="22"/>
        </w:rPr>
        <w:t>criteriilor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competenţă</w:t>
      </w:r>
      <w:r>
        <w:rPr>
          <w:spacing w:val="1"/>
          <w:sz w:val="22"/>
        </w:rPr>
        <w:t xml:space="preserve"> </w:t>
      </w:r>
      <w:r>
        <w:rPr>
          <w:sz w:val="22"/>
        </w:rPr>
        <w:t>profesională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1"/>
          <w:sz w:val="22"/>
        </w:rPr>
        <w:t xml:space="preserve"> </w:t>
      </w:r>
      <w:r>
        <w:rPr>
          <w:sz w:val="22"/>
        </w:rPr>
        <w:t>obligatorie.</w:t>
      </w:r>
    </w:p>
    <w:p w14:paraId="527805A1">
      <w:pPr>
        <w:pStyle w:val="11"/>
        <w:numPr>
          <w:ilvl w:val="0"/>
          <w:numId w:val="20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unităţile de învăţământ cu predare în limbile minorităţilor naţionale, în care există şi</w:t>
      </w:r>
      <w:r>
        <w:rPr>
          <w:spacing w:val="-75"/>
          <w:sz w:val="22"/>
        </w:rPr>
        <w:t xml:space="preserve"> </w:t>
      </w:r>
      <w:r>
        <w:rPr>
          <w:sz w:val="22"/>
        </w:rPr>
        <w:t>clase cu predare în limba română, unul dintre directori este un cadru didactic care nu</w:t>
      </w:r>
      <w:r>
        <w:rPr>
          <w:spacing w:val="1"/>
          <w:sz w:val="22"/>
        </w:rPr>
        <w:t xml:space="preserve"> </w:t>
      </w:r>
      <w:r>
        <w:rPr>
          <w:sz w:val="22"/>
        </w:rPr>
        <w:t>aparţine</w:t>
      </w:r>
      <w:r>
        <w:rPr>
          <w:spacing w:val="-2"/>
          <w:sz w:val="22"/>
        </w:rPr>
        <w:t xml:space="preserve"> </w:t>
      </w:r>
      <w:r>
        <w:rPr>
          <w:sz w:val="22"/>
        </w:rPr>
        <w:t>minorităţilor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care</w:t>
      </w:r>
      <w:r>
        <w:rPr>
          <w:spacing w:val="-1"/>
          <w:sz w:val="22"/>
        </w:rPr>
        <w:t xml:space="preserve"> </w:t>
      </w:r>
      <w:r>
        <w:rPr>
          <w:sz w:val="22"/>
        </w:rPr>
        <w:t>predă în</w:t>
      </w:r>
      <w:r>
        <w:rPr>
          <w:spacing w:val="3"/>
          <w:sz w:val="22"/>
        </w:rPr>
        <w:t xml:space="preserve"> </w:t>
      </w:r>
      <w:r>
        <w:rPr>
          <w:sz w:val="22"/>
        </w:rPr>
        <w:t>limba</w:t>
      </w:r>
      <w:r>
        <w:rPr>
          <w:spacing w:val="1"/>
          <w:sz w:val="22"/>
        </w:rPr>
        <w:t xml:space="preserve"> </w:t>
      </w:r>
      <w:r>
        <w:rPr>
          <w:sz w:val="22"/>
        </w:rPr>
        <w:t>română.</w:t>
      </w:r>
    </w:p>
    <w:p w14:paraId="36EBAFD4">
      <w:pPr>
        <w:pStyle w:val="11"/>
        <w:numPr>
          <w:ilvl w:val="0"/>
          <w:numId w:val="20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Directorul unităţii de învăţământ de stat poate fi eliberat din funcţie la propunerea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motivată a consiliului de administraţie al inspectoratului şcolar, la propunerea a 2/3 dintre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membrii consiliului de administraţie al unităţii de învăţământ sau la propunerea consiliului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profesoral, cu votul a 2/3 dintre membri. În această ultimă situaţie este obligatorie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realizarea unui audit de către inspectoratul şcolar. Rezultatele auditului se analizează 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consiliul de administraţie al inspectoratului şcolar. În funcţie de hotărârea consiliului 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administraţie al inspectoratului şcolar, inspectorul şcolar general emite decizia de eliberare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din funcţie 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directorului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unităţii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5"/>
          <w:sz w:val="22"/>
        </w:rPr>
        <w:t xml:space="preserve"> </w:t>
      </w:r>
      <w:r>
        <w:rPr>
          <w:b/>
          <w:bCs/>
          <w:i/>
          <w:iCs/>
          <w:sz w:val="22"/>
        </w:rPr>
        <w:t>învăţământ.</w:t>
      </w:r>
    </w:p>
    <w:p w14:paraId="732B8F8B">
      <w:pPr>
        <w:pStyle w:val="11"/>
        <w:numPr>
          <w:ilvl w:val="0"/>
          <w:numId w:val="20"/>
        </w:numPr>
        <w:tabs>
          <w:tab w:val="left" w:pos="497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Directorul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particular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6"/>
          <w:sz w:val="22"/>
        </w:rPr>
        <w:t xml:space="preserve"> </w:t>
      </w:r>
      <w:r>
        <w:rPr>
          <w:sz w:val="22"/>
        </w:rPr>
        <w:t>confesional</w:t>
      </w:r>
      <w:r>
        <w:rPr>
          <w:spacing w:val="-5"/>
          <w:sz w:val="22"/>
        </w:rPr>
        <w:t xml:space="preserve"> </w:t>
      </w:r>
      <w:r>
        <w:rPr>
          <w:sz w:val="22"/>
        </w:rPr>
        <w:t>poate</w:t>
      </w:r>
      <w:r>
        <w:rPr>
          <w:spacing w:val="-4"/>
          <w:sz w:val="22"/>
        </w:rPr>
        <w:t xml:space="preserve"> </w:t>
      </w:r>
      <w:r>
        <w:rPr>
          <w:sz w:val="22"/>
        </w:rPr>
        <w:t>fi</w:t>
      </w:r>
      <w:r>
        <w:rPr>
          <w:spacing w:val="-5"/>
          <w:sz w:val="22"/>
        </w:rPr>
        <w:t xml:space="preserve"> </w:t>
      </w:r>
      <w:r>
        <w:rPr>
          <w:sz w:val="22"/>
        </w:rPr>
        <w:t>eliberat</w:t>
      </w:r>
      <w:r>
        <w:rPr>
          <w:spacing w:val="-5"/>
          <w:sz w:val="22"/>
        </w:rPr>
        <w:t xml:space="preserve"> </w:t>
      </w:r>
      <w:r>
        <w:rPr>
          <w:sz w:val="22"/>
        </w:rPr>
        <w:t>din</w:t>
      </w:r>
      <w:r>
        <w:rPr>
          <w:spacing w:val="-5"/>
          <w:sz w:val="22"/>
        </w:rPr>
        <w:t xml:space="preserve"> </w:t>
      </w:r>
      <w:r>
        <w:rPr>
          <w:sz w:val="22"/>
        </w:rPr>
        <w:t>funcţie,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75"/>
          <w:sz w:val="22"/>
        </w:rPr>
        <w:t xml:space="preserve"> </w:t>
      </w:r>
      <w:r>
        <w:rPr>
          <w:sz w:val="22"/>
        </w:rPr>
        <w:t>propunerea consiliului de administraţie, cu votul a 2/3 din membrii săi, prin decizia</w:t>
      </w:r>
      <w:r>
        <w:rPr>
          <w:spacing w:val="1"/>
          <w:sz w:val="22"/>
        </w:rPr>
        <w:t xml:space="preserve"> </w:t>
      </w:r>
      <w:r>
        <w:rPr>
          <w:sz w:val="22"/>
        </w:rPr>
        <w:t>persoanei</w:t>
      </w:r>
      <w:r>
        <w:rPr>
          <w:spacing w:val="-4"/>
          <w:sz w:val="22"/>
        </w:rPr>
        <w:t xml:space="preserve"> </w:t>
      </w:r>
      <w:r>
        <w:rPr>
          <w:sz w:val="22"/>
        </w:rPr>
        <w:t>juridice fondatoare.</w:t>
      </w:r>
    </w:p>
    <w:p w14:paraId="2F90A3AD">
      <w:pPr>
        <w:pStyle w:val="11"/>
        <w:numPr>
          <w:ilvl w:val="0"/>
          <w:numId w:val="20"/>
        </w:numPr>
        <w:tabs>
          <w:tab w:val="left" w:pos="653"/>
        </w:tabs>
        <w:spacing w:before="2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În funcţiile de director sau de director adjunct rămase vacante în urma organizării</w:t>
      </w:r>
      <w:r>
        <w:rPr>
          <w:spacing w:val="1"/>
          <w:sz w:val="22"/>
        </w:rPr>
        <w:t xml:space="preserve"> </w:t>
      </w:r>
      <w:r>
        <w:rPr>
          <w:sz w:val="22"/>
        </w:rPr>
        <w:t>concursului</w:t>
      </w:r>
      <w:r>
        <w:rPr>
          <w:spacing w:val="-14"/>
          <w:sz w:val="22"/>
        </w:rPr>
        <w:t xml:space="preserve"> </w:t>
      </w:r>
      <w:r>
        <w:rPr>
          <w:sz w:val="22"/>
        </w:rPr>
        <w:t>sau</w:t>
      </w:r>
      <w:r>
        <w:rPr>
          <w:spacing w:val="-12"/>
          <w:sz w:val="22"/>
        </w:rPr>
        <w:t xml:space="preserve"> </w:t>
      </w:r>
      <w:r>
        <w:rPr>
          <w:sz w:val="22"/>
        </w:rPr>
        <w:t>în</w:t>
      </w:r>
      <w:r>
        <w:rPr>
          <w:spacing w:val="-15"/>
          <w:sz w:val="22"/>
        </w:rPr>
        <w:t xml:space="preserve"> </w:t>
      </w:r>
      <w:r>
        <w:rPr>
          <w:sz w:val="22"/>
        </w:rPr>
        <w:t>cazul</w:t>
      </w:r>
      <w:r>
        <w:rPr>
          <w:spacing w:val="-13"/>
          <w:sz w:val="22"/>
        </w:rPr>
        <w:t xml:space="preserve"> </w:t>
      </w:r>
      <w:r>
        <w:rPr>
          <w:sz w:val="22"/>
        </w:rPr>
        <w:t>vacantării</w:t>
      </w:r>
      <w:r>
        <w:rPr>
          <w:spacing w:val="-14"/>
          <w:sz w:val="22"/>
        </w:rPr>
        <w:t xml:space="preserve"> </w:t>
      </w:r>
      <w:r>
        <w:rPr>
          <w:sz w:val="22"/>
        </w:rPr>
        <w:t>unor</w:t>
      </w:r>
      <w:r>
        <w:rPr>
          <w:spacing w:val="-12"/>
          <w:sz w:val="22"/>
        </w:rPr>
        <w:t xml:space="preserve"> </w:t>
      </w:r>
      <w:r>
        <w:rPr>
          <w:sz w:val="22"/>
        </w:rPr>
        <w:t>funcţii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director</w:t>
      </w:r>
      <w:r>
        <w:rPr>
          <w:spacing w:val="-13"/>
          <w:sz w:val="22"/>
        </w:rPr>
        <w:t xml:space="preserve"> </w:t>
      </w:r>
      <w:r>
        <w:rPr>
          <w:sz w:val="22"/>
        </w:rPr>
        <w:t>sau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director</w:t>
      </w:r>
      <w:r>
        <w:rPr>
          <w:spacing w:val="-13"/>
          <w:sz w:val="22"/>
        </w:rPr>
        <w:t xml:space="preserve"> </w:t>
      </w:r>
      <w:r>
        <w:rPr>
          <w:sz w:val="22"/>
        </w:rPr>
        <w:t>adjunct</w:t>
      </w:r>
      <w:r>
        <w:rPr>
          <w:spacing w:val="-11"/>
          <w:sz w:val="22"/>
        </w:rPr>
        <w:t xml:space="preserve"> </w:t>
      </w:r>
      <w:r>
        <w:rPr>
          <w:sz w:val="22"/>
        </w:rPr>
        <w:t>din</w:t>
      </w:r>
      <w:r>
        <w:rPr>
          <w:spacing w:val="-13"/>
          <w:sz w:val="22"/>
        </w:rPr>
        <w:t xml:space="preserve"> </w:t>
      </w:r>
      <w:r>
        <w:rPr>
          <w:sz w:val="22"/>
        </w:rPr>
        <w:t>unităţi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stat,</w:t>
      </w:r>
      <w:r>
        <w:rPr>
          <w:spacing w:val="1"/>
          <w:sz w:val="22"/>
        </w:rPr>
        <w:t xml:space="preserve"> </w:t>
      </w:r>
      <w:r>
        <w:rPr>
          <w:sz w:val="22"/>
        </w:rPr>
        <w:t>conducerea</w:t>
      </w:r>
      <w:r>
        <w:rPr>
          <w:spacing w:val="1"/>
          <w:sz w:val="22"/>
        </w:rPr>
        <w:t xml:space="preserve"> </w:t>
      </w:r>
      <w:r>
        <w:rPr>
          <w:sz w:val="22"/>
        </w:rPr>
        <w:t>interimară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1"/>
          <w:sz w:val="22"/>
        </w:rPr>
        <w:t xml:space="preserve"> </w:t>
      </w:r>
      <w:r>
        <w:rPr>
          <w:sz w:val="22"/>
        </w:rPr>
        <w:t>asigurată,</w:t>
      </w:r>
      <w:r>
        <w:rPr>
          <w:spacing w:val="1"/>
          <w:sz w:val="22"/>
        </w:rPr>
        <w:t xml:space="preserve"> </w:t>
      </w:r>
      <w:r>
        <w:rPr>
          <w:sz w:val="22"/>
        </w:rPr>
        <w:t>până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organizarea</w:t>
      </w:r>
      <w:r>
        <w:rPr>
          <w:spacing w:val="1"/>
          <w:sz w:val="22"/>
        </w:rPr>
        <w:t xml:space="preserve"> </w:t>
      </w:r>
      <w:r>
        <w:rPr>
          <w:sz w:val="22"/>
        </w:rPr>
        <w:t>concursului, dar nu mai târziu de sfârşitul anului şcolar, de un cadru didactic titular, numit</w:t>
      </w:r>
      <w:r>
        <w:rPr>
          <w:spacing w:val="-75"/>
          <w:sz w:val="22"/>
        </w:rPr>
        <w:t xml:space="preserve"> </w:t>
      </w:r>
      <w:r>
        <w:rPr>
          <w:sz w:val="22"/>
        </w:rPr>
        <w:t>prin</w:t>
      </w:r>
      <w:r>
        <w:rPr>
          <w:spacing w:val="4"/>
          <w:sz w:val="22"/>
        </w:rPr>
        <w:t xml:space="preserve"> </w:t>
      </w:r>
      <w:r>
        <w:rPr>
          <w:sz w:val="22"/>
        </w:rPr>
        <w:t>detaşare</w:t>
      </w:r>
      <w:r>
        <w:rPr>
          <w:spacing w:val="7"/>
          <w:sz w:val="22"/>
        </w:rPr>
        <w:t xml:space="preserve"> </w:t>
      </w:r>
      <w:r>
        <w:rPr>
          <w:sz w:val="22"/>
        </w:rPr>
        <w:t>în</w:t>
      </w:r>
      <w:r>
        <w:rPr>
          <w:spacing w:val="8"/>
          <w:sz w:val="22"/>
        </w:rPr>
        <w:t xml:space="preserve"> </w:t>
      </w:r>
      <w:r>
        <w:rPr>
          <w:sz w:val="22"/>
        </w:rPr>
        <w:t>interesul</w:t>
      </w:r>
      <w:r>
        <w:rPr>
          <w:spacing w:val="3"/>
          <w:sz w:val="22"/>
        </w:rPr>
        <w:t xml:space="preserve"> </w:t>
      </w:r>
      <w:r>
        <w:rPr>
          <w:sz w:val="22"/>
        </w:rPr>
        <w:t>învăţământului,</w:t>
      </w:r>
      <w:r>
        <w:rPr>
          <w:spacing w:val="4"/>
          <w:sz w:val="22"/>
        </w:rPr>
        <w:t xml:space="preserve"> </w:t>
      </w:r>
      <w:r>
        <w:rPr>
          <w:sz w:val="22"/>
        </w:rPr>
        <w:t>prin</w:t>
      </w:r>
      <w:r>
        <w:rPr>
          <w:spacing w:val="5"/>
          <w:sz w:val="22"/>
        </w:rPr>
        <w:t xml:space="preserve"> </w:t>
      </w:r>
      <w:r>
        <w:rPr>
          <w:sz w:val="22"/>
        </w:rPr>
        <w:t>decizia</w:t>
      </w:r>
      <w:r>
        <w:rPr>
          <w:spacing w:val="8"/>
          <w:sz w:val="22"/>
        </w:rPr>
        <w:t xml:space="preserve"> </w:t>
      </w:r>
      <w:r>
        <w:rPr>
          <w:sz w:val="22"/>
        </w:rPr>
        <w:t>inspectorului</w:t>
      </w:r>
      <w:r>
        <w:rPr>
          <w:spacing w:val="2"/>
          <w:sz w:val="22"/>
        </w:rPr>
        <w:t xml:space="preserve"> </w:t>
      </w:r>
      <w:r>
        <w:rPr>
          <w:sz w:val="22"/>
        </w:rPr>
        <w:t>şcolar</w:t>
      </w:r>
      <w:r>
        <w:rPr>
          <w:spacing w:val="5"/>
          <w:sz w:val="22"/>
        </w:rPr>
        <w:t xml:space="preserve"> </w:t>
      </w:r>
      <w:r>
        <w:rPr>
          <w:sz w:val="22"/>
        </w:rPr>
        <w:t>general,</w:t>
      </w:r>
      <w:r>
        <w:rPr>
          <w:spacing w:val="7"/>
          <w:sz w:val="22"/>
        </w:rPr>
        <w:t xml:space="preserve"> </w:t>
      </w:r>
      <w:r>
        <w:rPr>
          <w:sz w:val="22"/>
        </w:rPr>
        <w:t>în</w:t>
      </w:r>
      <w:r>
        <w:rPr>
          <w:spacing w:val="5"/>
          <w:sz w:val="22"/>
        </w:rPr>
        <w:t xml:space="preserve"> </w:t>
      </w:r>
      <w:r>
        <w:rPr>
          <w:sz w:val="22"/>
        </w:rPr>
        <w:t>baza</w:t>
      </w:r>
    </w:p>
    <w:p w14:paraId="43656E32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150C496F">
      <w:pPr>
        <w:pStyle w:val="7"/>
        <w:spacing w:before="77"/>
        <w:ind w:right="113"/>
      </w:pPr>
      <w:r>
        <w:t>avizului consiliului de administraţie al inspectoratului şcolar şi cu acordul scris al persoanei</w:t>
      </w:r>
      <w:r>
        <w:rPr>
          <w:spacing w:val="-75"/>
        </w:rPr>
        <w:t xml:space="preserve"> </w:t>
      </w:r>
      <w:r>
        <w:t>solicitate.</w:t>
      </w:r>
    </w:p>
    <w:p w14:paraId="4ADC7B5E">
      <w:pPr>
        <w:pStyle w:val="11"/>
        <w:numPr>
          <w:ilvl w:val="0"/>
          <w:numId w:val="20"/>
        </w:numPr>
        <w:tabs>
          <w:tab w:val="left" w:pos="653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cazul</w:t>
      </w:r>
      <w:r>
        <w:rPr>
          <w:spacing w:val="-7"/>
          <w:sz w:val="22"/>
        </w:rPr>
        <w:t xml:space="preserve"> </w:t>
      </w:r>
      <w:r>
        <w:rPr>
          <w:sz w:val="22"/>
        </w:rPr>
        <w:t>în</w:t>
      </w:r>
      <w:r>
        <w:rPr>
          <w:spacing w:val="-8"/>
          <w:sz w:val="22"/>
        </w:rPr>
        <w:t xml:space="preserve"> </w:t>
      </w:r>
      <w:r>
        <w:rPr>
          <w:sz w:val="22"/>
        </w:rPr>
        <w:t>care</w:t>
      </w:r>
      <w:r>
        <w:rPr>
          <w:spacing w:val="-9"/>
          <w:sz w:val="22"/>
        </w:rPr>
        <w:t xml:space="preserve"> </w:t>
      </w:r>
      <w:r>
        <w:rPr>
          <w:sz w:val="22"/>
        </w:rPr>
        <w:t>nu</w:t>
      </w:r>
      <w:r>
        <w:rPr>
          <w:spacing w:val="-10"/>
          <w:sz w:val="22"/>
        </w:rPr>
        <w:t xml:space="preserve"> </w:t>
      </w:r>
      <w:r>
        <w:rPr>
          <w:sz w:val="22"/>
        </w:rPr>
        <w:t>se</w:t>
      </w:r>
      <w:r>
        <w:rPr>
          <w:spacing w:val="-9"/>
          <w:sz w:val="22"/>
        </w:rPr>
        <w:t xml:space="preserve"> </w:t>
      </w:r>
      <w:r>
        <w:rPr>
          <w:sz w:val="22"/>
        </w:rPr>
        <w:t>poate</w:t>
      </w:r>
      <w:r>
        <w:rPr>
          <w:spacing w:val="-9"/>
          <w:sz w:val="22"/>
        </w:rPr>
        <w:t xml:space="preserve"> </w:t>
      </w:r>
      <w:r>
        <w:rPr>
          <w:sz w:val="22"/>
        </w:rPr>
        <w:t>asigura</w:t>
      </w:r>
      <w:r>
        <w:rPr>
          <w:spacing w:val="-10"/>
          <w:sz w:val="22"/>
        </w:rPr>
        <w:t xml:space="preserve"> </w:t>
      </w:r>
      <w:r>
        <w:rPr>
          <w:sz w:val="22"/>
        </w:rPr>
        <w:t>numirea</w:t>
      </w:r>
      <w:r>
        <w:rPr>
          <w:spacing w:val="-7"/>
          <w:sz w:val="22"/>
        </w:rPr>
        <w:t xml:space="preserve"> </w:t>
      </w:r>
      <w:r>
        <w:rPr>
          <w:sz w:val="22"/>
        </w:rPr>
        <w:t>prin</w:t>
      </w:r>
      <w:r>
        <w:rPr>
          <w:spacing w:val="-8"/>
          <w:sz w:val="22"/>
        </w:rPr>
        <w:t xml:space="preserve"> </w:t>
      </w:r>
      <w:r>
        <w:rPr>
          <w:sz w:val="22"/>
        </w:rPr>
        <w:t>detaşare</w:t>
      </w:r>
      <w:r>
        <w:rPr>
          <w:spacing w:val="-6"/>
          <w:sz w:val="22"/>
        </w:rPr>
        <w:t xml:space="preserve"> </w:t>
      </w:r>
      <w:r>
        <w:rPr>
          <w:sz w:val="22"/>
        </w:rPr>
        <w:t>în</w:t>
      </w:r>
      <w:r>
        <w:rPr>
          <w:spacing w:val="-6"/>
          <w:sz w:val="22"/>
        </w:rPr>
        <w:t xml:space="preserve"> </w:t>
      </w:r>
      <w:r>
        <w:rPr>
          <w:sz w:val="22"/>
        </w:rPr>
        <w:t>interesul</w:t>
      </w:r>
      <w:r>
        <w:rPr>
          <w:spacing w:val="-7"/>
          <w:sz w:val="22"/>
        </w:rPr>
        <w:t xml:space="preserve"> </w:t>
      </w:r>
      <w:r>
        <w:rPr>
          <w:sz w:val="22"/>
        </w:rPr>
        <w:t>învăţământului,</w:t>
      </w:r>
      <w:r>
        <w:rPr>
          <w:spacing w:val="-75"/>
          <w:sz w:val="22"/>
        </w:rPr>
        <w:t xml:space="preserve"> </w:t>
      </w:r>
      <w:r>
        <w:rPr>
          <w:sz w:val="22"/>
        </w:rPr>
        <w:t>conducerea interimară va fi asigurată de un cadru didactic membru al consiliului 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10"/>
          <w:sz w:val="22"/>
        </w:rPr>
        <w:t xml:space="preserve"> </w:t>
      </w:r>
      <w:r>
        <w:rPr>
          <w:sz w:val="22"/>
        </w:rPr>
        <w:t>din</w:t>
      </w:r>
      <w:r>
        <w:rPr>
          <w:spacing w:val="-10"/>
          <w:sz w:val="22"/>
        </w:rPr>
        <w:t xml:space="preserve"> </w:t>
      </w:r>
      <w:r>
        <w:rPr>
          <w:sz w:val="22"/>
        </w:rPr>
        <w:t>unitatea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0"/>
          <w:sz w:val="22"/>
        </w:rPr>
        <w:t xml:space="preserve"> </w:t>
      </w:r>
      <w:r>
        <w:rPr>
          <w:sz w:val="22"/>
        </w:rPr>
        <w:t>cu</w:t>
      </w:r>
      <w:r>
        <w:rPr>
          <w:spacing w:val="-10"/>
          <w:sz w:val="22"/>
        </w:rPr>
        <w:t xml:space="preserve"> </w:t>
      </w:r>
      <w:r>
        <w:rPr>
          <w:sz w:val="22"/>
        </w:rPr>
        <w:t>acordul</w:t>
      </w:r>
      <w:r>
        <w:rPr>
          <w:spacing w:val="-11"/>
          <w:sz w:val="22"/>
        </w:rPr>
        <w:t xml:space="preserve"> </w:t>
      </w:r>
      <w:r>
        <w:rPr>
          <w:sz w:val="22"/>
        </w:rPr>
        <w:t>acestuia,</w:t>
      </w:r>
      <w:r>
        <w:rPr>
          <w:spacing w:val="-8"/>
          <w:sz w:val="22"/>
        </w:rPr>
        <w:t xml:space="preserve"> </w:t>
      </w:r>
      <w:r>
        <w:rPr>
          <w:sz w:val="22"/>
        </w:rPr>
        <w:t>căruia</w:t>
      </w:r>
      <w:r>
        <w:rPr>
          <w:spacing w:val="-5"/>
          <w:sz w:val="22"/>
        </w:rPr>
        <w:t xml:space="preserve"> </w:t>
      </w:r>
      <w:r>
        <w:rPr>
          <w:sz w:val="22"/>
        </w:rPr>
        <w:t>i</w:t>
      </w:r>
      <w:r>
        <w:rPr>
          <w:spacing w:val="-13"/>
          <w:sz w:val="22"/>
        </w:rPr>
        <w:t xml:space="preserve"> </w:t>
      </w:r>
      <w:r>
        <w:rPr>
          <w:sz w:val="22"/>
        </w:rPr>
        <w:t>se</w:t>
      </w:r>
      <w:r>
        <w:rPr>
          <w:spacing w:val="-9"/>
          <w:sz w:val="22"/>
        </w:rPr>
        <w:t xml:space="preserve"> </w:t>
      </w:r>
      <w:r>
        <w:rPr>
          <w:sz w:val="22"/>
        </w:rPr>
        <w:t>deleagă</w:t>
      </w:r>
      <w:r>
        <w:rPr>
          <w:spacing w:val="-10"/>
          <w:sz w:val="22"/>
        </w:rPr>
        <w:t xml:space="preserve"> </w:t>
      </w:r>
      <w:r>
        <w:rPr>
          <w:sz w:val="22"/>
        </w:rPr>
        <w:t>atribuţiile</w:t>
      </w:r>
      <w:r>
        <w:rPr>
          <w:spacing w:val="-75"/>
          <w:sz w:val="22"/>
        </w:rPr>
        <w:t xml:space="preserve"> </w:t>
      </w:r>
      <w:r>
        <w:rPr>
          <w:sz w:val="22"/>
        </w:rPr>
        <w:t>specifice funcţiei de conducere, până la organizarea concursului, dar nu mai mult de 60 de</w:t>
      </w:r>
      <w:r>
        <w:rPr>
          <w:spacing w:val="-75"/>
          <w:sz w:val="22"/>
        </w:rPr>
        <w:t xml:space="preserve"> </w:t>
      </w:r>
      <w:r>
        <w:rPr>
          <w:sz w:val="22"/>
        </w:rPr>
        <w:t>zile calendaristice şi fără a depăşi sfârşitul anului şcolar. În această ultimă situaţie, în baza</w:t>
      </w:r>
      <w:r>
        <w:rPr>
          <w:spacing w:val="-75"/>
          <w:sz w:val="22"/>
        </w:rPr>
        <w:t xml:space="preserve"> </w:t>
      </w:r>
      <w:r>
        <w:rPr>
          <w:spacing w:val="-1"/>
          <w:sz w:val="22"/>
        </w:rPr>
        <w:t>avizului</w:t>
      </w:r>
      <w:r>
        <w:rPr>
          <w:spacing w:val="-23"/>
          <w:sz w:val="22"/>
        </w:rPr>
        <w:t xml:space="preserve"> </w:t>
      </w:r>
      <w:r>
        <w:rPr>
          <w:spacing w:val="-1"/>
          <w:sz w:val="22"/>
        </w:rPr>
        <w:t>consiliului</w:t>
      </w:r>
      <w:r>
        <w:rPr>
          <w:spacing w:val="-20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20"/>
          <w:sz w:val="22"/>
        </w:rPr>
        <w:t xml:space="preserve"> </w:t>
      </w:r>
      <w:r>
        <w:rPr>
          <w:sz w:val="22"/>
        </w:rPr>
        <w:t>al</w:t>
      </w:r>
      <w:r>
        <w:rPr>
          <w:spacing w:val="-18"/>
          <w:sz w:val="22"/>
        </w:rPr>
        <w:t xml:space="preserve"> </w:t>
      </w:r>
      <w:r>
        <w:rPr>
          <w:sz w:val="22"/>
        </w:rPr>
        <w:t>inspectoratului</w:t>
      </w:r>
      <w:r>
        <w:rPr>
          <w:spacing w:val="-20"/>
          <w:sz w:val="22"/>
        </w:rPr>
        <w:t xml:space="preserve"> </w:t>
      </w:r>
      <w:r>
        <w:rPr>
          <w:sz w:val="22"/>
        </w:rPr>
        <w:t>şcolar,</w:t>
      </w:r>
      <w:r>
        <w:rPr>
          <w:spacing w:val="-18"/>
          <w:sz w:val="22"/>
        </w:rPr>
        <w:t xml:space="preserve"> </w:t>
      </w:r>
      <w:r>
        <w:rPr>
          <w:sz w:val="22"/>
        </w:rPr>
        <w:t>inspectorul</w:t>
      </w:r>
      <w:r>
        <w:rPr>
          <w:spacing w:val="-23"/>
          <w:sz w:val="22"/>
        </w:rPr>
        <w:t xml:space="preserve"> </w:t>
      </w:r>
      <w:r>
        <w:rPr>
          <w:sz w:val="22"/>
        </w:rPr>
        <w:t>şcolar</w:t>
      </w:r>
      <w:r>
        <w:rPr>
          <w:spacing w:val="-20"/>
          <w:sz w:val="22"/>
        </w:rPr>
        <w:t xml:space="preserve"> </w:t>
      </w:r>
      <w:r>
        <w:rPr>
          <w:sz w:val="22"/>
        </w:rPr>
        <w:t>general</w:t>
      </w:r>
      <w:r>
        <w:rPr>
          <w:spacing w:val="-22"/>
          <w:sz w:val="22"/>
        </w:rPr>
        <w:t xml:space="preserve"> </w:t>
      </w:r>
      <w:r>
        <w:rPr>
          <w:sz w:val="22"/>
        </w:rPr>
        <w:t>emite</w:t>
      </w:r>
      <w:r>
        <w:rPr>
          <w:spacing w:val="-75"/>
          <w:sz w:val="22"/>
        </w:rPr>
        <w:t xml:space="preserve"> </w:t>
      </w:r>
      <w:r>
        <w:rPr>
          <w:sz w:val="22"/>
        </w:rPr>
        <w:t>decizie</w:t>
      </w:r>
      <w:r>
        <w:rPr>
          <w:spacing w:val="-1"/>
          <w:sz w:val="22"/>
        </w:rPr>
        <w:t xml:space="preserve"> </w:t>
      </w:r>
      <w:r>
        <w:rPr>
          <w:sz w:val="22"/>
        </w:rPr>
        <w:t>de delegare a atribuţiilor</w:t>
      </w:r>
      <w:r>
        <w:rPr>
          <w:spacing w:val="-2"/>
          <w:sz w:val="22"/>
        </w:rPr>
        <w:t xml:space="preserve"> </w:t>
      </w:r>
      <w:r>
        <w:rPr>
          <w:sz w:val="22"/>
        </w:rPr>
        <w:t>specifice funcţiei.</w:t>
      </w:r>
    </w:p>
    <w:p w14:paraId="13E74156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8</w:t>
      </w:r>
    </w:p>
    <w:p w14:paraId="28955CCE">
      <w:pPr>
        <w:pStyle w:val="11"/>
        <w:numPr>
          <w:ilvl w:val="0"/>
          <w:numId w:val="21"/>
        </w:numPr>
        <w:tabs>
          <w:tab w:val="left" w:pos="497"/>
        </w:tabs>
        <w:spacing w:before="0" w:after="0" w:line="240" w:lineRule="auto"/>
        <w:ind w:left="100" w:right="117" w:firstLine="0"/>
        <w:jc w:val="left"/>
        <w:rPr>
          <w:b/>
          <w:bCs/>
          <w:i/>
          <w:iCs/>
          <w:sz w:val="22"/>
        </w:rPr>
      </w:pPr>
      <w:r>
        <w:rPr>
          <w:sz w:val="22"/>
        </w:rPr>
        <w:t>În exercitarea funcţiei de conducere executivă, directorul are următoarele atribuţii: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a)</w:t>
      </w:r>
      <w:r>
        <w:rPr>
          <w:b/>
          <w:bCs/>
          <w:i/>
          <w:iCs/>
          <w:sz w:val="22"/>
        </w:rPr>
        <w:t>este</w:t>
      </w:r>
      <w:r>
        <w:rPr>
          <w:b/>
          <w:bCs/>
          <w:i/>
          <w:iCs/>
          <w:spacing w:val="13"/>
          <w:sz w:val="22"/>
        </w:rPr>
        <w:t xml:space="preserve"> </w:t>
      </w:r>
      <w:r>
        <w:rPr>
          <w:b/>
          <w:bCs/>
          <w:i/>
          <w:iCs/>
          <w:sz w:val="22"/>
        </w:rPr>
        <w:t>reprezentantul</w:t>
      </w:r>
      <w:r>
        <w:rPr>
          <w:b/>
          <w:bCs/>
          <w:i/>
          <w:iCs/>
          <w:spacing w:val="13"/>
          <w:sz w:val="22"/>
        </w:rPr>
        <w:t xml:space="preserve"> </w:t>
      </w:r>
      <w:r>
        <w:rPr>
          <w:b/>
          <w:bCs/>
          <w:i/>
          <w:iCs/>
          <w:sz w:val="22"/>
        </w:rPr>
        <w:t>legal</w:t>
      </w:r>
      <w:r>
        <w:rPr>
          <w:b/>
          <w:bCs/>
          <w:i/>
          <w:iCs/>
          <w:spacing w:val="9"/>
          <w:sz w:val="22"/>
        </w:rPr>
        <w:t xml:space="preserve"> </w:t>
      </w:r>
      <w:r>
        <w:rPr>
          <w:b/>
          <w:bCs/>
          <w:i/>
          <w:iCs/>
          <w:sz w:val="22"/>
        </w:rPr>
        <w:t>al</w:t>
      </w:r>
      <w:r>
        <w:rPr>
          <w:b/>
          <w:bCs/>
          <w:i/>
          <w:iCs/>
          <w:spacing w:val="10"/>
          <w:sz w:val="22"/>
        </w:rPr>
        <w:t xml:space="preserve"> </w:t>
      </w:r>
      <w:r>
        <w:rPr>
          <w:b/>
          <w:bCs/>
          <w:i/>
          <w:iCs/>
          <w:sz w:val="22"/>
        </w:rPr>
        <w:t>unităţii</w:t>
      </w:r>
      <w:r>
        <w:rPr>
          <w:b/>
          <w:bCs/>
          <w:i/>
          <w:iCs/>
          <w:spacing w:val="1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4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11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10"/>
          <w:sz w:val="22"/>
        </w:rPr>
        <w:t xml:space="preserve"> </w:t>
      </w:r>
      <w:r>
        <w:rPr>
          <w:b/>
          <w:bCs/>
          <w:i/>
          <w:iCs/>
          <w:sz w:val="22"/>
        </w:rPr>
        <w:t>realizează</w:t>
      </w:r>
      <w:r>
        <w:rPr>
          <w:b/>
          <w:bCs/>
          <w:i/>
          <w:iCs/>
          <w:spacing w:val="13"/>
          <w:sz w:val="22"/>
        </w:rPr>
        <w:t xml:space="preserve"> </w:t>
      </w:r>
      <w:r>
        <w:rPr>
          <w:b/>
          <w:bCs/>
          <w:i/>
          <w:iCs/>
          <w:sz w:val="22"/>
        </w:rPr>
        <w:t>conducerea</w:t>
      </w:r>
      <w:r>
        <w:rPr>
          <w:b/>
          <w:bCs/>
          <w:i/>
          <w:iCs/>
          <w:spacing w:val="10"/>
          <w:sz w:val="22"/>
        </w:rPr>
        <w:t xml:space="preserve"> </w:t>
      </w:r>
      <w:r>
        <w:rPr>
          <w:b/>
          <w:bCs/>
          <w:i/>
          <w:iCs/>
          <w:sz w:val="22"/>
        </w:rPr>
        <w:t>executivă</w:t>
      </w:r>
      <w:r>
        <w:rPr>
          <w:b/>
          <w:bCs/>
          <w:i/>
          <w:iCs/>
          <w:spacing w:val="13"/>
          <w:sz w:val="22"/>
        </w:rPr>
        <w:t xml:space="preserve"> </w:t>
      </w:r>
      <w:r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acesteia;</w:t>
      </w:r>
    </w:p>
    <w:p w14:paraId="0C125F43">
      <w:pPr>
        <w:pStyle w:val="11"/>
        <w:numPr>
          <w:ilvl w:val="0"/>
          <w:numId w:val="22"/>
        </w:numPr>
        <w:tabs>
          <w:tab w:val="left" w:pos="375"/>
        </w:tabs>
        <w:spacing w:before="0" w:after="0" w:line="240" w:lineRule="auto"/>
        <w:ind w:left="374" w:right="0" w:hanging="275"/>
        <w:jc w:val="left"/>
        <w:rPr>
          <w:sz w:val="22"/>
        </w:rPr>
      </w:pPr>
      <w:r>
        <w:rPr>
          <w:sz w:val="22"/>
        </w:rPr>
        <w:t>organizează</w:t>
      </w:r>
      <w:r>
        <w:rPr>
          <w:spacing w:val="-2"/>
          <w:sz w:val="22"/>
        </w:rPr>
        <w:t xml:space="preserve"> </w:t>
      </w:r>
      <w:r>
        <w:rPr>
          <w:sz w:val="22"/>
        </w:rPr>
        <w:t>întreaga</w:t>
      </w:r>
      <w:r>
        <w:rPr>
          <w:spacing w:val="-5"/>
          <w:sz w:val="22"/>
        </w:rPr>
        <w:t xml:space="preserve"> </w:t>
      </w:r>
      <w:r>
        <w:rPr>
          <w:sz w:val="22"/>
        </w:rPr>
        <w:t>activitate</w:t>
      </w:r>
      <w:r>
        <w:rPr>
          <w:spacing w:val="-4"/>
          <w:sz w:val="22"/>
        </w:rPr>
        <w:t xml:space="preserve"> </w:t>
      </w:r>
      <w:r>
        <w:rPr>
          <w:sz w:val="22"/>
        </w:rPr>
        <w:t>educaţională;</w:t>
      </w:r>
    </w:p>
    <w:p w14:paraId="614CF505">
      <w:pPr>
        <w:pStyle w:val="11"/>
        <w:numPr>
          <w:ilvl w:val="0"/>
          <w:numId w:val="22"/>
        </w:numPr>
        <w:tabs>
          <w:tab w:val="left" w:pos="351"/>
        </w:tabs>
        <w:spacing w:before="1" w:after="0" w:line="267" w:lineRule="exact"/>
        <w:ind w:left="350" w:right="0" w:hanging="251"/>
        <w:jc w:val="left"/>
        <w:rPr>
          <w:sz w:val="22"/>
        </w:rPr>
      </w:pPr>
      <w:r>
        <w:rPr>
          <w:sz w:val="22"/>
        </w:rPr>
        <w:t>răspunde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aplicarea</w:t>
      </w:r>
      <w:r>
        <w:rPr>
          <w:spacing w:val="-3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4"/>
          <w:sz w:val="22"/>
        </w:rPr>
        <w:t xml:space="preserve"> </w:t>
      </w:r>
      <w:r>
        <w:rPr>
          <w:sz w:val="22"/>
        </w:rPr>
        <w:t>în</w:t>
      </w:r>
      <w:r>
        <w:rPr>
          <w:spacing w:val="-1"/>
          <w:sz w:val="22"/>
        </w:rPr>
        <w:t xml:space="preserve"> </w:t>
      </w:r>
      <w:r>
        <w:rPr>
          <w:sz w:val="22"/>
        </w:rPr>
        <w:t>vigoare,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nivelul</w:t>
      </w:r>
      <w:r>
        <w:rPr>
          <w:spacing w:val="-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învăţământ;</w:t>
      </w:r>
    </w:p>
    <w:p w14:paraId="624AD99C">
      <w:pPr>
        <w:pStyle w:val="11"/>
        <w:numPr>
          <w:ilvl w:val="0"/>
          <w:numId w:val="22"/>
        </w:numPr>
        <w:tabs>
          <w:tab w:val="left" w:pos="375"/>
        </w:tabs>
        <w:spacing w:before="0" w:after="0" w:line="240" w:lineRule="auto"/>
        <w:ind w:left="100" w:right="117" w:firstLine="0"/>
        <w:jc w:val="left"/>
        <w:rPr>
          <w:sz w:val="22"/>
        </w:rPr>
      </w:pPr>
      <w:r>
        <w:rPr>
          <w:sz w:val="22"/>
        </w:rPr>
        <w:t>asigură</w:t>
      </w:r>
      <w:r>
        <w:rPr>
          <w:spacing w:val="30"/>
          <w:sz w:val="22"/>
        </w:rPr>
        <w:t xml:space="preserve"> </w:t>
      </w:r>
      <w:r>
        <w:rPr>
          <w:sz w:val="22"/>
        </w:rPr>
        <w:t>corelarea</w:t>
      </w:r>
      <w:r>
        <w:rPr>
          <w:spacing w:val="30"/>
          <w:sz w:val="22"/>
        </w:rPr>
        <w:t xml:space="preserve"> </w:t>
      </w:r>
      <w:r>
        <w:rPr>
          <w:sz w:val="22"/>
        </w:rPr>
        <w:t>obiectivelor</w:t>
      </w:r>
      <w:r>
        <w:rPr>
          <w:spacing w:val="28"/>
          <w:sz w:val="22"/>
        </w:rPr>
        <w:t xml:space="preserve"> </w:t>
      </w:r>
      <w:r>
        <w:rPr>
          <w:sz w:val="22"/>
        </w:rPr>
        <w:t>specifice</w:t>
      </w:r>
      <w:r>
        <w:rPr>
          <w:spacing w:val="31"/>
          <w:sz w:val="22"/>
        </w:rPr>
        <w:t xml:space="preserve"> </w:t>
      </w:r>
      <w:r>
        <w:rPr>
          <w:sz w:val="22"/>
        </w:rPr>
        <w:t>unităţii</w:t>
      </w:r>
      <w:r>
        <w:rPr>
          <w:spacing w:val="28"/>
          <w:sz w:val="22"/>
        </w:rPr>
        <w:t xml:space="preserve"> </w:t>
      </w:r>
      <w:r>
        <w:rPr>
          <w:sz w:val="22"/>
        </w:rPr>
        <w:t>de</w:t>
      </w:r>
      <w:r>
        <w:rPr>
          <w:spacing w:val="3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27"/>
          <w:sz w:val="22"/>
        </w:rPr>
        <w:t xml:space="preserve"> </w:t>
      </w:r>
      <w:r>
        <w:rPr>
          <w:sz w:val="22"/>
        </w:rPr>
        <w:t>cu</w:t>
      </w:r>
      <w:r>
        <w:rPr>
          <w:spacing w:val="28"/>
          <w:sz w:val="22"/>
        </w:rPr>
        <w:t xml:space="preserve"> </w:t>
      </w:r>
      <w:r>
        <w:rPr>
          <w:sz w:val="22"/>
        </w:rPr>
        <w:t>cele</w:t>
      </w:r>
      <w:r>
        <w:rPr>
          <w:spacing w:val="28"/>
          <w:sz w:val="22"/>
        </w:rPr>
        <w:t xml:space="preserve"> </w:t>
      </w:r>
      <w:r>
        <w:rPr>
          <w:sz w:val="22"/>
        </w:rPr>
        <w:t>stabilite</w:t>
      </w:r>
      <w:r>
        <w:rPr>
          <w:spacing w:val="30"/>
          <w:sz w:val="22"/>
        </w:rPr>
        <w:t xml:space="preserve"> </w:t>
      </w:r>
      <w:r>
        <w:rPr>
          <w:sz w:val="22"/>
        </w:rPr>
        <w:t>la</w:t>
      </w:r>
      <w:r>
        <w:rPr>
          <w:spacing w:val="32"/>
          <w:sz w:val="22"/>
        </w:rPr>
        <w:t xml:space="preserve"> </w:t>
      </w:r>
      <w:r>
        <w:rPr>
          <w:sz w:val="22"/>
        </w:rPr>
        <w:t>nivel</w:t>
      </w:r>
      <w:r>
        <w:rPr>
          <w:spacing w:val="-74"/>
          <w:sz w:val="22"/>
        </w:rPr>
        <w:t xml:space="preserve"> </w:t>
      </w:r>
      <w:r>
        <w:rPr>
          <w:sz w:val="22"/>
        </w:rPr>
        <w:t>naţional</w:t>
      </w:r>
      <w:r>
        <w:rPr>
          <w:spacing w:val="-5"/>
          <w:sz w:val="22"/>
        </w:rPr>
        <w:t xml:space="preserve"> </w:t>
      </w:r>
      <w:r>
        <w:rPr>
          <w:sz w:val="22"/>
        </w:rPr>
        <w:t>şi local;</w:t>
      </w:r>
    </w:p>
    <w:p w14:paraId="1F0F9E65">
      <w:pPr>
        <w:pStyle w:val="11"/>
        <w:numPr>
          <w:ilvl w:val="0"/>
          <w:numId w:val="22"/>
        </w:numPr>
        <w:tabs>
          <w:tab w:val="left" w:pos="368"/>
        </w:tabs>
        <w:spacing w:before="0" w:after="0" w:line="240" w:lineRule="auto"/>
        <w:ind w:left="100" w:right="122" w:firstLine="0"/>
        <w:jc w:val="left"/>
        <w:rPr>
          <w:sz w:val="22"/>
        </w:rPr>
      </w:pPr>
      <w:r>
        <w:rPr>
          <w:sz w:val="22"/>
        </w:rPr>
        <w:t>coordonează</w:t>
      </w:r>
      <w:r>
        <w:rPr>
          <w:spacing w:val="7"/>
          <w:sz w:val="22"/>
        </w:rPr>
        <w:t xml:space="preserve"> </w:t>
      </w:r>
      <w:r>
        <w:rPr>
          <w:sz w:val="22"/>
        </w:rPr>
        <w:t>procesul</w:t>
      </w:r>
      <w:r>
        <w:rPr>
          <w:spacing w:val="6"/>
          <w:sz w:val="22"/>
        </w:rPr>
        <w:t xml:space="preserve"> </w:t>
      </w:r>
      <w:r>
        <w:rPr>
          <w:sz w:val="22"/>
        </w:rPr>
        <w:t>de</w:t>
      </w:r>
      <w:r>
        <w:rPr>
          <w:spacing w:val="9"/>
          <w:sz w:val="22"/>
        </w:rPr>
        <w:t xml:space="preserve"> </w:t>
      </w:r>
      <w:r>
        <w:rPr>
          <w:sz w:val="22"/>
        </w:rPr>
        <w:t>obţinere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8"/>
          <w:sz w:val="22"/>
        </w:rPr>
        <w:t xml:space="preserve"> </w:t>
      </w:r>
      <w:r>
        <w:rPr>
          <w:sz w:val="22"/>
        </w:rPr>
        <w:t>autorizaţiilor</w:t>
      </w:r>
      <w:r>
        <w:rPr>
          <w:spacing w:val="9"/>
          <w:sz w:val="22"/>
        </w:rPr>
        <w:t xml:space="preserve"> </w:t>
      </w:r>
      <w:r>
        <w:rPr>
          <w:sz w:val="22"/>
        </w:rPr>
        <w:t>şi</w:t>
      </w:r>
      <w:r>
        <w:rPr>
          <w:spacing w:val="6"/>
          <w:sz w:val="22"/>
        </w:rPr>
        <w:t xml:space="preserve"> </w:t>
      </w:r>
      <w:r>
        <w:rPr>
          <w:sz w:val="22"/>
        </w:rPr>
        <w:t>avizelor</w:t>
      </w:r>
      <w:r>
        <w:rPr>
          <w:spacing w:val="11"/>
          <w:sz w:val="22"/>
        </w:rPr>
        <w:t xml:space="preserve"> </w:t>
      </w:r>
      <w:r>
        <w:rPr>
          <w:sz w:val="22"/>
        </w:rPr>
        <w:t>legale</w:t>
      </w:r>
      <w:r>
        <w:rPr>
          <w:spacing w:val="9"/>
          <w:sz w:val="22"/>
        </w:rPr>
        <w:t xml:space="preserve"> </w:t>
      </w:r>
      <w:r>
        <w:rPr>
          <w:sz w:val="22"/>
        </w:rPr>
        <w:t>necesare</w:t>
      </w:r>
      <w:r>
        <w:rPr>
          <w:spacing w:val="9"/>
          <w:sz w:val="22"/>
        </w:rPr>
        <w:t xml:space="preserve"> </w:t>
      </w:r>
      <w:r>
        <w:rPr>
          <w:sz w:val="22"/>
        </w:rPr>
        <w:t>funcţionării</w:t>
      </w:r>
      <w:r>
        <w:rPr>
          <w:spacing w:val="-7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616CA05E">
      <w:pPr>
        <w:pStyle w:val="11"/>
        <w:numPr>
          <w:ilvl w:val="0"/>
          <w:numId w:val="22"/>
        </w:numPr>
        <w:tabs>
          <w:tab w:val="left" w:pos="315"/>
        </w:tabs>
        <w:spacing w:before="1" w:after="0" w:line="267" w:lineRule="exact"/>
        <w:ind w:left="314" w:right="0" w:hanging="215"/>
        <w:jc w:val="left"/>
        <w:rPr>
          <w:sz w:val="22"/>
        </w:rPr>
      </w:pPr>
      <w:r>
        <w:rPr>
          <w:sz w:val="22"/>
        </w:rPr>
        <w:t>asigură</w:t>
      </w:r>
      <w:r>
        <w:rPr>
          <w:spacing w:val="-3"/>
          <w:sz w:val="22"/>
        </w:rPr>
        <w:t xml:space="preserve"> </w:t>
      </w:r>
      <w:r>
        <w:rPr>
          <w:sz w:val="22"/>
        </w:rPr>
        <w:t>aplicarea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1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2"/>
          <w:sz w:val="22"/>
        </w:rPr>
        <w:t xml:space="preserve"> </w:t>
      </w:r>
      <w:r>
        <w:rPr>
          <w:sz w:val="22"/>
        </w:rPr>
        <w:t>normelor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sănătate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securitate în</w:t>
      </w:r>
      <w:r>
        <w:rPr>
          <w:spacing w:val="-3"/>
          <w:sz w:val="22"/>
        </w:rPr>
        <w:t xml:space="preserve"> </w:t>
      </w:r>
      <w:r>
        <w:rPr>
          <w:sz w:val="22"/>
        </w:rPr>
        <w:t>muncă;</w:t>
      </w:r>
    </w:p>
    <w:p w14:paraId="4AD0EE9A">
      <w:pPr>
        <w:pStyle w:val="11"/>
        <w:numPr>
          <w:ilvl w:val="0"/>
          <w:numId w:val="22"/>
        </w:numPr>
        <w:tabs>
          <w:tab w:val="left" w:pos="375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încheie</w:t>
      </w:r>
      <w:r>
        <w:rPr>
          <w:spacing w:val="1"/>
          <w:sz w:val="22"/>
        </w:rPr>
        <w:t xml:space="preserve"> </w:t>
      </w:r>
      <w:r>
        <w:rPr>
          <w:sz w:val="22"/>
        </w:rPr>
        <w:t>parteneriate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operatorii</w:t>
      </w:r>
      <w:r>
        <w:rPr>
          <w:spacing w:val="1"/>
          <w:sz w:val="22"/>
        </w:rPr>
        <w:t xml:space="preserve"> </w:t>
      </w:r>
      <w:r>
        <w:rPr>
          <w:sz w:val="22"/>
        </w:rPr>
        <w:t>economici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asigurarea</w:t>
      </w:r>
      <w:r>
        <w:rPr>
          <w:spacing w:val="1"/>
          <w:sz w:val="22"/>
        </w:rPr>
        <w:t xml:space="preserve"> </w:t>
      </w:r>
      <w:r>
        <w:rPr>
          <w:sz w:val="22"/>
        </w:rPr>
        <w:t>instruirii</w:t>
      </w:r>
      <w:r>
        <w:rPr>
          <w:spacing w:val="1"/>
          <w:sz w:val="22"/>
        </w:rPr>
        <w:t xml:space="preserve"> </w:t>
      </w:r>
      <w:r>
        <w:rPr>
          <w:sz w:val="22"/>
        </w:rPr>
        <w:t>practice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75"/>
          <w:sz w:val="22"/>
        </w:rPr>
        <w:t xml:space="preserve"> </w:t>
      </w:r>
      <w:r>
        <w:rPr>
          <w:sz w:val="22"/>
        </w:rPr>
        <w:t>elevilor;</w:t>
      </w:r>
    </w:p>
    <w:p w14:paraId="5D35F601">
      <w:pPr>
        <w:pStyle w:val="11"/>
        <w:numPr>
          <w:ilvl w:val="0"/>
          <w:numId w:val="22"/>
        </w:numPr>
        <w:tabs>
          <w:tab w:val="left" w:pos="380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prezintă</w:t>
      </w:r>
      <w:r>
        <w:rPr>
          <w:spacing w:val="-18"/>
          <w:sz w:val="22"/>
        </w:rPr>
        <w:t xml:space="preserve"> </w:t>
      </w:r>
      <w:r>
        <w:rPr>
          <w:sz w:val="22"/>
        </w:rPr>
        <w:t>anual</w:t>
      </w:r>
      <w:r>
        <w:rPr>
          <w:spacing w:val="-19"/>
          <w:sz w:val="22"/>
        </w:rPr>
        <w:t xml:space="preserve"> </w:t>
      </w:r>
      <w:r>
        <w:rPr>
          <w:sz w:val="22"/>
        </w:rPr>
        <w:t>raportul</w:t>
      </w:r>
      <w:r>
        <w:rPr>
          <w:spacing w:val="-17"/>
          <w:sz w:val="22"/>
        </w:rPr>
        <w:t xml:space="preserve"> </w:t>
      </w:r>
      <w:r>
        <w:rPr>
          <w:sz w:val="22"/>
        </w:rPr>
        <w:t>asupra</w:t>
      </w:r>
      <w:r>
        <w:rPr>
          <w:spacing w:val="-17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19"/>
          <w:sz w:val="22"/>
        </w:rPr>
        <w:t xml:space="preserve"> </w:t>
      </w:r>
      <w:r>
        <w:rPr>
          <w:sz w:val="22"/>
        </w:rPr>
        <w:t>educaţiei</w:t>
      </w:r>
      <w:r>
        <w:rPr>
          <w:spacing w:val="-19"/>
          <w:sz w:val="22"/>
        </w:rPr>
        <w:t xml:space="preserve"> </w:t>
      </w:r>
      <w:r>
        <w:rPr>
          <w:sz w:val="22"/>
        </w:rPr>
        <w:t>din</w:t>
      </w:r>
      <w:r>
        <w:rPr>
          <w:spacing w:val="-17"/>
          <w:sz w:val="22"/>
        </w:rPr>
        <w:t xml:space="preserve"> </w:t>
      </w:r>
      <w:r>
        <w:rPr>
          <w:sz w:val="22"/>
        </w:rPr>
        <w:t>unitatea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învăţământ;</w:t>
      </w:r>
      <w:r>
        <w:rPr>
          <w:spacing w:val="-16"/>
          <w:sz w:val="22"/>
        </w:rPr>
        <w:t xml:space="preserve"> </w:t>
      </w:r>
      <w:r>
        <w:rPr>
          <w:sz w:val="22"/>
        </w:rPr>
        <w:t>raportul</w:t>
      </w:r>
      <w:r>
        <w:rPr>
          <w:spacing w:val="-17"/>
          <w:sz w:val="22"/>
        </w:rPr>
        <w:t xml:space="preserve"> </w:t>
      </w:r>
      <w:r>
        <w:rPr>
          <w:sz w:val="22"/>
        </w:rPr>
        <w:t>este</w:t>
      </w:r>
      <w:r>
        <w:rPr>
          <w:spacing w:val="-75"/>
          <w:sz w:val="22"/>
        </w:rPr>
        <w:t xml:space="preserve"> </w:t>
      </w:r>
      <w:r>
        <w:rPr>
          <w:sz w:val="22"/>
        </w:rPr>
        <w:t>prezentat în faţa consiliului de administraţie, a consiliului profesoral, în faţa comitetului</w:t>
      </w:r>
      <w:r>
        <w:rPr>
          <w:spacing w:val="1"/>
          <w:sz w:val="22"/>
        </w:rPr>
        <w:t xml:space="preserve"> </w:t>
      </w:r>
      <w:r>
        <w:rPr>
          <w:sz w:val="22"/>
        </w:rPr>
        <w:t>reprezentativ al părinţilor şi a conducerii asociaţiei de părinţi, acolo unde există; raportul</w:t>
      </w:r>
      <w:r>
        <w:rPr>
          <w:spacing w:val="1"/>
          <w:sz w:val="22"/>
        </w:rPr>
        <w:t xml:space="preserve"> </w:t>
      </w:r>
      <w:r>
        <w:rPr>
          <w:sz w:val="22"/>
        </w:rPr>
        <w:t>este adus la cunoştinţa autorităţilor administraţiei publice locale şi a inspectoratului şcolar</w:t>
      </w:r>
      <w:r>
        <w:rPr>
          <w:spacing w:val="1"/>
          <w:sz w:val="22"/>
        </w:rPr>
        <w:t xml:space="preserve"> </w:t>
      </w:r>
      <w:r>
        <w:rPr>
          <w:sz w:val="22"/>
        </w:rPr>
        <w:t>judeţean/al municipiului Bucureşti şi postat pe site-ul unităţii de învăţământ, în măsura în</w:t>
      </w:r>
      <w:r>
        <w:rPr>
          <w:spacing w:val="1"/>
          <w:sz w:val="22"/>
        </w:rPr>
        <w:t xml:space="preserve"> </w:t>
      </w:r>
      <w:r>
        <w:rPr>
          <w:sz w:val="22"/>
        </w:rPr>
        <w:t>care</w:t>
      </w:r>
      <w:r>
        <w:rPr>
          <w:spacing w:val="-1"/>
          <w:sz w:val="22"/>
        </w:rPr>
        <w:t xml:space="preserve"> </w:t>
      </w:r>
      <w:r>
        <w:rPr>
          <w:sz w:val="22"/>
        </w:rPr>
        <w:t>există,</w:t>
      </w:r>
      <w:r>
        <w:rPr>
          <w:spacing w:val="-1"/>
          <w:sz w:val="22"/>
        </w:rPr>
        <w:t xml:space="preserve"> </w:t>
      </w:r>
      <w:r>
        <w:rPr>
          <w:sz w:val="22"/>
        </w:rPr>
        <w:t>în termen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maximum</w:t>
      </w:r>
      <w:r>
        <w:rPr>
          <w:spacing w:val="-2"/>
          <w:sz w:val="22"/>
        </w:rPr>
        <w:t xml:space="preserve"> </w:t>
      </w:r>
      <w:r>
        <w:rPr>
          <w:sz w:val="22"/>
        </w:rPr>
        <w:t>30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zile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la data</w:t>
      </w:r>
      <w:r>
        <w:rPr>
          <w:spacing w:val="-1"/>
          <w:sz w:val="22"/>
        </w:rPr>
        <w:t xml:space="preserve"> </w:t>
      </w:r>
      <w:r>
        <w:rPr>
          <w:sz w:val="22"/>
        </w:rPr>
        <w:t>începerii</w:t>
      </w:r>
      <w:r>
        <w:rPr>
          <w:spacing w:val="-2"/>
          <w:sz w:val="22"/>
        </w:rPr>
        <w:t xml:space="preserve"> </w:t>
      </w:r>
      <w:r>
        <w:rPr>
          <w:sz w:val="22"/>
        </w:rPr>
        <w:t>anului</w:t>
      </w:r>
      <w:r>
        <w:rPr>
          <w:spacing w:val="-3"/>
          <w:sz w:val="22"/>
        </w:rPr>
        <w:t xml:space="preserve"> </w:t>
      </w:r>
      <w:r>
        <w:rPr>
          <w:sz w:val="22"/>
        </w:rPr>
        <w:t>şcolar.</w:t>
      </w:r>
    </w:p>
    <w:p w14:paraId="1FC48868">
      <w:pPr>
        <w:pStyle w:val="11"/>
        <w:numPr>
          <w:ilvl w:val="0"/>
          <w:numId w:val="21"/>
        </w:numPr>
        <w:tabs>
          <w:tab w:val="left" w:pos="497"/>
        </w:tabs>
        <w:spacing w:before="0" w:after="0" w:line="240" w:lineRule="auto"/>
        <w:ind w:left="100" w:right="118" w:firstLine="0"/>
        <w:jc w:val="left"/>
        <w:rPr>
          <w:sz w:val="22"/>
        </w:rPr>
      </w:pPr>
      <w:r>
        <w:rPr>
          <w:sz w:val="22"/>
        </w:rPr>
        <w:t>În exercitarea funcţiei de ordonator de credite, directorul are următoarele atribuţii: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a)</w:t>
      </w:r>
      <w:r>
        <w:rPr>
          <w:sz w:val="22"/>
        </w:rPr>
        <w:t>propune</w:t>
      </w:r>
      <w:r>
        <w:rPr>
          <w:spacing w:val="38"/>
          <w:sz w:val="22"/>
        </w:rPr>
        <w:t xml:space="preserve"> </w:t>
      </w:r>
      <w:r>
        <w:rPr>
          <w:sz w:val="22"/>
        </w:rPr>
        <w:t>consiliului</w:t>
      </w:r>
      <w:r>
        <w:rPr>
          <w:spacing w:val="38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administraţie,</w:t>
      </w:r>
      <w:r>
        <w:rPr>
          <w:spacing w:val="39"/>
          <w:sz w:val="22"/>
        </w:rPr>
        <w:t xml:space="preserve"> </w:t>
      </w:r>
      <w:r>
        <w:rPr>
          <w:sz w:val="22"/>
        </w:rPr>
        <w:t>spre</w:t>
      </w:r>
      <w:r>
        <w:rPr>
          <w:spacing w:val="40"/>
          <w:sz w:val="22"/>
        </w:rPr>
        <w:t xml:space="preserve"> </w:t>
      </w:r>
      <w:r>
        <w:rPr>
          <w:sz w:val="22"/>
        </w:rPr>
        <w:t>aprobare,</w:t>
      </w:r>
      <w:r>
        <w:rPr>
          <w:spacing w:val="39"/>
          <w:sz w:val="22"/>
        </w:rPr>
        <w:t xml:space="preserve"> </w:t>
      </w:r>
      <w:r>
        <w:rPr>
          <w:sz w:val="22"/>
        </w:rPr>
        <w:t>proiectul</w:t>
      </w:r>
      <w:r>
        <w:rPr>
          <w:spacing w:val="39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buget</w:t>
      </w:r>
      <w:r>
        <w:rPr>
          <w:spacing w:val="39"/>
          <w:sz w:val="22"/>
        </w:rPr>
        <w:t xml:space="preserve"> </w:t>
      </w:r>
      <w:r>
        <w:rPr>
          <w:sz w:val="22"/>
        </w:rPr>
        <w:t>şi</w:t>
      </w:r>
      <w:r>
        <w:rPr>
          <w:spacing w:val="37"/>
          <w:sz w:val="22"/>
        </w:rPr>
        <w:t xml:space="preserve"> </w:t>
      </w:r>
      <w:r>
        <w:rPr>
          <w:sz w:val="22"/>
        </w:rPr>
        <w:t>raportul</w:t>
      </w:r>
      <w:r>
        <w:rPr>
          <w:spacing w:val="39"/>
          <w:sz w:val="22"/>
        </w:rPr>
        <w:t xml:space="preserve"> </w:t>
      </w:r>
      <w:r>
        <w:rPr>
          <w:sz w:val="22"/>
        </w:rPr>
        <w:t>de</w:t>
      </w:r>
      <w:r>
        <w:rPr>
          <w:spacing w:val="-74"/>
          <w:sz w:val="22"/>
        </w:rPr>
        <w:t xml:space="preserve"> </w:t>
      </w:r>
      <w:r>
        <w:rPr>
          <w:sz w:val="22"/>
        </w:rPr>
        <w:t>execuţie</w:t>
      </w:r>
      <w:r>
        <w:rPr>
          <w:spacing w:val="-1"/>
          <w:sz w:val="22"/>
        </w:rPr>
        <w:t xml:space="preserve"> </w:t>
      </w:r>
      <w:r>
        <w:rPr>
          <w:sz w:val="22"/>
        </w:rPr>
        <w:t>bugetară;</w:t>
      </w:r>
    </w:p>
    <w:p w14:paraId="5D93B6BF">
      <w:pPr>
        <w:pStyle w:val="11"/>
        <w:numPr>
          <w:ilvl w:val="0"/>
          <w:numId w:val="23"/>
        </w:numPr>
        <w:tabs>
          <w:tab w:val="left" w:pos="375"/>
        </w:tabs>
        <w:spacing w:before="1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răspunde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încadrarea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1"/>
          <w:sz w:val="22"/>
        </w:rPr>
        <w:t xml:space="preserve"> </w:t>
      </w:r>
      <w:r>
        <w:rPr>
          <w:sz w:val="22"/>
        </w:rPr>
        <w:t>bugetul</w:t>
      </w:r>
      <w:r>
        <w:rPr>
          <w:spacing w:val="-5"/>
          <w:sz w:val="22"/>
        </w:rPr>
        <w:t xml:space="preserve"> </w:t>
      </w:r>
      <w:r>
        <w:rPr>
          <w:sz w:val="22"/>
        </w:rPr>
        <w:t>aprobat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 învăţământ;</w:t>
      </w:r>
    </w:p>
    <w:p w14:paraId="056A1E02">
      <w:pPr>
        <w:pStyle w:val="11"/>
        <w:numPr>
          <w:ilvl w:val="0"/>
          <w:numId w:val="23"/>
        </w:numPr>
        <w:tabs>
          <w:tab w:val="left" w:pos="351"/>
        </w:tabs>
        <w:spacing w:before="0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face</w:t>
      </w:r>
      <w:r>
        <w:rPr>
          <w:spacing w:val="15"/>
          <w:sz w:val="22"/>
        </w:rPr>
        <w:t xml:space="preserve"> </w:t>
      </w:r>
      <w:r>
        <w:rPr>
          <w:sz w:val="22"/>
        </w:rPr>
        <w:t>demersuri</w:t>
      </w:r>
      <w:r>
        <w:rPr>
          <w:spacing w:val="12"/>
          <w:sz w:val="22"/>
        </w:rPr>
        <w:t xml:space="preserve"> </w:t>
      </w:r>
      <w:r>
        <w:rPr>
          <w:sz w:val="22"/>
        </w:rPr>
        <w:t>pentru</w:t>
      </w:r>
      <w:r>
        <w:rPr>
          <w:spacing w:val="15"/>
          <w:sz w:val="22"/>
        </w:rPr>
        <w:t xml:space="preserve"> </w:t>
      </w:r>
      <w:r>
        <w:rPr>
          <w:sz w:val="22"/>
        </w:rPr>
        <w:t>atragerea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6"/>
          <w:sz w:val="22"/>
        </w:rPr>
        <w:t xml:space="preserve"> </w:t>
      </w:r>
      <w:r>
        <w:rPr>
          <w:sz w:val="22"/>
        </w:rPr>
        <w:t>resurse</w:t>
      </w:r>
      <w:r>
        <w:rPr>
          <w:spacing w:val="15"/>
          <w:sz w:val="22"/>
        </w:rPr>
        <w:t xml:space="preserve"> </w:t>
      </w:r>
      <w:r>
        <w:rPr>
          <w:sz w:val="22"/>
        </w:rPr>
        <w:t>extrabugetare,</w:t>
      </w:r>
      <w:r>
        <w:rPr>
          <w:spacing w:val="14"/>
          <w:sz w:val="22"/>
        </w:rPr>
        <w:t xml:space="preserve"> </w:t>
      </w:r>
      <w:r>
        <w:rPr>
          <w:sz w:val="22"/>
        </w:rPr>
        <w:t>cu</w:t>
      </w:r>
      <w:r>
        <w:rPr>
          <w:spacing w:val="15"/>
          <w:sz w:val="22"/>
        </w:rPr>
        <w:t xml:space="preserve"> </w:t>
      </w:r>
      <w:r>
        <w:rPr>
          <w:sz w:val="22"/>
        </w:rPr>
        <w:t>respectarea</w:t>
      </w:r>
      <w:r>
        <w:rPr>
          <w:spacing w:val="14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-74"/>
          <w:sz w:val="22"/>
        </w:rPr>
        <w:t xml:space="preserve"> </w:t>
      </w:r>
      <w:r>
        <w:rPr>
          <w:sz w:val="22"/>
        </w:rPr>
        <w:t>legale;</w:t>
      </w:r>
    </w:p>
    <w:p w14:paraId="43BF16BA">
      <w:pPr>
        <w:pStyle w:val="11"/>
        <w:numPr>
          <w:ilvl w:val="0"/>
          <w:numId w:val="23"/>
        </w:numPr>
        <w:tabs>
          <w:tab w:val="left" w:pos="375"/>
        </w:tabs>
        <w:spacing w:before="0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răspunde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gestionarea</w:t>
      </w:r>
      <w:r>
        <w:rPr>
          <w:spacing w:val="-3"/>
          <w:sz w:val="22"/>
        </w:rPr>
        <w:t xml:space="preserve"> </w:t>
      </w:r>
      <w:r>
        <w:rPr>
          <w:sz w:val="22"/>
        </w:rPr>
        <w:t>bazei</w:t>
      </w:r>
      <w:r>
        <w:rPr>
          <w:spacing w:val="-3"/>
          <w:sz w:val="22"/>
        </w:rPr>
        <w:t xml:space="preserve"> </w:t>
      </w:r>
      <w:r>
        <w:rPr>
          <w:sz w:val="22"/>
        </w:rPr>
        <w:t>materiale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 învăţământ.</w:t>
      </w:r>
    </w:p>
    <w:p w14:paraId="7EBF062C">
      <w:pPr>
        <w:pStyle w:val="11"/>
        <w:numPr>
          <w:ilvl w:val="0"/>
          <w:numId w:val="21"/>
        </w:numPr>
        <w:tabs>
          <w:tab w:val="left" w:pos="497"/>
        </w:tabs>
        <w:spacing w:before="0" w:after="0" w:line="267" w:lineRule="exact"/>
        <w:ind w:left="496" w:right="0" w:hanging="397"/>
        <w:jc w:val="left"/>
        <w:rPr>
          <w:sz w:val="22"/>
        </w:rPr>
      </w:pP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exercitarea</w:t>
      </w:r>
      <w:r>
        <w:rPr>
          <w:spacing w:val="-2"/>
          <w:sz w:val="22"/>
        </w:rPr>
        <w:t xml:space="preserve"> </w:t>
      </w:r>
      <w:r>
        <w:rPr>
          <w:sz w:val="22"/>
        </w:rPr>
        <w:t>funcţiei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angajator,</w:t>
      </w:r>
      <w:r>
        <w:rPr>
          <w:spacing w:val="-3"/>
          <w:sz w:val="22"/>
        </w:rPr>
        <w:t xml:space="preserve"> </w:t>
      </w:r>
      <w:r>
        <w:rPr>
          <w:sz w:val="22"/>
        </w:rPr>
        <w:t>directorul</w:t>
      </w:r>
      <w:r>
        <w:rPr>
          <w:spacing w:val="-5"/>
          <w:sz w:val="22"/>
        </w:rPr>
        <w:t xml:space="preserve"> </w:t>
      </w:r>
      <w:r>
        <w:rPr>
          <w:sz w:val="22"/>
        </w:rPr>
        <w:t>are</w:t>
      </w:r>
      <w:r>
        <w:rPr>
          <w:spacing w:val="-1"/>
          <w:sz w:val="22"/>
        </w:rPr>
        <w:t xml:space="preserve"> </w:t>
      </w:r>
      <w:r>
        <w:rPr>
          <w:sz w:val="22"/>
        </w:rPr>
        <w:t>următoarele</w:t>
      </w:r>
      <w:r>
        <w:rPr>
          <w:spacing w:val="-1"/>
          <w:sz w:val="22"/>
        </w:rPr>
        <w:t xml:space="preserve"> </w:t>
      </w:r>
      <w:r>
        <w:rPr>
          <w:sz w:val="22"/>
        </w:rPr>
        <w:t>atribuţii:</w:t>
      </w:r>
    </w:p>
    <w:p w14:paraId="73A5ACD7">
      <w:pPr>
        <w:pStyle w:val="11"/>
        <w:numPr>
          <w:ilvl w:val="0"/>
          <w:numId w:val="24"/>
        </w:numPr>
        <w:tabs>
          <w:tab w:val="left" w:pos="368"/>
        </w:tabs>
        <w:spacing w:before="1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angajează</w:t>
      </w:r>
      <w:r>
        <w:rPr>
          <w:spacing w:val="-4"/>
          <w:sz w:val="22"/>
        </w:rPr>
        <w:t xml:space="preserve"> </w:t>
      </w:r>
      <w:r>
        <w:rPr>
          <w:sz w:val="22"/>
        </w:rPr>
        <w:t>personalul</w:t>
      </w:r>
      <w:r>
        <w:rPr>
          <w:spacing w:val="-4"/>
          <w:sz w:val="22"/>
        </w:rPr>
        <w:t xml:space="preserve"> </w:t>
      </w:r>
      <w:r>
        <w:rPr>
          <w:sz w:val="22"/>
        </w:rPr>
        <w:t>din</w:t>
      </w:r>
      <w:r>
        <w:rPr>
          <w:spacing w:val="-3"/>
          <w:sz w:val="22"/>
        </w:rPr>
        <w:t xml:space="preserve"> </w:t>
      </w:r>
      <w:r>
        <w:rPr>
          <w:sz w:val="22"/>
        </w:rPr>
        <w:t>unitate</w:t>
      </w:r>
      <w:r>
        <w:rPr>
          <w:spacing w:val="-3"/>
          <w:sz w:val="22"/>
        </w:rPr>
        <w:t xml:space="preserve"> </w:t>
      </w:r>
      <w:r>
        <w:rPr>
          <w:sz w:val="22"/>
        </w:rPr>
        <w:t>prin</w:t>
      </w:r>
      <w:r>
        <w:rPr>
          <w:spacing w:val="-3"/>
          <w:sz w:val="22"/>
        </w:rPr>
        <w:t xml:space="preserve"> </w:t>
      </w:r>
      <w:r>
        <w:rPr>
          <w:sz w:val="22"/>
        </w:rPr>
        <w:t>încheierea</w:t>
      </w:r>
      <w:r>
        <w:rPr>
          <w:spacing w:val="-3"/>
          <w:sz w:val="22"/>
        </w:rPr>
        <w:t xml:space="preserve"> </w:t>
      </w:r>
      <w:r>
        <w:rPr>
          <w:sz w:val="22"/>
        </w:rPr>
        <w:t>contractului</w:t>
      </w:r>
      <w:r>
        <w:rPr>
          <w:spacing w:val="-2"/>
          <w:sz w:val="22"/>
        </w:rPr>
        <w:t xml:space="preserve"> </w:t>
      </w:r>
      <w:r>
        <w:rPr>
          <w:sz w:val="22"/>
        </w:rPr>
        <w:t>individual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muncă;</w:t>
      </w:r>
    </w:p>
    <w:p w14:paraId="39B8FD58">
      <w:pPr>
        <w:pStyle w:val="11"/>
        <w:numPr>
          <w:ilvl w:val="0"/>
          <w:numId w:val="24"/>
        </w:numPr>
        <w:tabs>
          <w:tab w:val="left" w:pos="375"/>
        </w:tabs>
        <w:spacing w:before="0" w:after="0" w:line="266" w:lineRule="exact"/>
        <w:ind w:left="374" w:right="0" w:hanging="275"/>
        <w:jc w:val="left"/>
        <w:rPr>
          <w:sz w:val="22"/>
        </w:rPr>
      </w:pPr>
      <w:r>
        <w:rPr>
          <w:sz w:val="22"/>
        </w:rPr>
        <w:t>întocmeşte,</w:t>
      </w:r>
      <w:r>
        <w:rPr>
          <w:spacing w:val="-4"/>
          <w:sz w:val="22"/>
        </w:rPr>
        <w:t xml:space="preserve"> </w:t>
      </w:r>
      <w:r>
        <w:rPr>
          <w:sz w:val="22"/>
        </w:rPr>
        <w:t>conform</w:t>
      </w:r>
      <w:r>
        <w:rPr>
          <w:spacing w:val="-1"/>
          <w:sz w:val="22"/>
        </w:rPr>
        <w:t xml:space="preserve"> </w:t>
      </w:r>
      <w:r>
        <w:rPr>
          <w:sz w:val="22"/>
        </w:rPr>
        <w:t>legii,</w:t>
      </w:r>
      <w:r>
        <w:rPr>
          <w:spacing w:val="-4"/>
          <w:sz w:val="22"/>
        </w:rPr>
        <w:t xml:space="preserve"> </w:t>
      </w:r>
      <w:r>
        <w:rPr>
          <w:sz w:val="22"/>
        </w:rPr>
        <w:t>fişele</w:t>
      </w:r>
      <w:r>
        <w:rPr>
          <w:spacing w:val="-1"/>
          <w:sz w:val="22"/>
        </w:rPr>
        <w:t xml:space="preserve"> </w:t>
      </w:r>
      <w:r>
        <w:rPr>
          <w:sz w:val="22"/>
        </w:rPr>
        <w:t>posturilor</w:t>
      </w:r>
      <w:r>
        <w:rPr>
          <w:spacing w:val="-5"/>
          <w:sz w:val="22"/>
        </w:rPr>
        <w:t xml:space="preserve"> </w:t>
      </w:r>
      <w:r>
        <w:rPr>
          <w:sz w:val="22"/>
        </w:rPr>
        <w:t>pentru</w:t>
      </w:r>
      <w:r>
        <w:rPr>
          <w:spacing w:val="-3"/>
          <w:sz w:val="22"/>
        </w:rPr>
        <w:t xml:space="preserve"> </w:t>
      </w:r>
      <w:r>
        <w:rPr>
          <w:sz w:val="22"/>
        </w:rPr>
        <w:t>personalul</w:t>
      </w:r>
      <w:r>
        <w:rPr>
          <w:spacing w:val="-3"/>
          <w:sz w:val="22"/>
        </w:rPr>
        <w:t xml:space="preserve"> </w:t>
      </w:r>
      <w:r>
        <w:rPr>
          <w:sz w:val="22"/>
        </w:rPr>
        <w:t>din</w:t>
      </w:r>
      <w:r>
        <w:rPr>
          <w:spacing w:val="-1"/>
          <w:sz w:val="22"/>
        </w:rPr>
        <w:t xml:space="preserve"> </w:t>
      </w:r>
      <w:r>
        <w:rPr>
          <w:sz w:val="22"/>
        </w:rPr>
        <w:t>subordine;</w:t>
      </w:r>
    </w:p>
    <w:p w14:paraId="12B200E5">
      <w:pPr>
        <w:pStyle w:val="11"/>
        <w:numPr>
          <w:ilvl w:val="0"/>
          <w:numId w:val="24"/>
        </w:numPr>
        <w:tabs>
          <w:tab w:val="left" w:pos="351"/>
        </w:tabs>
        <w:spacing w:before="0" w:after="0" w:line="267" w:lineRule="exact"/>
        <w:ind w:left="350" w:right="0" w:hanging="251"/>
        <w:jc w:val="left"/>
        <w:rPr>
          <w:sz w:val="22"/>
        </w:rPr>
      </w:pPr>
      <w:r>
        <w:rPr>
          <w:sz w:val="22"/>
        </w:rPr>
        <w:t>răspunde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evaluarea</w:t>
      </w:r>
      <w:r>
        <w:rPr>
          <w:spacing w:val="-3"/>
          <w:sz w:val="22"/>
        </w:rPr>
        <w:t xml:space="preserve"> </w:t>
      </w:r>
      <w:r>
        <w:rPr>
          <w:sz w:val="22"/>
        </w:rPr>
        <w:t>periodică,</w:t>
      </w:r>
      <w:r>
        <w:rPr>
          <w:spacing w:val="-2"/>
          <w:sz w:val="22"/>
        </w:rPr>
        <w:t xml:space="preserve"> </w:t>
      </w:r>
      <w:r>
        <w:rPr>
          <w:sz w:val="22"/>
        </w:rPr>
        <w:t>formarea,</w:t>
      </w:r>
      <w:r>
        <w:rPr>
          <w:spacing w:val="-3"/>
          <w:sz w:val="22"/>
        </w:rPr>
        <w:t xml:space="preserve"> </w:t>
      </w:r>
      <w:r>
        <w:rPr>
          <w:sz w:val="22"/>
        </w:rPr>
        <w:t>motivarea</w:t>
      </w:r>
      <w:r>
        <w:rPr>
          <w:spacing w:val="-3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3"/>
          <w:sz w:val="22"/>
        </w:rPr>
        <w:t xml:space="preserve"> </w:t>
      </w:r>
      <w:r>
        <w:rPr>
          <w:sz w:val="22"/>
        </w:rPr>
        <w:t>din</w:t>
      </w:r>
      <w:r>
        <w:rPr>
          <w:spacing w:val="-3"/>
          <w:sz w:val="22"/>
        </w:rPr>
        <w:t xml:space="preserve"> </w:t>
      </w:r>
      <w:r>
        <w:rPr>
          <w:sz w:val="22"/>
        </w:rPr>
        <w:t>unitate;</w:t>
      </w:r>
    </w:p>
    <w:p w14:paraId="1A7E2604">
      <w:pPr>
        <w:pStyle w:val="11"/>
        <w:numPr>
          <w:ilvl w:val="0"/>
          <w:numId w:val="24"/>
        </w:numPr>
        <w:tabs>
          <w:tab w:val="left" w:pos="375"/>
        </w:tabs>
        <w:spacing w:before="2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propune consiliului de administraţie vacantarea posturilor, organizarea concursurilor pe</w:t>
      </w:r>
      <w:r>
        <w:rPr>
          <w:spacing w:val="1"/>
          <w:sz w:val="22"/>
        </w:rPr>
        <w:t xml:space="preserve"> </w:t>
      </w:r>
      <w:r>
        <w:rPr>
          <w:sz w:val="22"/>
        </w:rPr>
        <w:t>post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angajarea</w:t>
      </w:r>
      <w:r>
        <w:rPr>
          <w:spacing w:val="-1"/>
          <w:sz w:val="22"/>
        </w:rPr>
        <w:t xml:space="preserve"> </w:t>
      </w:r>
      <w:r>
        <w:rPr>
          <w:sz w:val="22"/>
        </w:rPr>
        <w:t>personalului;</w:t>
      </w:r>
    </w:p>
    <w:p w14:paraId="15CE5181">
      <w:pPr>
        <w:pStyle w:val="11"/>
        <w:numPr>
          <w:ilvl w:val="0"/>
          <w:numId w:val="24"/>
        </w:numPr>
        <w:tabs>
          <w:tab w:val="left" w:pos="368"/>
        </w:tabs>
        <w:spacing w:before="1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aplică</w:t>
      </w:r>
      <w:r>
        <w:rPr>
          <w:spacing w:val="1"/>
          <w:sz w:val="22"/>
        </w:rPr>
        <w:t xml:space="preserve"> </w:t>
      </w:r>
      <w:r>
        <w:rPr>
          <w:sz w:val="22"/>
        </w:rPr>
        <w:t>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metodologiei-cadru</w:t>
      </w:r>
      <w:r>
        <w:rPr>
          <w:spacing w:val="1"/>
          <w:sz w:val="22"/>
        </w:rPr>
        <w:t xml:space="preserve"> </w:t>
      </w:r>
      <w:r>
        <w:rPr>
          <w:sz w:val="22"/>
        </w:rPr>
        <w:t>privind</w:t>
      </w:r>
      <w:r>
        <w:rPr>
          <w:spacing w:val="1"/>
          <w:sz w:val="22"/>
        </w:rPr>
        <w:t xml:space="preserve"> </w:t>
      </w:r>
      <w:r>
        <w:rPr>
          <w:sz w:val="22"/>
        </w:rPr>
        <w:t>mobilitatea</w:t>
      </w:r>
      <w:r>
        <w:rPr>
          <w:spacing w:val="1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1"/>
          <w:sz w:val="22"/>
        </w:rPr>
        <w:t xml:space="preserve"> </w:t>
      </w:r>
      <w:r>
        <w:rPr>
          <w:sz w:val="22"/>
        </w:rPr>
        <w:t>didactic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 preuniversitar, precum şi prevederile altor acte normative, elaborate de</w:t>
      </w:r>
      <w:r>
        <w:rPr>
          <w:spacing w:val="1"/>
          <w:sz w:val="22"/>
        </w:rPr>
        <w:t xml:space="preserve"> </w:t>
      </w:r>
      <w:r>
        <w:rPr>
          <w:sz w:val="22"/>
        </w:rPr>
        <w:t>minister.</w:t>
      </w:r>
    </w:p>
    <w:p w14:paraId="5CAC86D9">
      <w:pPr>
        <w:pStyle w:val="11"/>
        <w:numPr>
          <w:ilvl w:val="0"/>
          <w:numId w:val="21"/>
        </w:numPr>
        <w:tabs>
          <w:tab w:val="left" w:pos="497"/>
        </w:tabs>
        <w:spacing w:before="0" w:after="0" w:line="266" w:lineRule="exact"/>
        <w:ind w:left="496" w:right="0" w:hanging="397"/>
        <w:jc w:val="both"/>
        <w:rPr>
          <w:sz w:val="22"/>
        </w:rPr>
      </w:pPr>
      <w:r>
        <w:rPr>
          <w:sz w:val="22"/>
        </w:rPr>
        <w:t>Alte</w:t>
      </w:r>
      <w:r>
        <w:rPr>
          <w:spacing w:val="-3"/>
          <w:sz w:val="22"/>
        </w:rPr>
        <w:t xml:space="preserve"> </w:t>
      </w:r>
      <w:r>
        <w:rPr>
          <w:sz w:val="22"/>
        </w:rPr>
        <w:t>atribuţii</w:t>
      </w:r>
      <w:r>
        <w:rPr>
          <w:spacing w:val="-3"/>
          <w:sz w:val="22"/>
        </w:rPr>
        <w:t xml:space="preserve"> </w:t>
      </w:r>
      <w:r>
        <w:rPr>
          <w:sz w:val="22"/>
        </w:rPr>
        <w:t>ale</w:t>
      </w:r>
      <w:r>
        <w:rPr>
          <w:spacing w:val="-1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6"/>
          <w:sz w:val="22"/>
        </w:rPr>
        <w:t xml:space="preserve"> </w:t>
      </w:r>
      <w:r>
        <w:rPr>
          <w:sz w:val="22"/>
        </w:rPr>
        <w:t>sunt:</w:t>
      </w:r>
    </w:p>
    <w:p w14:paraId="24057F5A">
      <w:pPr>
        <w:pStyle w:val="7"/>
        <w:ind w:right="119"/>
        <w:rPr>
          <w:b/>
          <w:bCs/>
          <w:i/>
          <w:iCs/>
        </w:rPr>
      </w:pPr>
      <w:r>
        <w:rPr>
          <w:b/>
        </w:rPr>
        <w:t>1.</w:t>
      </w:r>
      <w:r>
        <w:t>a)</w:t>
      </w:r>
      <w:r>
        <w:rPr>
          <w:b/>
          <w:bCs/>
          <w:i/>
          <w:iCs/>
        </w:rPr>
        <w:t xml:space="preserve"> propune inspectoratului şcolar, spre aprobare, proiectul planului de şcolarizare, avizat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consiliul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 administraţie;</w:t>
      </w:r>
    </w:p>
    <w:p w14:paraId="0D061B0E">
      <w:pPr>
        <w:spacing w:after="0"/>
        <w:rPr>
          <w:b/>
          <w:bCs/>
          <w:i/>
          <w:iCs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D4DF1E4">
      <w:pPr>
        <w:pStyle w:val="7"/>
        <w:spacing w:before="77"/>
        <w:ind w:right="115"/>
      </w:pPr>
      <w:r>
        <w:rPr>
          <w:b/>
        </w:rPr>
        <w:t>2.</w:t>
      </w:r>
      <w:r>
        <w:t>b)</w:t>
      </w:r>
      <w:r>
        <w:rPr>
          <w:spacing w:val="-4"/>
        </w:rPr>
        <w:t xml:space="preserve"> </w:t>
      </w:r>
      <w:r>
        <w:rPr>
          <w:b/>
          <w:bCs/>
          <w:i/>
          <w:iCs/>
        </w:rPr>
        <w:t>coordonează</w:t>
      </w:r>
      <w:r>
        <w:rPr>
          <w:spacing w:val="-5"/>
        </w:rPr>
        <w:t xml:space="preserve"> </w:t>
      </w:r>
      <w:r>
        <w:rPr>
          <w:b/>
          <w:bCs/>
          <w:i/>
          <w:iCs/>
        </w:rPr>
        <w:t>activitatea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elaborare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ofertei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educaţionale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învăţământ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o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propune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spre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aprobare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consiliului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administraţie;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excepţie,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unităţile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 preuniversitar care şcolarizează elevi exclusiv în învăţământ profesional şi</w:t>
      </w:r>
      <w:r>
        <w:rPr>
          <w:spacing w:val="1"/>
        </w:rPr>
        <w:t xml:space="preserve"> </w:t>
      </w:r>
      <w:r>
        <w:t>tehnic cu o pondere majoritară a învăţământului dual, directorul aprobă curriculumul în</w:t>
      </w:r>
      <w:r>
        <w:rPr>
          <w:spacing w:val="1"/>
        </w:rPr>
        <w:t xml:space="preserve"> </w:t>
      </w:r>
      <w:r>
        <w:t>dezvoltare locală cu obligativitatea consultării, în prealabil, a reprezentanţilor operatorilor</w:t>
      </w:r>
      <w:r>
        <w:rPr>
          <w:spacing w:val="1"/>
        </w:rPr>
        <w:t xml:space="preserve"> </w:t>
      </w:r>
      <w:r>
        <w:t>economici</w:t>
      </w:r>
      <w:r>
        <w:rPr>
          <w:spacing w:val="-8"/>
        </w:rPr>
        <w:t xml:space="preserve"> </w:t>
      </w:r>
      <w:r>
        <w:t>implicaţi</w:t>
      </w:r>
      <w:r>
        <w:rPr>
          <w:spacing w:val="-8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instruirea</w:t>
      </w:r>
      <w:r>
        <w:rPr>
          <w:spacing w:val="-8"/>
        </w:rPr>
        <w:t xml:space="preserve"> </w:t>
      </w:r>
      <w:r>
        <w:t>practică</w:t>
      </w:r>
      <w:r>
        <w:rPr>
          <w:spacing w:val="-7"/>
        </w:rPr>
        <w:t xml:space="preserve"> </w:t>
      </w:r>
      <w:r>
        <w:t>şi</w:t>
      </w:r>
      <w:r>
        <w:rPr>
          <w:spacing w:val="-11"/>
        </w:rPr>
        <w:t xml:space="preserve"> </w:t>
      </w:r>
      <w:r>
        <w:t>pregătirea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specialitate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elevilor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calificarea</w:t>
      </w:r>
      <w:r>
        <w:rPr>
          <w:spacing w:val="-75"/>
        </w:rPr>
        <w:t xml:space="preserve"> </w:t>
      </w:r>
      <w:r>
        <w:t>respectivă;</w:t>
      </w:r>
    </w:p>
    <w:p w14:paraId="68883FD8">
      <w:pPr>
        <w:pStyle w:val="7"/>
        <w:spacing w:before="1"/>
        <w:ind w:right="116"/>
      </w:pPr>
      <w:r>
        <w:rPr>
          <w:b/>
        </w:rPr>
        <w:t>3.</w:t>
      </w:r>
      <w:r>
        <w:t>c) coordonează activitatea de colectare a datelor statistice pentru sistemul naţional de</w:t>
      </w:r>
      <w:r>
        <w:rPr>
          <w:spacing w:val="1"/>
        </w:rPr>
        <w:t xml:space="preserve"> </w:t>
      </w:r>
      <w:r>
        <w:t>indicatori pentru educaţie, pe care le transmite inspectoratului şcolar, şi răspunde de</w:t>
      </w:r>
      <w:r>
        <w:rPr>
          <w:spacing w:val="1"/>
        </w:rPr>
        <w:t xml:space="preserve"> </w:t>
      </w:r>
      <w:r>
        <w:t>introducerea</w:t>
      </w:r>
      <w:r>
        <w:rPr>
          <w:spacing w:val="-6"/>
        </w:rPr>
        <w:t xml:space="preserve"> </w:t>
      </w:r>
      <w:r>
        <w:t>datelor</w:t>
      </w:r>
      <w:r>
        <w:rPr>
          <w:spacing w:val="-4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Sistemul</w:t>
      </w:r>
      <w:r>
        <w:rPr>
          <w:spacing w:val="-6"/>
        </w:rPr>
        <w:t xml:space="preserve"> </w:t>
      </w:r>
      <w:r>
        <w:t>informatic</w:t>
      </w:r>
      <w:r>
        <w:rPr>
          <w:spacing w:val="-3"/>
        </w:rPr>
        <w:t xml:space="preserve"> </w:t>
      </w:r>
      <w:r>
        <w:t>integrat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învăţământului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România</w:t>
      </w:r>
      <w:r>
        <w:rPr>
          <w:spacing w:val="-6"/>
        </w:rPr>
        <w:t xml:space="preserve"> </w:t>
      </w:r>
      <w:r>
        <w:t>(SIIIR);</w:t>
      </w:r>
    </w:p>
    <w:p w14:paraId="67131619">
      <w:pPr>
        <w:pStyle w:val="7"/>
        <w:ind w:right="118"/>
      </w:pPr>
      <w:r>
        <w:rPr>
          <w:b/>
        </w:rPr>
        <w:t>4.</w:t>
      </w:r>
      <w:r>
        <w:t>d)</w:t>
      </w:r>
      <w:r>
        <w:rPr>
          <w:spacing w:val="1"/>
        </w:rPr>
        <w:t xml:space="preserve"> </w:t>
      </w:r>
      <w:r>
        <w:rPr>
          <w:b/>
          <w:bCs/>
          <w:i/>
          <w:iCs/>
        </w:rPr>
        <w:t>propune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consiliului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administraţie,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spre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aprobare,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regulamentul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intern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regulamentul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de organizare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funcţionare 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învăţământ;</w:t>
      </w:r>
    </w:p>
    <w:p w14:paraId="3B9D5A1B">
      <w:pPr>
        <w:pStyle w:val="7"/>
        <w:ind w:right="120"/>
      </w:pPr>
      <w:r>
        <w:rPr>
          <w:b/>
        </w:rPr>
        <w:t>5.</w:t>
      </w:r>
      <w:r>
        <w:t>e) stabileşte componenţa nominală a formaţiunilor de studiu, în baza hotărârii consiliului</w:t>
      </w:r>
      <w:r>
        <w:rPr>
          <w:spacing w:val="-7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administraţie;</w:t>
      </w:r>
    </w:p>
    <w:p w14:paraId="4E3AE2BC">
      <w:pPr>
        <w:pStyle w:val="7"/>
        <w:spacing w:before="1"/>
        <w:ind w:right="119"/>
        <w:rPr>
          <w:b/>
          <w:bCs/>
          <w:i/>
          <w:iCs/>
        </w:rPr>
      </w:pPr>
      <w:r>
        <w:rPr>
          <w:b/>
        </w:rPr>
        <w:t>6.</w:t>
      </w:r>
      <w:r>
        <w:t xml:space="preserve">f) </w:t>
      </w:r>
      <w:r>
        <w:rPr>
          <w:b/>
          <w:bCs/>
          <w:i/>
          <w:iCs/>
        </w:rPr>
        <w:t>elaborează proiectul de încadrare cu personal didactic de predare, precum şi statul de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personal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didactic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auxiliar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nedidactic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le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supune,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spre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aprobare,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consiliului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administraţie;</w:t>
      </w:r>
    </w:p>
    <w:p w14:paraId="7E8DEA06">
      <w:pPr>
        <w:pStyle w:val="7"/>
        <w:ind w:right="115"/>
      </w:pPr>
      <w:r>
        <w:rPr>
          <w:b/>
        </w:rPr>
        <w:t>7.</w:t>
      </w:r>
      <w:r>
        <w:t>g) numeşte, după consultarea consiliului profesoral, în baza hotărârii consiliului de</w:t>
      </w:r>
      <w:r>
        <w:rPr>
          <w:spacing w:val="1"/>
        </w:rPr>
        <w:t xml:space="preserve"> </w:t>
      </w:r>
      <w:r>
        <w:t>administraţie,</w:t>
      </w:r>
      <w:r>
        <w:rPr>
          <w:spacing w:val="74"/>
        </w:rPr>
        <w:t xml:space="preserve"> </w:t>
      </w:r>
      <w:r>
        <w:t>profesorii</w:t>
      </w:r>
      <w:r>
        <w:rPr>
          <w:spacing w:val="73"/>
        </w:rPr>
        <w:t xml:space="preserve"> </w:t>
      </w:r>
      <w:r>
        <w:t>diriginţi</w:t>
      </w:r>
      <w:r>
        <w:rPr>
          <w:spacing w:val="74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clase,</w:t>
      </w:r>
      <w:r>
        <w:rPr>
          <w:spacing w:val="73"/>
        </w:rPr>
        <w:t xml:space="preserve"> </w:t>
      </w:r>
      <w:r>
        <w:t>precum</w:t>
      </w:r>
      <w:r>
        <w:rPr>
          <w:spacing w:val="74"/>
        </w:rPr>
        <w:t xml:space="preserve"> </w:t>
      </w:r>
      <w:r>
        <w:t>şi</w:t>
      </w:r>
      <w:r>
        <w:rPr>
          <w:spacing w:val="74"/>
        </w:rPr>
        <w:t xml:space="preserve"> </w:t>
      </w:r>
      <w:r>
        <w:t>coordonatorul</w:t>
      </w:r>
      <w:r>
        <w:rPr>
          <w:spacing w:val="73"/>
        </w:rPr>
        <w:t xml:space="preserve"> </w:t>
      </w:r>
      <w:r>
        <w:t>pentru</w:t>
      </w:r>
      <w:r>
        <w:rPr>
          <w:spacing w:val="74"/>
        </w:rPr>
        <w:t xml:space="preserve"> </w:t>
      </w:r>
      <w:r>
        <w:t>proiecte</w:t>
      </w:r>
      <w:r>
        <w:rPr>
          <w:spacing w:val="74"/>
        </w:rPr>
        <w:t xml:space="preserve"> </w:t>
      </w:r>
      <w:r>
        <w:t>şi</w:t>
      </w:r>
      <w:r>
        <w:rPr>
          <w:spacing w:val="-75"/>
        </w:rPr>
        <w:t xml:space="preserve"> </w:t>
      </w:r>
      <w:r>
        <w:t>programe</w:t>
      </w:r>
      <w:r>
        <w:rPr>
          <w:spacing w:val="-1"/>
        </w:rPr>
        <w:t xml:space="preserve"> </w:t>
      </w:r>
      <w:r>
        <w:t>educative şcolare şi</w:t>
      </w:r>
      <w:r>
        <w:rPr>
          <w:spacing w:val="-1"/>
        </w:rPr>
        <w:t xml:space="preserve"> </w:t>
      </w:r>
      <w:r>
        <w:t>extraşcolare;</w:t>
      </w:r>
    </w:p>
    <w:p w14:paraId="34B774EA">
      <w:pPr>
        <w:pStyle w:val="7"/>
        <w:ind w:right="121"/>
      </w:pPr>
      <w:r>
        <w:rPr>
          <w:b/>
        </w:rPr>
        <w:t>8.</w:t>
      </w:r>
      <w:r>
        <w:t>h) emite, în baza hotărârii consiliului de administraţie, decizia de numire a cadrului</w:t>
      </w:r>
      <w:r>
        <w:rPr>
          <w:spacing w:val="1"/>
        </w:rPr>
        <w:t xml:space="preserve"> </w:t>
      </w:r>
      <w:r>
        <w:t>didactic,</w:t>
      </w:r>
      <w:r>
        <w:rPr>
          <w:spacing w:val="-18"/>
        </w:rPr>
        <w:t xml:space="preserve"> </w:t>
      </w:r>
      <w:r>
        <w:t>membru</w:t>
      </w:r>
      <w:r>
        <w:rPr>
          <w:spacing w:val="-16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consiliului</w:t>
      </w:r>
      <w:r>
        <w:rPr>
          <w:spacing w:val="-19"/>
        </w:rPr>
        <w:t xml:space="preserve"> </w:t>
      </w:r>
      <w:r>
        <w:t>clasei,</w:t>
      </w:r>
      <w:r>
        <w:rPr>
          <w:spacing w:val="-17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preia</w:t>
      </w:r>
      <w:r>
        <w:rPr>
          <w:spacing w:val="-15"/>
        </w:rPr>
        <w:t xml:space="preserve"> </w:t>
      </w:r>
      <w:r>
        <w:t>atribuţiile</w:t>
      </w:r>
      <w:r>
        <w:rPr>
          <w:spacing w:val="-15"/>
        </w:rPr>
        <w:t xml:space="preserve"> </w:t>
      </w:r>
      <w:r>
        <w:t>profesorului</w:t>
      </w:r>
      <w:r>
        <w:rPr>
          <w:spacing w:val="-18"/>
        </w:rPr>
        <w:t xml:space="preserve"> </w:t>
      </w:r>
      <w:r>
        <w:t>diriginte,</w:t>
      </w:r>
      <w:r>
        <w:rPr>
          <w:spacing w:val="-16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condiţiile</w:t>
      </w:r>
      <w:r>
        <w:rPr>
          <w:spacing w:val="-7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care acesta</w:t>
      </w:r>
      <w:r>
        <w:rPr>
          <w:spacing w:val="-3"/>
        </w:rPr>
        <w:t xml:space="preserve"> </w:t>
      </w:r>
      <w:r>
        <w:t>este indisponibil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perioadă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timp, din</w:t>
      </w:r>
      <w:r>
        <w:rPr>
          <w:spacing w:val="-3"/>
        </w:rPr>
        <w:t xml:space="preserve"> </w:t>
      </w:r>
      <w:r>
        <w:t>motive obiective;</w:t>
      </w:r>
    </w:p>
    <w:p w14:paraId="146AC870">
      <w:pPr>
        <w:pStyle w:val="7"/>
        <w:ind w:right="115"/>
      </w:pPr>
      <w:r>
        <w:rPr>
          <w:b/>
        </w:rPr>
        <w:t>9.</w:t>
      </w:r>
      <w:r>
        <w:t>i)</w:t>
      </w:r>
      <w:r>
        <w:rPr>
          <w:spacing w:val="1"/>
        </w:rPr>
        <w:t xml:space="preserve"> </w:t>
      </w:r>
      <w:r>
        <w:t>numeşte,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hotărârii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administraţie,</w:t>
      </w:r>
      <w:r>
        <w:rPr>
          <w:spacing w:val="1"/>
        </w:rPr>
        <w:t xml:space="preserve"> </w:t>
      </w:r>
      <w:r>
        <w:t>coordonatorii</w:t>
      </w:r>
      <w:r>
        <w:rPr>
          <w:spacing w:val="1"/>
        </w:rPr>
        <w:t xml:space="preserve"> </w:t>
      </w:r>
      <w:r>
        <w:t>structurilor</w:t>
      </w:r>
      <w:r>
        <w:rPr>
          <w:spacing w:val="-75"/>
        </w:rPr>
        <w:t xml:space="preserve"> </w:t>
      </w:r>
      <w:r>
        <w:t>arondate, din rândul cadrelor didactice - de regulă, titulare - care îşi desfăşoară activitatea</w:t>
      </w:r>
      <w:r>
        <w:rPr>
          <w:spacing w:val="-7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structurile</w:t>
      </w:r>
      <w:r>
        <w:rPr>
          <w:spacing w:val="2"/>
        </w:rPr>
        <w:t xml:space="preserve"> </w:t>
      </w:r>
      <w:r>
        <w:t>respective;</w:t>
      </w:r>
    </w:p>
    <w:p w14:paraId="52E0D625">
      <w:pPr>
        <w:pStyle w:val="7"/>
        <w:ind w:right="121"/>
      </w:pPr>
      <w:r>
        <w:rPr>
          <w:b/>
        </w:rPr>
        <w:t>10.</w:t>
      </w:r>
      <w:r>
        <w:t>j)</w:t>
      </w:r>
      <w:r>
        <w:rPr>
          <w:spacing w:val="-2"/>
        </w:rPr>
        <w:t xml:space="preserve"> </w:t>
      </w:r>
      <w:r>
        <w:rPr>
          <w:b/>
          <w:bCs/>
          <w:i/>
          <w:iCs/>
        </w:rPr>
        <w:t>emite,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în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baza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hotărârii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consiliului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administraţie,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decizia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constituire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comisiilor</w:t>
      </w:r>
      <w:r>
        <w:rPr>
          <w:b/>
          <w:bCs/>
          <w:i/>
          <w:iCs/>
          <w:spacing w:val="-74"/>
        </w:rPr>
        <w:t xml:space="preserve"> </w:t>
      </w:r>
      <w:r>
        <w:rPr>
          <w:rFonts w:hint="default"/>
          <w:b/>
          <w:bCs/>
          <w:i/>
          <w:iCs/>
          <w:spacing w:val="-74"/>
          <w:lang w:val="ro-RO"/>
        </w:rPr>
        <w:t xml:space="preserve">                                                </w:t>
      </w:r>
      <w:r>
        <w:rPr>
          <w:b/>
          <w:bCs/>
          <w:i/>
          <w:iCs/>
        </w:rPr>
        <w:t>din cadrul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</w:rPr>
        <w:t>învăţământ;</w:t>
      </w:r>
    </w:p>
    <w:p w14:paraId="2AFF4804">
      <w:pPr>
        <w:pStyle w:val="7"/>
        <w:ind w:right="120"/>
        <w:rPr>
          <w:b/>
          <w:bCs/>
          <w:i/>
          <w:iCs/>
        </w:rPr>
      </w:pPr>
      <w:r>
        <w:rPr>
          <w:b/>
        </w:rPr>
        <w:t>11.</w:t>
      </w:r>
      <w:r>
        <w:t>k)</w:t>
      </w:r>
      <w:r>
        <w:rPr>
          <w:rFonts w:hint="default"/>
          <w:lang w:val="ro-RO"/>
        </w:rPr>
        <w:t xml:space="preserve"> </w:t>
      </w:r>
      <w:r>
        <w:rPr>
          <w:b/>
          <w:bCs/>
          <w:i/>
          <w:iCs/>
        </w:rPr>
        <w:t>coordonează comisia de întocmire a orarului cursurilor unităţii de învăţământ şi îl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propune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spre aprobare consiliului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administraţie;</w:t>
      </w:r>
    </w:p>
    <w:p w14:paraId="02E52D1D">
      <w:pPr>
        <w:pStyle w:val="7"/>
        <w:ind w:right="125"/>
        <w:rPr>
          <w:b/>
          <w:bCs/>
          <w:i/>
          <w:iCs/>
        </w:rPr>
      </w:pPr>
      <w:r>
        <w:rPr>
          <w:b/>
          <w:bCs/>
          <w:i/>
          <w:iCs/>
        </w:rPr>
        <w:t>12.l) propune consiliului de administraţie, spre aprobare, calendarul activităţilor educative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al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</w:rPr>
        <w:t>învăţământ;</w:t>
      </w:r>
    </w:p>
    <w:p w14:paraId="3BFAAA9C">
      <w:pPr>
        <w:pStyle w:val="7"/>
        <w:ind w:right="120"/>
      </w:pPr>
      <w:r>
        <w:rPr>
          <w:b/>
        </w:rPr>
        <w:t>13.</w:t>
      </w:r>
      <w:r>
        <w:t>m)</w:t>
      </w:r>
      <w:r>
        <w:rPr>
          <w:spacing w:val="1"/>
        </w:rPr>
        <w:t xml:space="preserve"> </w:t>
      </w:r>
      <w:r>
        <w:t>emite,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hotărârii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administraţie,</w:t>
      </w:r>
      <w:r>
        <w:rPr>
          <w:spacing w:val="1"/>
        </w:rPr>
        <w:t xml:space="preserve"> </w:t>
      </w:r>
      <w:r>
        <w:t>decizia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aprobare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regulamentelor de funcţionare ale cercurilor, asociaţiilor ştiinţifice, tehnice, sportive şi</w:t>
      </w:r>
      <w:r>
        <w:rPr>
          <w:spacing w:val="1"/>
        </w:rPr>
        <w:t xml:space="preserve"> </w:t>
      </w:r>
      <w:r>
        <w:t>cultural-artistice</w:t>
      </w:r>
      <w:r>
        <w:rPr>
          <w:spacing w:val="-1"/>
        </w:rPr>
        <w:t xml:space="preserve"> </w:t>
      </w:r>
      <w:r>
        <w:t>ale elevilor</w:t>
      </w:r>
      <w:r>
        <w:rPr>
          <w:spacing w:val="-1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unitatea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învăţământ;</w:t>
      </w:r>
    </w:p>
    <w:p w14:paraId="17DC5FEA">
      <w:pPr>
        <w:pStyle w:val="7"/>
        <w:ind w:right="116"/>
      </w:pPr>
      <w:r>
        <w:rPr>
          <w:b/>
        </w:rPr>
        <w:t>14.</w:t>
      </w:r>
      <w:r>
        <w:t>n)</w:t>
      </w:r>
      <w:r>
        <w:rPr>
          <w:spacing w:val="-11"/>
        </w:rPr>
        <w:t xml:space="preserve"> </w:t>
      </w:r>
      <w:r>
        <w:t>elaborează</w:t>
      </w:r>
      <w:r>
        <w:rPr>
          <w:spacing w:val="-8"/>
        </w:rPr>
        <w:t xml:space="preserve"> </w:t>
      </w:r>
      <w:r>
        <w:t>instrumente</w:t>
      </w:r>
      <w:r>
        <w:rPr>
          <w:spacing w:val="-10"/>
        </w:rPr>
        <w:t xml:space="preserve"> </w:t>
      </w:r>
      <w:r>
        <w:t>interne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lucru,</w:t>
      </w:r>
      <w:r>
        <w:rPr>
          <w:spacing w:val="-11"/>
        </w:rPr>
        <w:t xml:space="preserve"> </w:t>
      </w:r>
      <w:r>
        <w:t>utilizate</w:t>
      </w:r>
      <w:r>
        <w:rPr>
          <w:spacing w:val="-8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activitatea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îndrumare,</w:t>
      </w:r>
      <w:r>
        <w:rPr>
          <w:spacing w:val="-11"/>
        </w:rPr>
        <w:t xml:space="preserve"> </w:t>
      </w:r>
      <w:r>
        <w:t>control</w:t>
      </w:r>
      <w:r>
        <w:rPr>
          <w:spacing w:val="-75"/>
        </w:rPr>
        <w:t xml:space="preserve"> </w:t>
      </w:r>
      <w:r>
        <w:t>şi evaluare a tuturor activităţilor care se desfăşoară în unitatea de învăţământ şi le supune</w:t>
      </w:r>
      <w:r>
        <w:rPr>
          <w:spacing w:val="-75"/>
        </w:rPr>
        <w:t xml:space="preserve"> </w:t>
      </w:r>
      <w:r>
        <w:t>spre</w:t>
      </w:r>
      <w:r>
        <w:rPr>
          <w:spacing w:val="-1"/>
        </w:rPr>
        <w:t xml:space="preserve"> </w:t>
      </w:r>
      <w:r>
        <w:t>aprobare consiliului</w:t>
      </w:r>
      <w:r>
        <w:rPr>
          <w:spacing w:val="-2"/>
        </w:rPr>
        <w:t xml:space="preserve"> </w:t>
      </w:r>
      <w:r>
        <w:t>de administraţie;</w:t>
      </w:r>
    </w:p>
    <w:p w14:paraId="1A162029">
      <w:pPr>
        <w:pStyle w:val="7"/>
        <w:spacing w:line="242" w:lineRule="auto"/>
        <w:ind w:right="119"/>
      </w:pPr>
      <w:r>
        <w:rPr>
          <w:b/>
        </w:rPr>
        <w:t>15.</w:t>
      </w:r>
      <w:r>
        <w:t>o)</w:t>
      </w:r>
      <w:r>
        <w:rPr>
          <w:spacing w:val="1"/>
        </w:rPr>
        <w:t xml:space="preserve"> </w:t>
      </w:r>
      <w:r>
        <w:t>asigură,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responsabilul</w:t>
      </w:r>
      <w:r>
        <w:rPr>
          <w:spacing w:val="1"/>
        </w:rPr>
        <w:t xml:space="preserve"> </w:t>
      </w:r>
      <w:r>
        <w:t>comisiei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curriculum,</w:t>
      </w:r>
      <w:r>
        <w:rPr>
          <w:spacing w:val="1"/>
        </w:rPr>
        <w:t xml:space="preserve"> </w:t>
      </w:r>
      <w:r>
        <w:t>aplicarea</w:t>
      </w:r>
      <w:r>
        <w:rPr>
          <w:spacing w:val="1"/>
        </w:rPr>
        <w:t xml:space="preserve"> </w:t>
      </w:r>
      <w:r>
        <w:t>planului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programelor</w:t>
      </w:r>
      <w:r>
        <w:rPr>
          <w:spacing w:val="-2"/>
        </w:rPr>
        <w:t xml:space="preserve"> </w:t>
      </w:r>
      <w:r>
        <w:t>şcolare</w:t>
      </w:r>
      <w:r>
        <w:rPr>
          <w:spacing w:val="-2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metodologiei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rezultatelor</w:t>
      </w:r>
      <w:r>
        <w:rPr>
          <w:spacing w:val="-3"/>
        </w:rPr>
        <w:t xml:space="preserve"> </w:t>
      </w:r>
      <w:r>
        <w:t>şcolare;</w:t>
      </w:r>
    </w:p>
    <w:p w14:paraId="130326E1">
      <w:pPr>
        <w:pStyle w:val="7"/>
        <w:ind w:right="121"/>
      </w:pPr>
      <w:r>
        <w:rPr>
          <w:b/>
        </w:rPr>
        <w:t>16.</w:t>
      </w:r>
      <w:r>
        <w:t>p)</w:t>
      </w:r>
      <w:r>
        <w:rPr>
          <w:spacing w:val="1"/>
        </w:rPr>
        <w:t xml:space="preserve"> </w:t>
      </w:r>
      <w:r>
        <w:t>controlează,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sprijinul</w:t>
      </w:r>
      <w:r>
        <w:rPr>
          <w:spacing w:val="1"/>
        </w:rPr>
        <w:t xml:space="preserve"> </w:t>
      </w:r>
      <w:r>
        <w:t>responsabilului</w:t>
      </w:r>
      <w:r>
        <w:rPr>
          <w:spacing w:val="1"/>
        </w:rPr>
        <w:t xml:space="preserve"> </w:t>
      </w:r>
      <w:r>
        <w:t>comisiei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curriculum,</w:t>
      </w:r>
      <w:r>
        <w:rPr>
          <w:spacing w:val="1"/>
        </w:rPr>
        <w:t xml:space="preserve"> </w:t>
      </w:r>
      <w:r>
        <w:t>calitatea</w:t>
      </w:r>
      <w:r>
        <w:rPr>
          <w:spacing w:val="1"/>
        </w:rPr>
        <w:t xml:space="preserve"> </w:t>
      </w:r>
      <w:r>
        <w:t>procesului instructiv-educativ, prin asistenţe la ore şi prin participări la diverse activităţi</w:t>
      </w:r>
      <w:r>
        <w:rPr>
          <w:spacing w:val="1"/>
        </w:rPr>
        <w:t xml:space="preserve"> </w:t>
      </w:r>
      <w:r>
        <w:t>educative</w:t>
      </w:r>
      <w:r>
        <w:rPr>
          <w:spacing w:val="-1"/>
        </w:rPr>
        <w:t xml:space="preserve"> </w:t>
      </w:r>
      <w:r>
        <w:t>extracurriculare şi</w:t>
      </w:r>
      <w:r>
        <w:rPr>
          <w:spacing w:val="-3"/>
        </w:rPr>
        <w:t xml:space="preserve"> </w:t>
      </w:r>
      <w:r>
        <w:t>extraşcolare;</w:t>
      </w:r>
    </w:p>
    <w:p w14:paraId="6BE46A48">
      <w:pPr>
        <w:pStyle w:val="7"/>
        <w:spacing w:line="267" w:lineRule="exact"/>
      </w:pPr>
      <w:r>
        <w:rPr>
          <w:b/>
        </w:rPr>
        <w:t>17.</w:t>
      </w:r>
      <w:r>
        <w:t>q)</w:t>
      </w:r>
      <w:r>
        <w:rPr>
          <w:spacing w:val="-2"/>
        </w:rPr>
        <w:t xml:space="preserve"> </w:t>
      </w:r>
      <w:r>
        <w:t>monitorizează activitatea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formare continuă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personalului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unitate;</w:t>
      </w:r>
    </w:p>
    <w:p w14:paraId="6DE1895A">
      <w:pPr>
        <w:pStyle w:val="7"/>
        <w:ind w:right="117"/>
        <w:rPr>
          <w:b/>
          <w:bCs/>
          <w:i/>
          <w:iCs/>
        </w:rPr>
      </w:pPr>
      <w:r>
        <w:rPr>
          <w:b/>
        </w:rPr>
        <w:t>18.</w:t>
      </w:r>
      <w:r>
        <w:t xml:space="preserve">r) </w:t>
      </w:r>
      <w:r>
        <w:rPr>
          <w:b/>
          <w:bCs/>
          <w:i/>
          <w:iCs/>
        </w:rPr>
        <w:t>monitorizează activitatea cadrelor didactice debutante şi sprijină integrarea acestora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în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colectivul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 învăţământ;</w:t>
      </w:r>
    </w:p>
    <w:p w14:paraId="3064A09A">
      <w:pPr>
        <w:pStyle w:val="7"/>
        <w:ind w:right="114"/>
      </w:pPr>
      <w:r>
        <w:rPr>
          <w:b/>
        </w:rPr>
        <w:t>19.</w:t>
      </w:r>
      <w:r>
        <w:t xml:space="preserve">s) </w:t>
      </w:r>
      <w:r>
        <w:rPr>
          <w:b/>
          <w:bCs/>
          <w:i/>
          <w:iCs/>
        </w:rPr>
        <w:t>consemnează zilnic în condica de prezenţă absenţele şi întârzierile personalului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didactic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ale salariaţilor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la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programul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 lucru;</w:t>
      </w:r>
    </w:p>
    <w:p w14:paraId="11191F2A">
      <w:pPr>
        <w:spacing w:after="0"/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1B2DAE2">
      <w:pPr>
        <w:pStyle w:val="7"/>
        <w:spacing w:before="77" w:line="267" w:lineRule="exact"/>
        <w:jc w:val="left"/>
        <w:rPr>
          <w:b/>
          <w:bCs/>
          <w:i/>
          <w:iCs/>
        </w:rPr>
      </w:pPr>
      <w:r>
        <w:rPr>
          <w:b/>
        </w:rPr>
        <w:t>20.</w:t>
      </w:r>
      <w:r>
        <w:t>t)</w:t>
      </w:r>
      <w:r>
        <w:rPr>
          <w:spacing w:val="-1"/>
        </w:rPr>
        <w:t xml:space="preserve"> </w:t>
      </w:r>
      <w:r>
        <w:rPr>
          <w:b/>
          <w:bCs/>
          <w:i/>
          <w:iCs/>
        </w:rPr>
        <w:t>îşi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asumă,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alături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consiliul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administraţie,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rezultatele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 învăţământ;</w:t>
      </w:r>
    </w:p>
    <w:p w14:paraId="4A50BD64">
      <w:pPr>
        <w:pStyle w:val="7"/>
        <w:spacing w:line="267" w:lineRule="exact"/>
        <w:jc w:val="left"/>
        <w:rPr>
          <w:b/>
          <w:bCs/>
          <w:i/>
          <w:iCs/>
        </w:rPr>
      </w:pPr>
      <w:r>
        <w:rPr>
          <w:b/>
        </w:rPr>
        <w:t>21.</w:t>
      </w:r>
      <w:r>
        <w:t>u)</w:t>
      </w:r>
      <w:r>
        <w:rPr>
          <w:spacing w:val="-5"/>
        </w:rPr>
        <w:t xml:space="preserve"> </w:t>
      </w:r>
      <w:r>
        <w:rPr>
          <w:b/>
          <w:bCs/>
          <w:i/>
          <w:iCs/>
        </w:rPr>
        <w:t>numeşte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controlează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personalul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care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răspunde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ştampila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învăţământ;</w:t>
      </w:r>
    </w:p>
    <w:p w14:paraId="30833488">
      <w:pPr>
        <w:pStyle w:val="7"/>
        <w:spacing w:before="2" w:line="267" w:lineRule="exact"/>
        <w:jc w:val="left"/>
        <w:rPr>
          <w:b/>
          <w:bCs/>
          <w:i/>
          <w:iCs/>
        </w:rPr>
      </w:pPr>
      <w:r>
        <w:rPr>
          <w:b/>
        </w:rPr>
        <w:t>22.</w:t>
      </w:r>
      <w:r>
        <w:t>v)</w:t>
      </w:r>
      <w:r>
        <w:rPr>
          <w:spacing w:val="-3"/>
        </w:rPr>
        <w:t xml:space="preserve"> </w:t>
      </w:r>
      <w:r>
        <w:rPr>
          <w:b/>
          <w:bCs/>
          <w:i/>
          <w:iCs/>
        </w:rPr>
        <w:t>răspunde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arhivarea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documentelor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de învăţământ;</w:t>
      </w:r>
    </w:p>
    <w:p w14:paraId="2BC5334D">
      <w:pPr>
        <w:pStyle w:val="7"/>
        <w:ind w:right="115"/>
        <w:rPr>
          <w:b/>
          <w:bCs/>
          <w:i/>
          <w:iCs/>
        </w:rPr>
      </w:pPr>
      <w:r>
        <w:rPr>
          <w:b/>
        </w:rPr>
        <w:t>23.</w:t>
      </w:r>
      <w:r>
        <w:t>w)</w:t>
      </w:r>
      <w:r>
        <w:rPr>
          <w:spacing w:val="1"/>
        </w:rPr>
        <w:t xml:space="preserve"> </w:t>
      </w:r>
      <w:r>
        <w:rPr>
          <w:b/>
          <w:bCs/>
          <w:i/>
          <w:iCs/>
        </w:rPr>
        <w:t>răspunde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întocmirea,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eliberarea,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reconstituirea,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anularea,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completarea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gestionarea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actelor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studii,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precum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întocmirea,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eliberarea,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reconstituirea,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anularea,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completarea,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modificarea,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rectificarea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gestionarea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documentelor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evidenţă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şcolară;</w:t>
      </w:r>
    </w:p>
    <w:p w14:paraId="795745F9">
      <w:pPr>
        <w:pStyle w:val="7"/>
        <w:ind w:right="114"/>
        <w:rPr>
          <w:b/>
          <w:bCs/>
          <w:i/>
          <w:iCs/>
        </w:rPr>
      </w:pPr>
      <w:r>
        <w:rPr>
          <w:b/>
          <w:bCs/>
          <w:i/>
          <w:iCs/>
        </w:rPr>
        <w:t>24.x) aprobă procedura de acces în unitatea de învăţământ al persoanelor din afara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acesteia, inclusiv al reprezentanţilor mass-mediei, în condiţiile stabilite prin regulamentul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 organizare şi funcţionare al unităţii de învăţământ. Reprezentanţii instituţiilor cu drept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îndrumare</w:t>
      </w:r>
      <w:r>
        <w:rPr>
          <w:b/>
          <w:bCs/>
          <w:i/>
          <w:iCs/>
          <w:spacing w:val="-16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19"/>
        </w:rPr>
        <w:t xml:space="preserve"> </w:t>
      </w:r>
      <w:r>
        <w:rPr>
          <w:b/>
          <w:bCs/>
          <w:i/>
          <w:iCs/>
        </w:rPr>
        <w:t>control</w:t>
      </w:r>
      <w:r>
        <w:rPr>
          <w:b/>
          <w:bCs/>
          <w:i/>
          <w:iCs/>
          <w:spacing w:val="-18"/>
        </w:rPr>
        <w:t xml:space="preserve"> </w:t>
      </w:r>
      <w:r>
        <w:rPr>
          <w:b/>
          <w:bCs/>
          <w:i/>
          <w:iCs/>
        </w:rPr>
        <w:t>asupra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</w:rPr>
        <w:t>unităţilor</w:t>
      </w:r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</w:rPr>
        <w:t>învăţământ,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</w:rPr>
        <w:t>precum</w:t>
      </w:r>
      <w:r>
        <w:rPr>
          <w:b/>
          <w:bCs/>
          <w:i/>
          <w:iCs/>
          <w:spacing w:val="-19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16"/>
        </w:rPr>
        <w:t xml:space="preserve"> </w:t>
      </w:r>
      <w:r>
        <w:rPr>
          <w:b/>
          <w:bCs/>
          <w:i/>
          <w:iCs/>
        </w:rPr>
        <w:t>persoanele</w:t>
      </w:r>
      <w:r>
        <w:rPr>
          <w:b/>
          <w:bCs/>
          <w:i/>
          <w:iCs/>
          <w:spacing w:val="-16"/>
        </w:rPr>
        <w:t xml:space="preserve"> </w:t>
      </w:r>
      <w:r>
        <w:rPr>
          <w:b/>
          <w:bCs/>
          <w:i/>
          <w:iCs/>
        </w:rPr>
        <w:t>care</w:t>
      </w:r>
      <w:r>
        <w:rPr>
          <w:b/>
          <w:bCs/>
          <w:i/>
          <w:iCs/>
          <w:spacing w:val="-16"/>
        </w:rPr>
        <w:t xml:space="preserve"> </w:t>
      </w:r>
      <w:r>
        <w:rPr>
          <w:b/>
          <w:bCs/>
          <w:i/>
          <w:iCs/>
        </w:rPr>
        <w:t>participă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la procesul de monitorizare şi evaluare a calităţii sistemului de învăţământ au acces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neîngrădit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</w:rPr>
        <w:t>în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unitatea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de învăţământ;</w:t>
      </w:r>
    </w:p>
    <w:p w14:paraId="263A4C8B">
      <w:pPr>
        <w:pStyle w:val="7"/>
        <w:spacing w:line="267" w:lineRule="exact"/>
      </w:pPr>
      <w:r>
        <w:rPr>
          <w:b/>
        </w:rPr>
        <w:t>25.</w:t>
      </w:r>
      <w:r>
        <w:t>y)</w:t>
      </w:r>
      <w:r>
        <w:rPr>
          <w:spacing w:val="-3"/>
        </w:rPr>
        <w:t xml:space="preserve"> </w:t>
      </w:r>
      <w:r>
        <w:rPr>
          <w:b/>
          <w:bCs/>
          <w:i/>
          <w:iCs/>
        </w:rPr>
        <w:t>asigură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implementarea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hotărârilor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consiliului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administraţie;</w:t>
      </w:r>
    </w:p>
    <w:p w14:paraId="47E230C1">
      <w:pPr>
        <w:pStyle w:val="11"/>
        <w:numPr>
          <w:ilvl w:val="0"/>
          <w:numId w:val="25"/>
        </w:numPr>
        <w:tabs>
          <w:tab w:val="left" w:pos="492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z) propune spre aprobare consiliului de administraţie suspendarea cursurilor la nivelul</w:t>
      </w:r>
      <w:r>
        <w:rPr>
          <w:spacing w:val="1"/>
          <w:sz w:val="22"/>
        </w:rPr>
        <w:t xml:space="preserve"> </w:t>
      </w:r>
      <w:r>
        <w:rPr>
          <w:sz w:val="22"/>
        </w:rPr>
        <w:t>unor formaţiuni de studiu - grupe/clase sau la nivelul unităţii de învăţământ, în situaţii</w:t>
      </w:r>
      <w:r>
        <w:rPr>
          <w:spacing w:val="1"/>
          <w:sz w:val="22"/>
        </w:rPr>
        <w:t xml:space="preserve"> </w:t>
      </w:r>
      <w:r>
        <w:rPr>
          <w:sz w:val="22"/>
        </w:rPr>
        <w:t>obiective,</w:t>
      </w:r>
      <w:r>
        <w:rPr>
          <w:spacing w:val="-3"/>
          <w:sz w:val="22"/>
        </w:rPr>
        <w:t xml:space="preserve"> </w:t>
      </w:r>
      <w:r>
        <w:rPr>
          <w:sz w:val="22"/>
        </w:rPr>
        <w:t>cum</w:t>
      </w:r>
      <w:r>
        <w:rPr>
          <w:spacing w:val="-3"/>
          <w:sz w:val="22"/>
        </w:rPr>
        <w:t xml:space="preserve"> </w:t>
      </w:r>
      <w:r>
        <w:rPr>
          <w:sz w:val="22"/>
        </w:rPr>
        <w:t>ar fi</w:t>
      </w:r>
      <w:r>
        <w:rPr>
          <w:spacing w:val="-4"/>
          <w:sz w:val="22"/>
        </w:rPr>
        <w:t xml:space="preserve"> </w:t>
      </w:r>
      <w:r>
        <w:rPr>
          <w:sz w:val="22"/>
        </w:rPr>
        <w:t>epidemii,</w:t>
      </w:r>
      <w:r>
        <w:rPr>
          <w:spacing w:val="-2"/>
          <w:sz w:val="22"/>
        </w:rPr>
        <w:t xml:space="preserve"> </w:t>
      </w:r>
      <w:r>
        <w:rPr>
          <w:sz w:val="22"/>
        </w:rPr>
        <w:t>intemperii,</w:t>
      </w:r>
      <w:r>
        <w:rPr>
          <w:spacing w:val="-3"/>
          <w:sz w:val="22"/>
        </w:rPr>
        <w:t xml:space="preserve"> </w:t>
      </w:r>
      <w:r>
        <w:rPr>
          <w:sz w:val="22"/>
        </w:rPr>
        <w:t>calamităţi,</w:t>
      </w:r>
      <w:r>
        <w:rPr>
          <w:spacing w:val="-1"/>
          <w:sz w:val="22"/>
        </w:rPr>
        <w:t xml:space="preserve"> </w:t>
      </w:r>
      <w:r>
        <w:rPr>
          <w:sz w:val="22"/>
        </w:rPr>
        <w:t>alte</w:t>
      </w:r>
      <w:r>
        <w:rPr>
          <w:spacing w:val="-1"/>
          <w:sz w:val="22"/>
        </w:rPr>
        <w:t xml:space="preserve"> </w:t>
      </w:r>
      <w:r>
        <w:rPr>
          <w:sz w:val="22"/>
        </w:rPr>
        <w:t>situaţii</w:t>
      </w:r>
      <w:r>
        <w:rPr>
          <w:spacing w:val="-1"/>
          <w:sz w:val="22"/>
        </w:rPr>
        <w:t xml:space="preserve"> </w:t>
      </w:r>
      <w:r>
        <w:rPr>
          <w:sz w:val="22"/>
        </w:rPr>
        <w:t>excepţionale;</w:t>
      </w:r>
    </w:p>
    <w:p w14:paraId="61232721">
      <w:pPr>
        <w:pStyle w:val="11"/>
        <w:numPr>
          <w:ilvl w:val="0"/>
          <w:numId w:val="25"/>
        </w:numPr>
        <w:tabs>
          <w:tab w:val="left" w:pos="493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aa) coordonează activităţile realizate prin intermediul tehnologiei şi al internetului la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nivelul</w:t>
      </w:r>
      <w:r>
        <w:rPr>
          <w:spacing w:val="-19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9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9"/>
          <w:sz w:val="22"/>
        </w:rPr>
        <w:t xml:space="preserve"> </w:t>
      </w:r>
      <w:r>
        <w:rPr>
          <w:sz w:val="22"/>
        </w:rPr>
        <w:t>şi</w:t>
      </w:r>
      <w:r>
        <w:rPr>
          <w:spacing w:val="-19"/>
          <w:sz w:val="22"/>
        </w:rPr>
        <w:t xml:space="preserve"> </w:t>
      </w:r>
      <w:r>
        <w:rPr>
          <w:sz w:val="22"/>
        </w:rPr>
        <w:t>stabileşte,</w:t>
      </w:r>
      <w:r>
        <w:rPr>
          <w:spacing w:val="-16"/>
          <w:sz w:val="22"/>
        </w:rPr>
        <w:t xml:space="preserve"> </w:t>
      </w:r>
      <w:r>
        <w:rPr>
          <w:sz w:val="22"/>
        </w:rPr>
        <w:t>în</w:t>
      </w:r>
      <w:r>
        <w:rPr>
          <w:spacing w:val="-20"/>
          <w:sz w:val="22"/>
        </w:rPr>
        <w:t xml:space="preserve"> </w:t>
      </w:r>
      <w:r>
        <w:rPr>
          <w:sz w:val="22"/>
        </w:rPr>
        <w:t>acord</w:t>
      </w:r>
      <w:r>
        <w:rPr>
          <w:spacing w:val="-18"/>
          <w:sz w:val="22"/>
        </w:rPr>
        <w:t xml:space="preserve"> </w:t>
      </w:r>
      <w:r>
        <w:rPr>
          <w:sz w:val="22"/>
        </w:rPr>
        <w:t>cu</w:t>
      </w:r>
      <w:r>
        <w:rPr>
          <w:spacing w:val="-18"/>
          <w:sz w:val="22"/>
        </w:rPr>
        <w:t xml:space="preserve"> </w:t>
      </w:r>
      <w:r>
        <w:rPr>
          <w:sz w:val="22"/>
        </w:rPr>
        <w:t>profesorii</w:t>
      </w:r>
      <w:r>
        <w:rPr>
          <w:spacing w:val="-18"/>
          <w:sz w:val="22"/>
        </w:rPr>
        <w:t xml:space="preserve"> </w:t>
      </w:r>
      <w:r>
        <w:rPr>
          <w:sz w:val="22"/>
        </w:rPr>
        <w:t>diriginţi</w:t>
      </w:r>
      <w:r>
        <w:rPr>
          <w:spacing w:val="-19"/>
          <w:sz w:val="22"/>
        </w:rPr>
        <w:t xml:space="preserve"> </w:t>
      </w:r>
      <w:r>
        <w:rPr>
          <w:sz w:val="22"/>
        </w:rPr>
        <w:t>şi</w:t>
      </w:r>
      <w:r>
        <w:rPr>
          <w:spacing w:val="-21"/>
          <w:sz w:val="22"/>
        </w:rPr>
        <w:t xml:space="preserve"> </w:t>
      </w:r>
      <w:r>
        <w:rPr>
          <w:sz w:val="22"/>
        </w:rPr>
        <w:t>cadrele</w:t>
      </w:r>
      <w:r>
        <w:rPr>
          <w:spacing w:val="-17"/>
          <w:sz w:val="22"/>
        </w:rPr>
        <w:t xml:space="preserve"> </w:t>
      </w:r>
      <w:r>
        <w:rPr>
          <w:sz w:val="22"/>
        </w:rPr>
        <w:t>didactice,</w:t>
      </w:r>
      <w:r>
        <w:rPr>
          <w:spacing w:val="-75"/>
          <w:sz w:val="22"/>
        </w:rPr>
        <w:t xml:space="preserve"> </w:t>
      </w:r>
      <w:r>
        <w:rPr>
          <w:sz w:val="22"/>
        </w:rPr>
        <w:t>modalitatea</w:t>
      </w:r>
      <w:r>
        <w:rPr>
          <w:spacing w:val="-3"/>
          <w:sz w:val="22"/>
        </w:rPr>
        <w:t xml:space="preserve"> </w:t>
      </w:r>
      <w:r>
        <w:rPr>
          <w:sz w:val="22"/>
        </w:rPr>
        <w:t>de valorificare a</w:t>
      </w:r>
      <w:r>
        <w:rPr>
          <w:spacing w:val="-2"/>
          <w:sz w:val="22"/>
        </w:rPr>
        <w:t xml:space="preserve"> </w:t>
      </w:r>
      <w:r>
        <w:rPr>
          <w:sz w:val="22"/>
        </w:rPr>
        <w:t>acestora.</w:t>
      </w:r>
    </w:p>
    <w:p w14:paraId="00BE6559">
      <w:pPr>
        <w:pStyle w:val="11"/>
        <w:numPr>
          <w:ilvl w:val="0"/>
          <w:numId w:val="21"/>
        </w:numPr>
        <w:tabs>
          <w:tab w:val="left" w:pos="497"/>
        </w:tabs>
        <w:spacing w:before="1" w:after="0" w:line="240" w:lineRule="auto"/>
        <w:ind w:left="100" w:right="123" w:firstLine="0"/>
        <w:jc w:val="both"/>
        <w:rPr>
          <w:sz w:val="22"/>
        </w:rPr>
      </w:pPr>
      <w:r>
        <w:rPr>
          <w:sz w:val="22"/>
        </w:rPr>
        <w:t>Directorul îndeplineşte alte atribuţii precizate explicit în fişa postului, stabilite de către</w:t>
      </w:r>
      <w:r>
        <w:rPr>
          <w:spacing w:val="1"/>
          <w:sz w:val="22"/>
        </w:rPr>
        <w:t xml:space="preserve"> </w:t>
      </w:r>
      <w:r>
        <w:rPr>
          <w:sz w:val="22"/>
        </w:rPr>
        <w:t>consiliul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administraţie,</w:t>
      </w:r>
      <w:r>
        <w:rPr>
          <w:spacing w:val="-9"/>
          <w:sz w:val="22"/>
        </w:rPr>
        <w:t xml:space="preserve"> </w:t>
      </w:r>
      <w:r>
        <w:rPr>
          <w:sz w:val="22"/>
        </w:rPr>
        <w:t>potrivit</w:t>
      </w:r>
      <w:r>
        <w:rPr>
          <w:spacing w:val="-5"/>
          <w:sz w:val="22"/>
        </w:rPr>
        <w:t xml:space="preserve"> </w:t>
      </w:r>
      <w:r>
        <w:rPr>
          <w:sz w:val="22"/>
        </w:rPr>
        <w:t>legii,</w:t>
      </w:r>
      <w:r>
        <w:rPr>
          <w:spacing w:val="-9"/>
          <w:sz w:val="22"/>
        </w:rPr>
        <w:t xml:space="preserve"> </w:t>
      </w:r>
      <w:r>
        <w:rPr>
          <w:sz w:val="22"/>
        </w:rPr>
        <w:t>şi</w:t>
      </w:r>
      <w:r>
        <w:rPr>
          <w:spacing w:val="-12"/>
          <w:sz w:val="22"/>
        </w:rPr>
        <w:t xml:space="preserve"> </w:t>
      </w:r>
      <w:r>
        <w:rPr>
          <w:sz w:val="22"/>
        </w:rPr>
        <w:t>orice</w:t>
      </w:r>
      <w:r>
        <w:rPr>
          <w:spacing w:val="-9"/>
          <w:sz w:val="22"/>
        </w:rPr>
        <w:t xml:space="preserve"> </w:t>
      </w:r>
      <w:r>
        <w:rPr>
          <w:sz w:val="22"/>
        </w:rPr>
        <w:t>alte</w:t>
      </w:r>
      <w:r>
        <w:rPr>
          <w:spacing w:val="-11"/>
          <w:sz w:val="22"/>
        </w:rPr>
        <w:t xml:space="preserve"> </w:t>
      </w:r>
      <w:r>
        <w:rPr>
          <w:sz w:val="22"/>
        </w:rPr>
        <w:t>atribuţii</w:t>
      </w:r>
      <w:r>
        <w:rPr>
          <w:spacing w:val="-10"/>
          <w:sz w:val="22"/>
        </w:rPr>
        <w:t xml:space="preserve"> </w:t>
      </w:r>
      <w:r>
        <w:rPr>
          <w:sz w:val="22"/>
        </w:rPr>
        <w:t>rezultând</w:t>
      </w:r>
      <w:r>
        <w:rPr>
          <w:spacing w:val="-11"/>
          <w:sz w:val="22"/>
        </w:rPr>
        <w:t xml:space="preserve"> </w:t>
      </w:r>
      <w:r>
        <w:rPr>
          <w:sz w:val="22"/>
        </w:rPr>
        <w:t>din</w:t>
      </w:r>
      <w:r>
        <w:rPr>
          <w:spacing w:val="-11"/>
          <w:sz w:val="22"/>
        </w:rPr>
        <w:t xml:space="preserve"> </w:t>
      </w:r>
      <w:r>
        <w:rPr>
          <w:sz w:val="22"/>
        </w:rPr>
        <w:t>prevederile</w:t>
      </w:r>
      <w:r>
        <w:rPr>
          <w:spacing w:val="-6"/>
          <w:sz w:val="22"/>
        </w:rPr>
        <w:t xml:space="preserve"> </w:t>
      </w:r>
      <w:r>
        <w:rPr>
          <w:sz w:val="22"/>
        </w:rPr>
        <w:t>legale</w:t>
      </w:r>
      <w:r>
        <w:rPr>
          <w:spacing w:val="-75"/>
          <w:sz w:val="22"/>
        </w:rPr>
        <w:t xml:space="preserve"> </w:t>
      </w:r>
      <w:r>
        <w:rPr>
          <w:sz w:val="22"/>
        </w:rPr>
        <w:t>în vigoare şi</w:t>
      </w:r>
      <w:r>
        <w:rPr>
          <w:spacing w:val="-4"/>
          <w:sz w:val="22"/>
        </w:rPr>
        <w:t xml:space="preserve"> </w:t>
      </w:r>
      <w:r>
        <w:rPr>
          <w:sz w:val="22"/>
        </w:rPr>
        <w:t>contractele colective de</w:t>
      </w:r>
      <w:r>
        <w:rPr>
          <w:spacing w:val="-1"/>
          <w:sz w:val="22"/>
        </w:rPr>
        <w:t xml:space="preserve"> </w:t>
      </w:r>
      <w:r>
        <w:rPr>
          <w:sz w:val="22"/>
        </w:rPr>
        <w:t>muncă</w:t>
      </w:r>
      <w:r>
        <w:rPr>
          <w:spacing w:val="-2"/>
          <w:sz w:val="22"/>
        </w:rPr>
        <w:t xml:space="preserve"> </w:t>
      </w:r>
      <w:r>
        <w:rPr>
          <w:sz w:val="22"/>
        </w:rPr>
        <w:t>aplicabile.</w:t>
      </w:r>
    </w:p>
    <w:p w14:paraId="0C497369">
      <w:pPr>
        <w:pStyle w:val="11"/>
        <w:numPr>
          <w:ilvl w:val="0"/>
          <w:numId w:val="21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Pentru realizarea atribuţiilor sale, directorul se consultă cu reprezentanţii organizaţiilor</w:t>
      </w:r>
      <w:r>
        <w:rPr>
          <w:spacing w:val="-75"/>
          <w:sz w:val="22"/>
        </w:rPr>
        <w:t xml:space="preserve"> </w:t>
      </w:r>
      <w:r>
        <w:rPr>
          <w:sz w:val="22"/>
        </w:rPr>
        <w:t>sindicale reprezentative la nivel de sector de activitate învăţământ preuniversitar care au</w:t>
      </w:r>
      <w:r>
        <w:rPr>
          <w:spacing w:val="1"/>
          <w:sz w:val="22"/>
        </w:rPr>
        <w:t xml:space="preserve"> </w:t>
      </w:r>
      <w:r>
        <w:rPr>
          <w:sz w:val="22"/>
        </w:rPr>
        <w:t>membri</w:t>
      </w:r>
    </w:p>
    <w:p w14:paraId="6D341D92">
      <w:pPr>
        <w:pStyle w:val="7"/>
        <w:ind w:right="125"/>
      </w:pPr>
      <w:r>
        <w:t>în unitatea de învăţământ şi/sau, după caz, cu reprezentanţii salariaţilor din unitatea de</w:t>
      </w:r>
      <w:r>
        <w:rPr>
          <w:spacing w:val="1"/>
        </w:rPr>
        <w:t xml:space="preserve"> </w:t>
      </w:r>
      <w:r>
        <w:t>învăţământ,</w:t>
      </w:r>
      <w:r>
        <w:rPr>
          <w:spacing w:val="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conformitate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legale.</w:t>
      </w:r>
    </w:p>
    <w:p w14:paraId="66F09D03">
      <w:pPr>
        <w:pStyle w:val="11"/>
        <w:numPr>
          <w:ilvl w:val="0"/>
          <w:numId w:val="21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Pentru perioada în care directorul nu îşi poate exercita atribuţiile (concediu de odihnă,</w:t>
      </w:r>
      <w:r>
        <w:rPr>
          <w:spacing w:val="1"/>
          <w:sz w:val="22"/>
        </w:rPr>
        <w:t xml:space="preserve"> </w:t>
      </w:r>
      <w:r>
        <w:rPr>
          <w:sz w:val="22"/>
        </w:rPr>
        <w:t>delegaţii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altele</w:t>
      </w:r>
      <w:r>
        <w:rPr>
          <w:spacing w:val="-4"/>
          <w:sz w:val="22"/>
        </w:rPr>
        <w:t xml:space="preserve"> </w:t>
      </w:r>
      <w:r>
        <w:rPr>
          <w:sz w:val="22"/>
        </w:rPr>
        <w:t>asemenea),</w:t>
      </w:r>
      <w:r>
        <w:rPr>
          <w:spacing w:val="-5"/>
          <w:sz w:val="22"/>
        </w:rPr>
        <w:t xml:space="preserve"> </w:t>
      </w:r>
      <w:r>
        <w:rPr>
          <w:sz w:val="22"/>
        </w:rPr>
        <w:t>acesta</w:t>
      </w:r>
      <w:r>
        <w:rPr>
          <w:spacing w:val="-6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obligaţia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delega,</w:t>
      </w:r>
      <w:r>
        <w:rPr>
          <w:spacing w:val="-5"/>
          <w:sz w:val="22"/>
        </w:rPr>
        <w:t xml:space="preserve"> </w:t>
      </w:r>
      <w:r>
        <w:rPr>
          <w:sz w:val="22"/>
        </w:rPr>
        <w:t>prin</w:t>
      </w:r>
      <w:r>
        <w:rPr>
          <w:spacing w:val="-3"/>
          <w:sz w:val="22"/>
        </w:rPr>
        <w:t xml:space="preserve"> </w:t>
      </w:r>
      <w:r>
        <w:rPr>
          <w:sz w:val="22"/>
        </w:rPr>
        <w:t>decizie,</w:t>
      </w:r>
      <w:r>
        <w:rPr>
          <w:spacing w:val="-5"/>
          <w:sz w:val="22"/>
        </w:rPr>
        <w:t xml:space="preserve"> </w:t>
      </w:r>
      <w:r>
        <w:rPr>
          <w:sz w:val="22"/>
        </w:rPr>
        <w:t>atribuţiile</w:t>
      </w:r>
      <w:r>
        <w:rPr>
          <w:spacing w:val="-1"/>
          <w:sz w:val="22"/>
        </w:rPr>
        <w:t xml:space="preserve"> </w:t>
      </w:r>
      <w:r>
        <w:rPr>
          <w:sz w:val="22"/>
        </w:rPr>
        <w:t>către</w:t>
      </w:r>
      <w:r>
        <w:rPr>
          <w:spacing w:val="-75"/>
          <w:sz w:val="22"/>
        </w:rPr>
        <w:t xml:space="preserve"> </w:t>
      </w:r>
      <w:r>
        <w:rPr>
          <w:sz w:val="22"/>
        </w:rPr>
        <w:t>directorul adjunct sau, în cazul în care nu există funcţia de director adjunct, către un alt</w:t>
      </w:r>
      <w:r>
        <w:rPr>
          <w:spacing w:val="1"/>
          <w:sz w:val="22"/>
        </w:rPr>
        <w:t xml:space="preserve"> </w:t>
      </w:r>
      <w:r>
        <w:rPr>
          <w:sz w:val="22"/>
        </w:rPr>
        <w:t>cadru</w:t>
      </w:r>
      <w:r>
        <w:rPr>
          <w:spacing w:val="-3"/>
          <w:sz w:val="22"/>
        </w:rPr>
        <w:t xml:space="preserve"> </w:t>
      </w:r>
      <w:r>
        <w:rPr>
          <w:sz w:val="22"/>
        </w:rPr>
        <w:t>didactic</w:t>
      </w:r>
      <w:r>
        <w:rPr>
          <w:spacing w:val="-1"/>
          <w:sz w:val="22"/>
        </w:rPr>
        <w:t xml:space="preserve"> </w:t>
      </w:r>
      <w:r>
        <w:rPr>
          <w:sz w:val="22"/>
        </w:rPr>
        <w:t>titular,</w:t>
      </w:r>
      <w:r>
        <w:rPr>
          <w:spacing w:val="-1"/>
          <w:sz w:val="22"/>
        </w:rPr>
        <w:t xml:space="preserve"> </w:t>
      </w:r>
      <w:r>
        <w:rPr>
          <w:sz w:val="22"/>
        </w:rPr>
        <w:t>de regulă</w:t>
      </w:r>
      <w:r>
        <w:rPr>
          <w:spacing w:val="-3"/>
          <w:sz w:val="22"/>
        </w:rPr>
        <w:t xml:space="preserve"> </w:t>
      </w:r>
      <w:r>
        <w:rPr>
          <w:sz w:val="22"/>
        </w:rPr>
        <w:t>membru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5"/>
          <w:sz w:val="22"/>
        </w:rPr>
        <w:t xml:space="preserve"> </w:t>
      </w:r>
      <w:r>
        <w:rPr>
          <w:sz w:val="22"/>
        </w:rPr>
        <w:t>de administraţie.</w:t>
      </w:r>
    </w:p>
    <w:p w14:paraId="522BFD87">
      <w:pPr>
        <w:pStyle w:val="11"/>
        <w:numPr>
          <w:ilvl w:val="0"/>
          <w:numId w:val="21"/>
        </w:numPr>
        <w:tabs>
          <w:tab w:val="left" w:pos="497"/>
        </w:tabs>
        <w:spacing w:before="1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Pentru situaţiile excepţionale (accident, boală şi altele asemenea) în care directorul nu</w:t>
      </w:r>
      <w:r>
        <w:rPr>
          <w:spacing w:val="1"/>
          <w:sz w:val="22"/>
        </w:rPr>
        <w:t xml:space="preserve"> </w:t>
      </w:r>
      <w:r>
        <w:rPr>
          <w:sz w:val="22"/>
        </w:rPr>
        <w:t>poate delega atribuţiile, acesta emite la începutul anului şcolar decizia de delegare a</w:t>
      </w:r>
      <w:r>
        <w:rPr>
          <w:spacing w:val="1"/>
          <w:sz w:val="22"/>
        </w:rPr>
        <w:t xml:space="preserve"> </w:t>
      </w:r>
      <w:r>
        <w:rPr>
          <w:sz w:val="22"/>
        </w:rPr>
        <w:t>atribuţiilor</w:t>
      </w:r>
      <w:r>
        <w:rPr>
          <w:spacing w:val="-15"/>
          <w:sz w:val="22"/>
        </w:rPr>
        <w:t xml:space="preserve"> </w:t>
      </w:r>
      <w:r>
        <w:rPr>
          <w:sz w:val="22"/>
        </w:rPr>
        <w:t>către</w:t>
      </w:r>
      <w:r>
        <w:rPr>
          <w:spacing w:val="-16"/>
          <w:sz w:val="22"/>
        </w:rPr>
        <w:t xml:space="preserve"> </w:t>
      </w:r>
      <w:r>
        <w:rPr>
          <w:sz w:val="22"/>
        </w:rPr>
        <w:t>directorul</w:t>
      </w:r>
      <w:r>
        <w:rPr>
          <w:spacing w:val="-18"/>
          <w:sz w:val="22"/>
        </w:rPr>
        <w:t xml:space="preserve"> </w:t>
      </w:r>
      <w:r>
        <w:rPr>
          <w:sz w:val="22"/>
        </w:rPr>
        <w:t>adjunct</w:t>
      </w:r>
      <w:r>
        <w:rPr>
          <w:spacing w:val="-17"/>
          <w:sz w:val="22"/>
        </w:rPr>
        <w:t xml:space="preserve"> </w:t>
      </w:r>
      <w:r>
        <w:rPr>
          <w:sz w:val="22"/>
        </w:rPr>
        <w:t>sau,</w:t>
      </w:r>
      <w:r>
        <w:rPr>
          <w:spacing w:val="-12"/>
          <w:sz w:val="22"/>
        </w:rPr>
        <w:t xml:space="preserve"> </w:t>
      </w:r>
      <w:r>
        <w:rPr>
          <w:sz w:val="22"/>
        </w:rPr>
        <w:t>în</w:t>
      </w:r>
      <w:r>
        <w:rPr>
          <w:spacing w:val="-15"/>
          <w:sz w:val="22"/>
        </w:rPr>
        <w:t xml:space="preserve"> </w:t>
      </w:r>
      <w:r>
        <w:rPr>
          <w:sz w:val="22"/>
        </w:rPr>
        <w:t>cazul</w:t>
      </w:r>
      <w:r>
        <w:rPr>
          <w:spacing w:val="-14"/>
          <w:sz w:val="22"/>
        </w:rPr>
        <w:t xml:space="preserve"> </w:t>
      </w:r>
      <w:r>
        <w:rPr>
          <w:sz w:val="22"/>
        </w:rPr>
        <w:t>în</w:t>
      </w:r>
      <w:r>
        <w:rPr>
          <w:spacing w:val="-15"/>
          <w:sz w:val="22"/>
        </w:rPr>
        <w:t xml:space="preserve"> </w:t>
      </w:r>
      <w:r>
        <w:rPr>
          <w:sz w:val="22"/>
        </w:rPr>
        <w:t>care</w:t>
      </w:r>
      <w:r>
        <w:rPr>
          <w:spacing w:val="-16"/>
          <w:sz w:val="22"/>
        </w:rPr>
        <w:t xml:space="preserve"> </w:t>
      </w:r>
      <w:r>
        <w:rPr>
          <w:sz w:val="22"/>
        </w:rPr>
        <w:t>nu</w:t>
      </w:r>
      <w:r>
        <w:rPr>
          <w:spacing w:val="-14"/>
          <w:sz w:val="22"/>
        </w:rPr>
        <w:t xml:space="preserve"> </w:t>
      </w:r>
      <w:r>
        <w:rPr>
          <w:sz w:val="22"/>
        </w:rPr>
        <w:t>există</w:t>
      </w:r>
      <w:r>
        <w:rPr>
          <w:spacing w:val="-15"/>
          <w:sz w:val="22"/>
        </w:rPr>
        <w:t xml:space="preserve"> </w:t>
      </w:r>
      <w:r>
        <w:rPr>
          <w:sz w:val="22"/>
        </w:rPr>
        <w:t>funcţia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director</w:t>
      </w:r>
      <w:r>
        <w:rPr>
          <w:spacing w:val="-17"/>
          <w:sz w:val="22"/>
        </w:rPr>
        <w:t xml:space="preserve"> </w:t>
      </w:r>
      <w:r>
        <w:rPr>
          <w:sz w:val="22"/>
        </w:rPr>
        <w:t>adjunct,</w:t>
      </w:r>
      <w:r>
        <w:rPr>
          <w:spacing w:val="-75"/>
          <w:sz w:val="22"/>
        </w:rPr>
        <w:t xml:space="preserve"> </w:t>
      </w:r>
      <w:r>
        <w:rPr>
          <w:sz w:val="22"/>
        </w:rPr>
        <w:t>către un cadru didactic membru al consiliului de administraţie. Decizia va conţine şi un</w:t>
      </w:r>
      <w:r>
        <w:rPr>
          <w:spacing w:val="1"/>
          <w:sz w:val="22"/>
        </w:rPr>
        <w:t xml:space="preserve"> </w:t>
      </w:r>
      <w:r>
        <w:rPr>
          <w:sz w:val="22"/>
        </w:rPr>
        <w:t>supleant,</w:t>
      </w:r>
      <w:r>
        <w:rPr>
          <w:spacing w:val="1"/>
          <w:sz w:val="22"/>
        </w:rPr>
        <w:t xml:space="preserve"> </w:t>
      </w:r>
      <w:r>
        <w:rPr>
          <w:sz w:val="22"/>
        </w:rPr>
        <w:t>cadru</w:t>
      </w:r>
      <w:r>
        <w:rPr>
          <w:spacing w:val="1"/>
          <w:sz w:val="22"/>
        </w:rPr>
        <w:t xml:space="preserve"> </w:t>
      </w:r>
      <w:r>
        <w:rPr>
          <w:sz w:val="22"/>
        </w:rPr>
        <w:t>didactic</w:t>
      </w:r>
      <w:r>
        <w:rPr>
          <w:spacing w:val="1"/>
          <w:sz w:val="22"/>
        </w:rPr>
        <w:t xml:space="preserve"> </w:t>
      </w:r>
      <w:r>
        <w:rPr>
          <w:sz w:val="22"/>
        </w:rPr>
        <w:t>titular.</w:t>
      </w:r>
      <w:r>
        <w:rPr>
          <w:spacing w:val="1"/>
          <w:sz w:val="22"/>
        </w:rPr>
        <w:t xml:space="preserve"> </w:t>
      </w:r>
      <w:r>
        <w:rPr>
          <w:sz w:val="22"/>
        </w:rPr>
        <w:t>Neîndeplinirea</w:t>
      </w:r>
      <w:r>
        <w:rPr>
          <w:spacing w:val="1"/>
          <w:sz w:val="22"/>
        </w:rPr>
        <w:t xml:space="preserve"> </w:t>
      </w:r>
      <w:r>
        <w:rPr>
          <w:sz w:val="22"/>
        </w:rPr>
        <w:t>acestor</w:t>
      </w:r>
      <w:r>
        <w:rPr>
          <w:spacing w:val="1"/>
          <w:sz w:val="22"/>
        </w:rPr>
        <w:t xml:space="preserve"> </w:t>
      </w:r>
      <w:r>
        <w:rPr>
          <w:sz w:val="22"/>
        </w:rPr>
        <w:t>obligaţii</w:t>
      </w:r>
      <w:r>
        <w:rPr>
          <w:spacing w:val="1"/>
          <w:sz w:val="22"/>
        </w:rPr>
        <w:t xml:space="preserve"> </w:t>
      </w:r>
      <w:r>
        <w:rPr>
          <w:sz w:val="22"/>
        </w:rPr>
        <w:t>constituie</w:t>
      </w:r>
      <w:r>
        <w:rPr>
          <w:spacing w:val="1"/>
          <w:sz w:val="22"/>
        </w:rPr>
        <w:t xml:space="preserve"> </w:t>
      </w:r>
      <w:r>
        <w:rPr>
          <w:sz w:val="22"/>
        </w:rPr>
        <w:t>abatere</w:t>
      </w:r>
      <w:r>
        <w:rPr>
          <w:spacing w:val="1"/>
          <w:sz w:val="22"/>
        </w:rPr>
        <w:t xml:space="preserve"> </w:t>
      </w:r>
      <w:r>
        <w:rPr>
          <w:sz w:val="22"/>
        </w:rPr>
        <w:t>disciplinară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se sancţionează</w:t>
      </w:r>
      <w:r>
        <w:rPr>
          <w:spacing w:val="-2"/>
          <w:sz w:val="22"/>
        </w:rPr>
        <w:t xml:space="preserve"> </w:t>
      </w:r>
      <w:r>
        <w:rPr>
          <w:sz w:val="22"/>
        </w:rPr>
        <w:t>conform legii.</w:t>
      </w:r>
    </w:p>
    <w:p w14:paraId="49C21EAD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19</w:t>
      </w:r>
    </w:p>
    <w:p w14:paraId="0FFE1FF1">
      <w:pPr>
        <w:pStyle w:val="7"/>
        <w:spacing w:line="242" w:lineRule="auto"/>
        <w:ind w:right="119"/>
      </w:pPr>
      <w:r>
        <w:t>În</w:t>
      </w:r>
      <w:r>
        <w:rPr>
          <w:spacing w:val="-5"/>
        </w:rPr>
        <w:t xml:space="preserve"> </w:t>
      </w:r>
      <w:r>
        <w:t>exercitarea</w:t>
      </w:r>
      <w:r>
        <w:rPr>
          <w:spacing w:val="-5"/>
        </w:rPr>
        <w:t xml:space="preserve"> </w:t>
      </w:r>
      <w:r>
        <w:t>atribuţiilor</w:t>
      </w:r>
      <w:r>
        <w:rPr>
          <w:spacing w:val="-4"/>
        </w:rPr>
        <w:t xml:space="preserve"> </w:t>
      </w:r>
      <w:r>
        <w:t>şi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responsabilităţilor</w:t>
      </w:r>
      <w:r>
        <w:rPr>
          <w:spacing w:val="-4"/>
        </w:rPr>
        <w:t xml:space="preserve"> </w:t>
      </w:r>
      <w:r>
        <w:t>stabilite</w:t>
      </w:r>
      <w:r>
        <w:rPr>
          <w:spacing w:val="-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conformitate</w:t>
      </w:r>
      <w:r>
        <w:rPr>
          <w:spacing w:val="-5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prevederile</w:t>
      </w:r>
      <w:r>
        <w:rPr>
          <w:spacing w:val="-1"/>
        </w:rPr>
        <w:t xml:space="preserve"> </w:t>
      </w:r>
      <w:r>
        <w:t>art.</w:t>
      </w:r>
      <w:r>
        <w:rPr>
          <w:spacing w:val="-75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directorul</w:t>
      </w:r>
      <w:r>
        <w:rPr>
          <w:spacing w:val="-4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decizii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note de serviciu.</w:t>
      </w:r>
    </w:p>
    <w:p w14:paraId="6A3D7852">
      <w:pPr>
        <w:pStyle w:val="4"/>
        <w:spacing w:line="263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o-RO"/>
        </w:rPr>
        <w:t>0</w:t>
      </w:r>
    </w:p>
    <w:p w14:paraId="34DE799A">
      <w:pPr>
        <w:pStyle w:val="11"/>
        <w:numPr>
          <w:ilvl w:val="0"/>
          <w:numId w:val="26"/>
        </w:numPr>
        <w:tabs>
          <w:tab w:val="left" w:pos="497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Drepturile</w:t>
      </w:r>
      <w:r>
        <w:rPr>
          <w:spacing w:val="1"/>
          <w:sz w:val="22"/>
        </w:rPr>
        <w:t xml:space="preserve"> </w:t>
      </w:r>
      <w:r>
        <w:rPr>
          <w:sz w:val="22"/>
        </w:rPr>
        <w:t>şi obligaţiile</w:t>
      </w:r>
      <w:r>
        <w:rPr>
          <w:spacing w:val="1"/>
          <w:sz w:val="22"/>
        </w:rPr>
        <w:t xml:space="preserve"> </w:t>
      </w:r>
      <w:r>
        <w:rPr>
          <w:sz w:val="22"/>
        </w:rPr>
        <w:t>directorului 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sunt cele</w:t>
      </w:r>
      <w:r>
        <w:rPr>
          <w:spacing w:val="1"/>
          <w:sz w:val="22"/>
        </w:rPr>
        <w:t xml:space="preserve"> </w:t>
      </w:r>
      <w:r>
        <w:rPr>
          <w:sz w:val="22"/>
        </w:rPr>
        <w:t>prevăzute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legislaţia în vigoare, de prezentul regulament, regulamentul de organizare şi funcţionare a</w:t>
      </w:r>
      <w:r>
        <w:rPr>
          <w:spacing w:val="-75"/>
          <w:sz w:val="22"/>
        </w:rPr>
        <w:t xml:space="preserve"> </w:t>
      </w:r>
      <w:r>
        <w:rPr>
          <w:sz w:val="22"/>
        </w:rPr>
        <w:t>unităţii</w:t>
      </w:r>
      <w:r>
        <w:rPr>
          <w:spacing w:val="73"/>
          <w:sz w:val="22"/>
        </w:rPr>
        <w:t xml:space="preserve"> </w:t>
      </w:r>
      <w:r>
        <w:rPr>
          <w:sz w:val="22"/>
        </w:rPr>
        <w:t>de  învăţământ,</w:t>
      </w:r>
      <w:r>
        <w:rPr>
          <w:spacing w:val="73"/>
          <w:sz w:val="22"/>
        </w:rPr>
        <w:t xml:space="preserve"> </w:t>
      </w:r>
      <w:r>
        <w:rPr>
          <w:sz w:val="22"/>
        </w:rPr>
        <w:t>de</w:t>
      </w:r>
      <w:r>
        <w:rPr>
          <w:spacing w:val="75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73"/>
          <w:sz w:val="22"/>
        </w:rPr>
        <w:t xml:space="preserve"> </w:t>
      </w:r>
      <w:r>
        <w:rPr>
          <w:sz w:val="22"/>
        </w:rPr>
        <w:t>intern</w:t>
      </w:r>
      <w:r>
        <w:rPr>
          <w:spacing w:val="74"/>
          <w:sz w:val="22"/>
        </w:rPr>
        <w:t xml:space="preserve"> </w:t>
      </w:r>
      <w:r>
        <w:rPr>
          <w:sz w:val="22"/>
        </w:rPr>
        <w:t>şi</w:t>
      </w:r>
      <w:r>
        <w:rPr>
          <w:spacing w:val="73"/>
          <w:sz w:val="22"/>
        </w:rPr>
        <w:t xml:space="preserve"> </w:t>
      </w:r>
      <w:r>
        <w:rPr>
          <w:sz w:val="22"/>
        </w:rPr>
        <w:t>de</w:t>
      </w:r>
      <w:r>
        <w:rPr>
          <w:spacing w:val="75"/>
          <w:sz w:val="22"/>
        </w:rPr>
        <w:t xml:space="preserve"> </w:t>
      </w:r>
      <w:r>
        <w:rPr>
          <w:sz w:val="22"/>
        </w:rPr>
        <w:t>contractele</w:t>
      </w:r>
      <w:r>
        <w:rPr>
          <w:spacing w:val="75"/>
          <w:sz w:val="22"/>
        </w:rPr>
        <w:t xml:space="preserve"> </w:t>
      </w:r>
      <w:r>
        <w:rPr>
          <w:sz w:val="22"/>
        </w:rPr>
        <w:t>colective</w:t>
      </w:r>
      <w:r>
        <w:rPr>
          <w:spacing w:val="75"/>
          <w:sz w:val="22"/>
        </w:rPr>
        <w:t xml:space="preserve"> </w:t>
      </w:r>
      <w:r>
        <w:rPr>
          <w:sz w:val="22"/>
        </w:rPr>
        <w:t>de</w:t>
      </w:r>
      <w:r>
        <w:rPr>
          <w:spacing w:val="76"/>
          <w:sz w:val="22"/>
        </w:rPr>
        <w:t xml:space="preserve"> </w:t>
      </w:r>
      <w:r>
        <w:rPr>
          <w:sz w:val="22"/>
        </w:rPr>
        <w:t>muncă</w:t>
      </w:r>
      <w:r>
        <w:rPr>
          <w:spacing w:val="-75"/>
          <w:sz w:val="22"/>
        </w:rPr>
        <w:t xml:space="preserve"> </w:t>
      </w:r>
      <w:r>
        <w:rPr>
          <w:sz w:val="22"/>
        </w:rPr>
        <w:t>aplicabile.</w:t>
      </w:r>
    </w:p>
    <w:p w14:paraId="67D51408">
      <w:pPr>
        <w:pStyle w:val="11"/>
        <w:numPr>
          <w:ilvl w:val="0"/>
          <w:numId w:val="0"/>
        </w:numPr>
        <w:tabs>
          <w:tab w:val="left" w:pos="497"/>
        </w:tabs>
        <w:spacing w:before="0" w:after="0" w:line="240" w:lineRule="auto"/>
        <w:ind w:left="100" w:leftChars="0" w:right="119" w:rightChars="0"/>
        <w:jc w:val="both"/>
        <w:rPr>
          <w:b/>
          <w:bCs/>
          <w:i/>
          <w:iCs/>
          <w:sz w:val="22"/>
        </w:rPr>
      </w:pPr>
    </w:p>
    <w:p w14:paraId="12E52460">
      <w:pPr>
        <w:pStyle w:val="11"/>
        <w:numPr>
          <w:ilvl w:val="0"/>
          <w:numId w:val="26"/>
        </w:numPr>
        <w:tabs>
          <w:tab w:val="left" w:pos="497"/>
        </w:tabs>
        <w:spacing w:before="77" w:after="0" w:line="240" w:lineRule="auto"/>
        <w:ind w:left="100" w:right="115" w:firstLine="0"/>
        <w:jc w:val="both"/>
        <w:rPr>
          <w:sz w:val="22"/>
        </w:rPr>
      </w:pPr>
      <w:r>
        <w:rPr>
          <w:b/>
          <w:bCs/>
          <w:i/>
          <w:iCs/>
          <w:spacing w:val="-1"/>
          <w:sz w:val="22"/>
        </w:rPr>
        <w:t>Perioada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concediului</w:t>
      </w:r>
      <w:r>
        <w:rPr>
          <w:b/>
          <w:bCs/>
          <w:i/>
          <w:iCs/>
          <w:spacing w:val="-19"/>
          <w:sz w:val="22"/>
        </w:rPr>
        <w:t xml:space="preserve"> </w:t>
      </w:r>
      <w:r>
        <w:rPr>
          <w:b/>
          <w:bCs/>
          <w:i/>
          <w:iCs/>
          <w:sz w:val="22"/>
        </w:rPr>
        <w:t>anual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odihnă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al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directorului</w:t>
      </w:r>
      <w:r>
        <w:rPr>
          <w:b/>
          <w:bCs/>
          <w:i/>
          <w:iCs/>
          <w:spacing w:val="-18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aprobă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către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i</w:t>
      </w:r>
      <w:r>
        <w:rPr>
          <w:rFonts w:hint="default"/>
          <w:b/>
          <w:bCs/>
          <w:i/>
          <w:iCs/>
          <w:sz w:val="22"/>
          <w:lang w:val="en-US"/>
        </w:rPr>
        <w:t>n</w:t>
      </w:r>
      <w:r>
        <w:rPr>
          <w:b/>
          <w:bCs/>
          <w:i/>
          <w:iCs/>
          <w:sz w:val="22"/>
        </w:rPr>
        <w:t>spectorul</w:t>
      </w:r>
      <w:r>
        <w:rPr>
          <w:b/>
          <w:bCs/>
          <w:i/>
          <w:iCs/>
          <w:spacing w:val="-18"/>
          <w:sz w:val="22"/>
        </w:rPr>
        <w:t xml:space="preserve"> </w:t>
      </w:r>
      <w:r>
        <w:rPr>
          <w:b/>
          <w:bCs/>
          <w:i/>
          <w:iCs/>
          <w:sz w:val="22"/>
        </w:rPr>
        <w:t>şcolar</w:t>
      </w:r>
      <w:r>
        <w:rPr>
          <w:rFonts w:hint="default"/>
          <w:b/>
          <w:bCs/>
          <w:i/>
          <w:iCs/>
          <w:sz w:val="22"/>
          <w:lang w:val="ro-RO"/>
        </w:rPr>
        <w:t xml:space="preserve"> 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general.</w:t>
      </w:r>
    </w:p>
    <w:p w14:paraId="48B96C09">
      <w:pPr>
        <w:pStyle w:val="11"/>
        <w:numPr>
          <w:ilvl w:val="0"/>
          <w:numId w:val="26"/>
        </w:numPr>
        <w:tabs>
          <w:tab w:val="left" w:pos="497"/>
        </w:tabs>
        <w:spacing w:before="77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Rechemarea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concediul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odihnă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directorilor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preuniversitar se face în caz de forţă majoră sau pentru interese urgente care impun</w:t>
      </w:r>
      <w:r>
        <w:rPr>
          <w:spacing w:val="1"/>
          <w:sz w:val="22"/>
        </w:rPr>
        <w:t xml:space="preserve"> </w:t>
      </w:r>
      <w:r>
        <w:rPr>
          <w:sz w:val="22"/>
        </w:rPr>
        <w:t>prezenţa acestora la locul de muncă, cu respectarea obligaţiilor legale de către angajator,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se dispune</w:t>
      </w:r>
      <w:r>
        <w:rPr>
          <w:spacing w:val="-1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decizie a</w:t>
      </w:r>
      <w:r>
        <w:rPr>
          <w:spacing w:val="2"/>
          <w:sz w:val="22"/>
        </w:rPr>
        <w:t xml:space="preserve"> </w:t>
      </w:r>
      <w:r>
        <w:rPr>
          <w:sz w:val="22"/>
        </w:rPr>
        <w:t>inspectorului</w:t>
      </w:r>
      <w:r>
        <w:rPr>
          <w:spacing w:val="-4"/>
          <w:sz w:val="22"/>
        </w:rPr>
        <w:t xml:space="preserve"> </w:t>
      </w:r>
      <w:r>
        <w:rPr>
          <w:sz w:val="22"/>
        </w:rPr>
        <w:t>şcolar</w:t>
      </w:r>
      <w:r>
        <w:rPr>
          <w:spacing w:val="-2"/>
          <w:sz w:val="22"/>
        </w:rPr>
        <w:t xml:space="preserve"> </w:t>
      </w:r>
      <w:r>
        <w:rPr>
          <w:sz w:val="22"/>
        </w:rPr>
        <w:t>general.</w:t>
      </w:r>
    </w:p>
    <w:p w14:paraId="24BEFA7A">
      <w:pPr>
        <w:pStyle w:val="11"/>
        <w:numPr>
          <w:ilvl w:val="0"/>
          <w:numId w:val="0"/>
        </w:numPr>
        <w:tabs>
          <w:tab w:val="left" w:pos="497"/>
        </w:tabs>
        <w:spacing w:before="0" w:after="0" w:line="240" w:lineRule="auto"/>
        <w:ind w:left="100" w:leftChars="0" w:right="119" w:rightChars="0"/>
        <w:jc w:val="both"/>
        <w:rPr>
          <w:b/>
          <w:bCs/>
          <w:i/>
          <w:iCs/>
          <w:sz w:val="22"/>
        </w:rPr>
      </w:pPr>
    </w:p>
    <w:p w14:paraId="40B182D5">
      <w:pPr>
        <w:spacing w:after="0" w:line="240" w:lineRule="auto"/>
        <w:jc w:val="both"/>
        <w:rPr>
          <w:b/>
          <w:bCs/>
          <w:i/>
          <w:iCs/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6D1C242A">
      <w:pPr>
        <w:pStyle w:val="11"/>
        <w:numPr>
          <w:ilvl w:val="0"/>
          <w:numId w:val="0"/>
        </w:numPr>
        <w:tabs>
          <w:tab w:val="left" w:pos="497"/>
        </w:tabs>
        <w:spacing w:before="77" w:after="0" w:line="240" w:lineRule="auto"/>
        <w:ind w:right="115" w:rightChars="0"/>
        <w:jc w:val="both"/>
        <w:rPr>
          <w:sz w:val="22"/>
        </w:rPr>
      </w:pPr>
    </w:p>
    <w:p w14:paraId="53A962D8">
      <w:pPr>
        <w:pStyle w:val="3"/>
        <w:spacing w:before="3" w:line="290" w:lineRule="exact"/>
      </w:pPr>
      <w:r>
        <w:t>CAPITOLUL</w:t>
      </w:r>
      <w:r>
        <w:rPr>
          <w:spacing w:val="-3"/>
        </w:rPr>
        <w:t xml:space="preserve"> </w:t>
      </w:r>
      <w:r>
        <w:t>IV:</w:t>
      </w:r>
      <w:r>
        <w:rPr>
          <w:spacing w:val="-9"/>
        </w:rPr>
        <w:t xml:space="preserve"> </w:t>
      </w:r>
      <w:r>
        <w:t>Directorul</w:t>
      </w:r>
      <w:r>
        <w:rPr>
          <w:spacing w:val="-3"/>
        </w:rPr>
        <w:t xml:space="preserve"> </w:t>
      </w:r>
      <w:r>
        <w:t>adjunct</w:t>
      </w:r>
    </w:p>
    <w:p w14:paraId="4D282A48">
      <w:pPr>
        <w:pStyle w:val="4"/>
        <w:spacing w:line="266" w:lineRule="exact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o-RO"/>
        </w:rPr>
        <w:t>1</w:t>
      </w:r>
    </w:p>
    <w:p w14:paraId="00680F00">
      <w:pPr>
        <w:pStyle w:val="11"/>
        <w:numPr>
          <w:ilvl w:val="0"/>
          <w:numId w:val="27"/>
        </w:numPr>
        <w:tabs>
          <w:tab w:val="left" w:pos="497"/>
        </w:tabs>
        <w:spacing w:before="1" w:after="0" w:line="267" w:lineRule="exact"/>
        <w:ind w:left="496" w:right="0" w:hanging="397"/>
        <w:jc w:val="lef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activitatea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sa, directorul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poate fi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ajutat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 unul,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doi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sau trei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directori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adjuncţi.</w:t>
      </w:r>
    </w:p>
    <w:p w14:paraId="5FFCDF6E">
      <w:pPr>
        <w:pStyle w:val="11"/>
        <w:numPr>
          <w:ilvl w:val="0"/>
          <w:numId w:val="27"/>
        </w:numPr>
        <w:tabs>
          <w:tab w:val="left" w:pos="497"/>
        </w:tabs>
        <w:spacing w:before="0" w:after="0" w:line="266" w:lineRule="exact"/>
        <w:ind w:left="496" w:right="0" w:hanging="397"/>
        <w:jc w:val="left"/>
        <w:rPr>
          <w:sz w:val="22"/>
        </w:rPr>
      </w:pP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poate norma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o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funcţie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de director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adjunct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pentru:</w:t>
      </w:r>
    </w:p>
    <w:p w14:paraId="754FDFCB">
      <w:pPr>
        <w:pStyle w:val="11"/>
        <w:numPr>
          <w:ilvl w:val="0"/>
          <w:numId w:val="28"/>
        </w:numPr>
        <w:tabs>
          <w:tab w:val="left" w:pos="368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unităţile de învăţământ de nivel primar şi/sau gimnazial care au peste 30 de formaţiuni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studiu;</w:t>
      </w:r>
    </w:p>
    <w:p w14:paraId="190670FF">
      <w:pPr>
        <w:pStyle w:val="11"/>
        <w:numPr>
          <w:ilvl w:val="0"/>
          <w:numId w:val="28"/>
        </w:numPr>
        <w:tabs>
          <w:tab w:val="left" w:pos="375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unităţile de învăţământ primar şi/sau gimnazial care au între 20 şi 30 de clase şi</w:t>
      </w:r>
      <w:r>
        <w:rPr>
          <w:spacing w:val="1"/>
          <w:sz w:val="22"/>
        </w:rPr>
        <w:t xml:space="preserve"> </w:t>
      </w:r>
      <w:r>
        <w:rPr>
          <w:sz w:val="22"/>
        </w:rPr>
        <w:t>îndeplinesc una dintre condiţiile: au cel puţin 10 clase inclusiv din învăţământul primar</w:t>
      </w:r>
      <w:r>
        <w:rPr>
          <w:spacing w:val="1"/>
          <w:sz w:val="22"/>
        </w:rPr>
        <w:t xml:space="preserve"> </w:t>
      </w:r>
      <w:r>
        <w:rPr>
          <w:sz w:val="22"/>
        </w:rPr>
        <w:t>şi/sau grupe din învăţământul antepreşcolar/preşcolar sau au secţii cu predare în limbile</w:t>
      </w:r>
      <w:r>
        <w:rPr>
          <w:spacing w:val="1"/>
          <w:sz w:val="22"/>
        </w:rPr>
        <w:t xml:space="preserve"> </w:t>
      </w:r>
      <w:r>
        <w:rPr>
          <w:sz w:val="22"/>
        </w:rPr>
        <w:t>minorităţilor într-o unitate şcolară cu predare în limba română sau au secţii cu predare în</w:t>
      </w:r>
      <w:r>
        <w:rPr>
          <w:spacing w:val="1"/>
          <w:sz w:val="22"/>
        </w:rPr>
        <w:t xml:space="preserve"> </w:t>
      </w:r>
      <w:r>
        <w:rPr>
          <w:sz w:val="22"/>
        </w:rPr>
        <w:t>limba</w:t>
      </w:r>
      <w:r>
        <w:rPr>
          <w:spacing w:val="-3"/>
          <w:sz w:val="22"/>
        </w:rPr>
        <w:t xml:space="preserve"> </w:t>
      </w:r>
      <w:r>
        <w:rPr>
          <w:sz w:val="22"/>
        </w:rPr>
        <w:t>română</w:t>
      </w:r>
      <w:r>
        <w:rPr>
          <w:spacing w:val="-1"/>
          <w:sz w:val="22"/>
        </w:rPr>
        <w:t xml:space="preserve"> </w:t>
      </w:r>
      <w:r>
        <w:rPr>
          <w:sz w:val="22"/>
        </w:rPr>
        <w:t>într-o unitate</w:t>
      </w:r>
      <w:r>
        <w:rPr>
          <w:spacing w:val="-2"/>
          <w:sz w:val="22"/>
        </w:rPr>
        <w:t xml:space="preserve"> </w:t>
      </w:r>
      <w:r>
        <w:rPr>
          <w:sz w:val="22"/>
        </w:rPr>
        <w:t>şcolară</w:t>
      </w:r>
      <w:r>
        <w:rPr>
          <w:spacing w:val="-2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predare</w:t>
      </w:r>
      <w:r>
        <w:rPr>
          <w:spacing w:val="-1"/>
          <w:sz w:val="22"/>
        </w:rPr>
        <w:t xml:space="preserve"> </w:t>
      </w:r>
      <w:r>
        <w:rPr>
          <w:sz w:val="22"/>
        </w:rPr>
        <w:t>într-o</w:t>
      </w:r>
      <w:r>
        <w:rPr>
          <w:spacing w:val="1"/>
          <w:sz w:val="22"/>
        </w:rPr>
        <w:t xml:space="preserve"> </w:t>
      </w:r>
      <w:r>
        <w:rPr>
          <w:sz w:val="22"/>
        </w:rPr>
        <w:t>limbă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minorităţilor;</w:t>
      </w:r>
    </w:p>
    <w:p w14:paraId="4F527EE4">
      <w:pPr>
        <w:pStyle w:val="11"/>
        <w:numPr>
          <w:ilvl w:val="0"/>
          <w:numId w:val="28"/>
        </w:numPr>
        <w:tabs>
          <w:tab w:val="left" w:pos="351"/>
        </w:tabs>
        <w:spacing w:before="1" w:after="0" w:line="240" w:lineRule="auto"/>
        <w:ind w:left="100" w:right="124" w:firstLine="0"/>
        <w:jc w:val="both"/>
        <w:rPr>
          <w:sz w:val="22"/>
        </w:rPr>
      </w:pPr>
      <w:r>
        <w:rPr>
          <w:sz w:val="22"/>
        </w:rPr>
        <w:t>unităţile de învăţământ primar şi/sau gimnazial care au între 20 şi 30 de clase şi au</w:t>
      </w:r>
      <w:r>
        <w:rPr>
          <w:spacing w:val="1"/>
          <w:sz w:val="22"/>
        </w:rPr>
        <w:t xml:space="preserve"> </w:t>
      </w:r>
      <w:r>
        <w:rPr>
          <w:sz w:val="22"/>
        </w:rPr>
        <w:t>internat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cantină;</w:t>
      </w:r>
    </w:p>
    <w:p w14:paraId="6772E039">
      <w:pPr>
        <w:pStyle w:val="11"/>
        <w:numPr>
          <w:ilvl w:val="0"/>
          <w:numId w:val="28"/>
        </w:numPr>
        <w:tabs>
          <w:tab w:val="left" w:pos="375"/>
        </w:tabs>
        <w:spacing w:before="0" w:after="0" w:line="267" w:lineRule="exact"/>
        <w:ind w:left="374" w:right="0" w:hanging="275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unităţile de învăţământ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liceal/postliceal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care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au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peste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25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clase;</w:t>
      </w:r>
    </w:p>
    <w:p w14:paraId="4F0A4814">
      <w:pPr>
        <w:pStyle w:val="11"/>
        <w:numPr>
          <w:ilvl w:val="0"/>
          <w:numId w:val="28"/>
        </w:numPr>
        <w:tabs>
          <w:tab w:val="left" w:pos="368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unităţile de învăţământ liceal/postliceal care au între 20 şi 25 de clase şi îndeplinesc una</w:t>
      </w:r>
      <w:r>
        <w:rPr>
          <w:spacing w:val="-75"/>
          <w:sz w:val="22"/>
        </w:rPr>
        <w:t xml:space="preserve"> </w:t>
      </w:r>
      <w:r>
        <w:rPr>
          <w:sz w:val="22"/>
        </w:rPr>
        <w:t>din condiţiile: au cel puţin 10 clase din învăţământul primar şi/sau grupe din învăţământul</w:t>
      </w:r>
      <w:r>
        <w:rPr>
          <w:spacing w:val="-75"/>
          <w:sz w:val="22"/>
        </w:rPr>
        <w:t xml:space="preserve"> </w:t>
      </w:r>
      <w:r>
        <w:rPr>
          <w:spacing w:val="-1"/>
          <w:sz w:val="22"/>
        </w:rPr>
        <w:t>antepreşcolar/preşcolar</w:t>
      </w:r>
      <w:r>
        <w:rPr>
          <w:spacing w:val="-16"/>
          <w:sz w:val="22"/>
        </w:rPr>
        <w:t xml:space="preserve"> </w:t>
      </w:r>
      <w:r>
        <w:rPr>
          <w:sz w:val="22"/>
        </w:rPr>
        <w:t>sau</w:t>
      </w:r>
      <w:r>
        <w:rPr>
          <w:spacing w:val="-16"/>
          <w:sz w:val="22"/>
        </w:rPr>
        <w:t xml:space="preserve"> </w:t>
      </w:r>
      <w:r>
        <w:rPr>
          <w:sz w:val="22"/>
        </w:rPr>
        <w:t>au</w:t>
      </w:r>
      <w:r>
        <w:rPr>
          <w:spacing w:val="-16"/>
          <w:sz w:val="22"/>
        </w:rPr>
        <w:t xml:space="preserve"> </w:t>
      </w:r>
      <w:r>
        <w:rPr>
          <w:sz w:val="22"/>
        </w:rPr>
        <w:t>secţii</w:t>
      </w:r>
      <w:r>
        <w:rPr>
          <w:spacing w:val="-18"/>
          <w:sz w:val="22"/>
        </w:rPr>
        <w:t xml:space="preserve"> </w:t>
      </w:r>
      <w:r>
        <w:rPr>
          <w:sz w:val="22"/>
        </w:rPr>
        <w:t>cu</w:t>
      </w:r>
      <w:r>
        <w:rPr>
          <w:spacing w:val="-16"/>
          <w:sz w:val="22"/>
        </w:rPr>
        <w:t xml:space="preserve"> </w:t>
      </w:r>
      <w:r>
        <w:rPr>
          <w:sz w:val="22"/>
        </w:rPr>
        <w:t>predare</w:t>
      </w:r>
      <w:r>
        <w:rPr>
          <w:spacing w:val="-15"/>
          <w:sz w:val="22"/>
        </w:rPr>
        <w:t xml:space="preserve"> </w:t>
      </w:r>
      <w:r>
        <w:rPr>
          <w:sz w:val="22"/>
        </w:rPr>
        <w:t>în</w:t>
      </w:r>
      <w:r>
        <w:rPr>
          <w:spacing w:val="-13"/>
          <w:sz w:val="22"/>
        </w:rPr>
        <w:t xml:space="preserve"> </w:t>
      </w:r>
      <w:r>
        <w:rPr>
          <w:sz w:val="22"/>
        </w:rPr>
        <w:t>limbile</w:t>
      </w:r>
      <w:r>
        <w:rPr>
          <w:spacing w:val="-15"/>
          <w:sz w:val="22"/>
        </w:rPr>
        <w:t xml:space="preserve"> </w:t>
      </w:r>
      <w:r>
        <w:rPr>
          <w:sz w:val="22"/>
        </w:rPr>
        <w:t>minorităţilor</w:t>
      </w:r>
      <w:r>
        <w:rPr>
          <w:spacing w:val="-13"/>
          <w:sz w:val="22"/>
        </w:rPr>
        <w:t xml:space="preserve"> </w:t>
      </w:r>
      <w:r>
        <w:rPr>
          <w:sz w:val="22"/>
        </w:rPr>
        <w:t>într-o</w:t>
      </w:r>
      <w:r>
        <w:rPr>
          <w:spacing w:val="-14"/>
          <w:sz w:val="22"/>
        </w:rPr>
        <w:t xml:space="preserve"> </w:t>
      </w:r>
      <w:r>
        <w:rPr>
          <w:sz w:val="22"/>
        </w:rPr>
        <w:t>unitate</w:t>
      </w:r>
      <w:r>
        <w:rPr>
          <w:spacing w:val="-16"/>
          <w:sz w:val="22"/>
        </w:rPr>
        <w:t xml:space="preserve"> </w:t>
      </w:r>
      <w:r>
        <w:rPr>
          <w:sz w:val="22"/>
        </w:rPr>
        <w:t>şcolară</w:t>
      </w:r>
      <w:r>
        <w:rPr>
          <w:spacing w:val="-75"/>
          <w:sz w:val="22"/>
        </w:rPr>
        <w:t xml:space="preserve"> </w:t>
      </w:r>
      <w:r>
        <w:rPr>
          <w:sz w:val="22"/>
        </w:rPr>
        <w:t>cu predare în limba română sau au secţii cu predare în limba română într-o unitate şcolară</w:t>
      </w:r>
      <w:r>
        <w:rPr>
          <w:spacing w:val="-75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predare într-o</w:t>
      </w:r>
      <w:r>
        <w:rPr>
          <w:spacing w:val="1"/>
          <w:sz w:val="22"/>
        </w:rPr>
        <w:t xml:space="preserve"> </w:t>
      </w:r>
      <w:r>
        <w:rPr>
          <w:sz w:val="22"/>
        </w:rPr>
        <w:t>limbă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minorităţilor;</w:t>
      </w:r>
    </w:p>
    <w:p w14:paraId="38A6239E">
      <w:pPr>
        <w:pStyle w:val="11"/>
        <w:numPr>
          <w:ilvl w:val="0"/>
          <w:numId w:val="28"/>
        </w:numPr>
        <w:tabs>
          <w:tab w:val="left" w:pos="315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unităţile de învăţământ liceal/postliceal care au între 20 şi 25 de clase şi au internat şi</w:t>
      </w:r>
      <w:r>
        <w:rPr>
          <w:spacing w:val="1"/>
          <w:sz w:val="22"/>
        </w:rPr>
        <w:t xml:space="preserve"> </w:t>
      </w:r>
      <w:r>
        <w:rPr>
          <w:sz w:val="22"/>
        </w:rPr>
        <w:t>cantină.</w:t>
      </w:r>
    </w:p>
    <w:p w14:paraId="7B21E4EA">
      <w:pPr>
        <w:pStyle w:val="11"/>
        <w:numPr>
          <w:ilvl w:val="0"/>
          <w:numId w:val="27"/>
        </w:numPr>
        <w:tabs>
          <w:tab w:val="left" w:pos="497"/>
        </w:tabs>
        <w:spacing w:before="0" w:after="0" w:line="240" w:lineRule="auto"/>
        <w:ind w:left="100" w:right="117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15"/>
          <w:sz w:val="22"/>
        </w:rPr>
        <w:t xml:space="preserve"> </w:t>
      </w:r>
      <w:r>
        <w:rPr>
          <w:sz w:val="22"/>
        </w:rPr>
        <w:t>pot</w:t>
      </w:r>
      <w:r>
        <w:rPr>
          <w:spacing w:val="15"/>
          <w:sz w:val="22"/>
        </w:rPr>
        <w:t xml:space="preserve"> </w:t>
      </w:r>
      <w:r>
        <w:rPr>
          <w:sz w:val="22"/>
        </w:rPr>
        <w:t>norma</w:t>
      </w:r>
      <w:r>
        <w:rPr>
          <w:spacing w:val="15"/>
          <w:sz w:val="22"/>
        </w:rPr>
        <w:t xml:space="preserve"> </w:t>
      </w:r>
      <w:r>
        <w:rPr>
          <w:sz w:val="22"/>
        </w:rPr>
        <w:t>două</w:t>
      </w:r>
      <w:r>
        <w:rPr>
          <w:spacing w:val="15"/>
          <w:sz w:val="22"/>
        </w:rPr>
        <w:t xml:space="preserve"> </w:t>
      </w:r>
      <w:r>
        <w:rPr>
          <w:sz w:val="22"/>
        </w:rPr>
        <w:t>funcţii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6"/>
          <w:sz w:val="22"/>
        </w:rPr>
        <w:t xml:space="preserve"> </w:t>
      </w:r>
      <w:r>
        <w:rPr>
          <w:sz w:val="22"/>
        </w:rPr>
        <w:t>director</w:t>
      </w:r>
      <w:r>
        <w:rPr>
          <w:spacing w:val="14"/>
          <w:sz w:val="22"/>
        </w:rPr>
        <w:t xml:space="preserve"> </w:t>
      </w:r>
      <w:r>
        <w:rPr>
          <w:sz w:val="22"/>
        </w:rPr>
        <w:t>adjunct</w:t>
      </w:r>
      <w:r>
        <w:rPr>
          <w:spacing w:val="15"/>
          <w:sz w:val="22"/>
        </w:rPr>
        <w:t xml:space="preserve"> </w:t>
      </w:r>
      <w:r>
        <w:rPr>
          <w:sz w:val="22"/>
        </w:rPr>
        <w:t>pentru</w:t>
      </w:r>
      <w:r>
        <w:rPr>
          <w:spacing w:val="15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6"/>
          <w:sz w:val="22"/>
        </w:rPr>
        <w:t xml:space="preserve"> </w:t>
      </w:r>
      <w:r>
        <w:rPr>
          <w:sz w:val="22"/>
        </w:rPr>
        <w:t>de</w:t>
      </w:r>
      <w:r>
        <w:rPr>
          <w:spacing w:val="19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8"/>
          <w:sz w:val="22"/>
        </w:rPr>
        <w:t xml:space="preserve"> </w:t>
      </w:r>
      <w:r>
        <w:rPr>
          <w:sz w:val="22"/>
        </w:rPr>
        <w:t>nivel</w:t>
      </w:r>
      <w:r>
        <w:rPr>
          <w:spacing w:val="-74"/>
          <w:sz w:val="22"/>
        </w:rPr>
        <w:t xml:space="preserve"> </w:t>
      </w:r>
      <w:r>
        <w:rPr>
          <w:sz w:val="22"/>
        </w:rPr>
        <w:t>gimnazial, liceal sau postliceal care funcţionează cu peste 50 de formaţiuni de studiu.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(4)</w:t>
      </w:r>
      <w:r>
        <w:rPr>
          <w:sz w:val="22"/>
        </w:rPr>
        <w:t>Se</w:t>
      </w:r>
      <w:r>
        <w:rPr>
          <w:spacing w:val="29"/>
          <w:sz w:val="22"/>
        </w:rPr>
        <w:t xml:space="preserve"> </w:t>
      </w:r>
      <w:r>
        <w:rPr>
          <w:sz w:val="22"/>
        </w:rPr>
        <w:t>pot</w:t>
      </w:r>
      <w:r>
        <w:rPr>
          <w:spacing w:val="29"/>
          <w:sz w:val="22"/>
        </w:rPr>
        <w:t xml:space="preserve"> </w:t>
      </w:r>
      <w:r>
        <w:rPr>
          <w:sz w:val="22"/>
        </w:rPr>
        <w:t>norma</w:t>
      </w:r>
      <w:r>
        <w:rPr>
          <w:spacing w:val="28"/>
          <w:sz w:val="22"/>
        </w:rPr>
        <w:t xml:space="preserve"> </w:t>
      </w:r>
      <w:r>
        <w:rPr>
          <w:sz w:val="22"/>
        </w:rPr>
        <w:t>trei</w:t>
      </w:r>
      <w:r>
        <w:rPr>
          <w:spacing w:val="27"/>
          <w:sz w:val="22"/>
        </w:rPr>
        <w:t xml:space="preserve"> </w:t>
      </w:r>
      <w:r>
        <w:rPr>
          <w:sz w:val="22"/>
        </w:rPr>
        <w:t>funcţii</w:t>
      </w:r>
      <w:r>
        <w:rPr>
          <w:spacing w:val="28"/>
          <w:sz w:val="22"/>
        </w:rPr>
        <w:t xml:space="preserve"> </w:t>
      </w:r>
      <w:r>
        <w:rPr>
          <w:sz w:val="22"/>
        </w:rPr>
        <w:t>de</w:t>
      </w:r>
      <w:r>
        <w:rPr>
          <w:spacing w:val="29"/>
          <w:sz w:val="22"/>
        </w:rPr>
        <w:t xml:space="preserve"> </w:t>
      </w:r>
      <w:r>
        <w:rPr>
          <w:sz w:val="22"/>
        </w:rPr>
        <w:t>director</w:t>
      </w:r>
      <w:r>
        <w:rPr>
          <w:spacing w:val="29"/>
          <w:sz w:val="22"/>
        </w:rPr>
        <w:t xml:space="preserve"> </w:t>
      </w:r>
      <w:r>
        <w:rPr>
          <w:sz w:val="22"/>
        </w:rPr>
        <w:t>adjunct</w:t>
      </w:r>
      <w:r>
        <w:rPr>
          <w:spacing w:val="28"/>
          <w:sz w:val="22"/>
        </w:rPr>
        <w:t xml:space="preserve"> </w:t>
      </w:r>
      <w:r>
        <w:rPr>
          <w:sz w:val="22"/>
        </w:rPr>
        <w:t>pentru</w:t>
      </w:r>
      <w:r>
        <w:rPr>
          <w:spacing w:val="29"/>
          <w:sz w:val="22"/>
        </w:rPr>
        <w:t xml:space="preserve"> </w:t>
      </w:r>
      <w:r>
        <w:rPr>
          <w:sz w:val="22"/>
        </w:rPr>
        <w:t>unităţile</w:t>
      </w:r>
      <w:r>
        <w:rPr>
          <w:spacing w:val="29"/>
          <w:sz w:val="22"/>
        </w:rPr>
        <w:t xml:space="preserve"> </w:t>
      </w:r>
      <w:r>
        <w:rPr>
          <w:sz w:val="22"/>
        </w:rPr>
        <w:t>de</w:t>
      </w:r>
      <w:r>
        <w:rPr>
          <w:spacing w:val="29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30"/>
          <w:sz w:val="22"/>
        </w:rPr>
        <w:t xml:space="preserve"> </w:t>
      </w:r>
      <w:r>
        <w:rPr>
          <w:sz w:val="22"/>
        </w:rPr>
        <w:t>de</w:t>
      </w:r>
      <w:r>
        <w:rPr>
          <w:spacing w:val="29"/>
          <w:sz w:val="22"/>
        </w:rPr>
        <w:t xml:space="preserve"> </w:t>
      </w:r>
      <w:r>
        <w:rPr>
          <w:sz w:val="22"/>
        </w:rPr>
        <w:t>nivel</w:t>
      </w:r>
      <w:r>
        <w:rPr>
          <w:spacing w:val="-74"/>
          <w:sz w:val="22"/>
        </w:rPr>
        <w:t xml:space="preserve"> </w:t>
      </w:r>
      <w:r>
        <w:rPr>
          <w:sz w:val="22"/>
        </w:rPr>
        <w:t>gimnazial,</w:t>
      </w:r>
      <w:r>
        <w:rPr>
          <w:spacing w:val="-8"/>
          <w:sz w:val="22"/>
        </w:rPr>
        <w:t xml:space="preserve"> </w:t>
      </w:r>
      <w:r>
        <w:rPr>
          <w:sz w:val="22"/>
        </w:rPr>
        <w:t>liceal</w:t>
      </w:r>
      <w:r>
        <w:rPr>
          <w:spacing w:val="-12"/>
          <w:sz w:val="22"/>
        </w:rPr>
        <w:t xml:space="preserve"> </w:t>
      </w:r>
      <w:r>
        <w:rPr>
          <w:sz w:val="22"/>
        </w:rPr>
        <w:t>sau</w:t>
      </w:r>
      <w:r>
        <w:rPr>
          <w:spacing w:val="-9"/>
          <w:sz w:val="22"/>
        </w:rPr>
        <w:t xml:space="preserve"> </w:t>
      </w:r>
      <w:r>
        <w:rPr>
          <w:sz w:val="22"/>
        </w:rPr>
        <w:t>postliceal</w:t>
      </w:r>
      <w:r>
        <w:rPr>
          <w:spacing w:val="-12"/>
          <w:sz w:val="22"/>
        </w:rPr>
        <w:t xml:space="preserve"> </w:t>
      </w:r>
      <w:r>
        <w:rPr>
          <w:sz w:val="22"/>
        </w:rPr>
        <w:t>care</w:t>
      </w:r>
      <w:r>
        <w:rPr>
          <w:spacing w:val="-9"/>
          <w:sz w:val="22"/>
        </w:rPr>
        <w:t xml:space="preserve"> </w:t>
      </w:r>
      <w:r>
        <w:rPr>
          <w:sz w:val="22"/>
        </w:rPr>
        <w:t>funcţionează</w:t>
      </w:r>
      <w:r>
        <w:rPr>
          <w:spacing w:val="-9"/>
          <w:sz w:val="22"/>
        </w:rPr>
        <w:t xml:space="preserve"> </w:t>
      </w:r>
      <w:r>
        <w:rPr>
          <w:sz w:val="22"/>
        </w:rPr>
        <w:t>cu</w:t>
      </w:r>
      <w:r>
        <w:rPr>
          <w:spacing w:val="-10"/>
          <w:sz w:val="22"/>
        </w:rPr>
        <w:t xml:space="preserve"> </w:t>
      </w:r>
      <w:r>
        <w:rPr>
          <w:sz w:val="22"/>
        </w:rPr>
        <w:t>peste</w:t>
      </w:r>
      <w:r>
        <w:rPr>
          <w:spacing w:val="-8"/>
          <w:sz w:val="22"/>
        </w:rPr>
        <w:t xml:space="preserve"> </w:t>
      </w:r>
      <w:r>
        <w:rPr>
          <w:sz w:val="22"/>
        </w:rPr>
        <w:t>70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formaţiuni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studiu</w:t>
      </w:r>
      <w:r>
        <w:rPr>
          <w:spacing w:val="-7"/>
          <w:sz w:val="22"/>
        </w:rPr>
        <w:t xml:space="preserve"> </w:t>
      </w:r>
      <w:r>
        <w:rPr>
          <w:sz w:val="22"/>
        </w:rPr>
        <w:t>sau</w:t>
      </w:r>
      <w:r>
        <w:rPr>
          <w:spacing w:val="-10"/>
          <w:sz w:val="22"/>
        </w:rPr>
        <w:t xml:space="preserve"> </w:t>
      </w:r>
      <w:r>
        <w:rPr>
          <w:sz w:val="22"/>
        </w:rPr>
        <w:t>cu</w:t>
      </w:r>
      <w:r>
        <w:rPr>
          <w:spacing w:val="-74"/>
          <w:sz w:val="22"/>
        </w:rPr>
        <w:t xml:space="preserve"> </w:t>
      </w:r>
      <w:r>
        <w:rPr>
          <w:sz w:val="22"/>
        </w:rPr>
        <w:t>peste</w:t>
      </w:r>
      <w:r>
        <w:rPr>
          <w:spacing w:val="-1"/>
          <w:sz w:val="22"/>
        </w:rPr>
        <w:t xml:space="preserve"> </w:t>
      </w:r>
      <w:r>
        <w:rPr>
          <w:sz w:val="22"/>
        </w:rPr>
        <w:t>70</w:t>
      </w:r>
      <w:r>
        <w:rPr>
          <w:spacing w:val="-2"/>
          <w:sz w:val="22"/>
        </w:rPr>
        <w:t xml:space="preserve"> </w:t>
      </w:r>
      <w:r>
        <w:rPr>
          <w:sz w:val="22"/>
        </w:rPr>
        <w:t>de formaţiuni</w:t>
      </w:r>
      <w:r>
        <w:rPr>
          <w:spacing w:val="-3"/>
          <w:sz w:val="22"/>
        </w:rPr>
        <w:t xml:space="preserve"> </w:t>
      </w:r>
      <w:r>
        <w:rPr>
          <w:sz w:val="22"/>
        </w:rPr>
        <w:t>de studiu</w:t>
      </w:r>
      <w:r>
        <w:rPr>
          <w:spacing w:val="-2"/>
          <w:sz w:val="22"/>
        </w:rPr>
        <w:t xml:space="preserve"> </w:t>
      </w:r>
      <w:r>
        <w:rPr>
          <w:sz w:val="22"/>
        </w:rPr>
        <w:t>din învăţământul</w:t>
      </w:r>
      <w:r>
        <w:rPr>
          <w:spacing w:val="-4"/>
          <w:sz w:val="22"/>
        </w:rPr>
        <w:t xml:space="preserve"> </w:t>
      </w:r>
      <w:r>
        <w:rPr>
          <w:sz w:val="22"/>
        </w:rPr>
        <w:t>antepreşcolar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preşcolar.</w:t>
      </w:r>
    </w:p>
    <w:p w14:paraId="33F2B3A0">
      <w:pPr>
        <w:pStyle w:val="4"/>
        <w:spacing w:line="240" w:lineRule="auto"/>
        <w:jc w:val="left"/>
      </w:pPr>
      <w:r>
        <w:t>Art.</w:t>
      </w:r>
      <w:r>
        <w:rPr>
          <w:spacing w:val="-3"/>
        </w:rPr>
        <w:t xml:space="preserve"> </w:t>
      </w:r>
      <w:r>
        <w:t>25</w:t>
      </w:r>
    </w:p>
    <w:p w14:paraId="0613714C">
      <w:pPr>
        <w:pStyle w:val="11"/>
        <w:numPr>
          <w:ilvl w:val="0"/>
          <w:numId w:val="29"/>
        </w:numPr>
        <w:tabs>
          <w:tab w:val="left" w:pos="497"/>
        </w:tabs>
        <w:spacing w:before="2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Funcţia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director</w:t>
      </w:r>
      <w:r>
        <w:rPr>
          <w:spacing w:val="-15"/>
          <w:sz w:val="22"/>
        </w:rPr>
        <w:t xml:space="preserve"> </w:t>
      </w:r>
      <w:r>
        <w:rPr>
          <w:sz w:val="22"/>
        </w:rPr>
        <w:t>adjunct</w:t>
      </w:r>
      <w:r>
        <w:rPr>
          <w:spacing w:val="-14"/>
          <w:sz w:val="22"/>
        </w:rPr>
        <w:t xml:space="preserve"> </w:t>
      </w:r>
      <w:r>
        <w:rPr>
          <w:sz w:val="22"/>
        </w:rPr>
        <w:t>al</w:t>
      </w:r>
      <w:r>
        <w:rPr>
          <w:spacing w:val="-1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stat</w:t>
      </w:r>
      <w:r>
        <w:rPr>
          <w:spacing w:val="-14"/>
          <w:sz w:val="22"/>
        </w:rPr>
        <w:t xml:space="preserve"> </w:t>
      </w:r>
      <w:r>
        <w:rPr>
          <w:sz w:val="22"/>
        </w:rPr>
        <w:t>se</w:t>
      </w:r>
      <w:r>
        <w:rPr>
          <w:spacing w:val="-11"/>
          <w:sz w:val="22"/>
        </w:rPr>
        <w:t xml:space="preserve"> </w:t>
      </w:r>
      <w:r>
        <w:rPr>
          <w:sz w:val="22"/>
        </w:rPr>
        <w:t>ocupă,</w:t>
      </w:r>
      <w:r>
        <w:rPr>
          <w:spacing w:val="-15"/>
          <w:sz w:val="22"/>
        </w:rPr>
        <w:t xml:space="preserve"> </w:t>
      </w:r>
      <w:r>
        <w:rPr>
          <w:sz w:val="22"/>
        </w:rPr>
        <w:t>conform</w:t>
      </w:r>
      <w:r>
        <w:rPr>
          <w:spacing w:val="-13"/>
          <w:sz w:val="22"/>
        </w:rPr>
        <w:t xml:space="preserve"> </w:t>
      </w:r>
      <w:r>
        <w:rPr>
          <w:sz w:val="22"/>
        </w:rPr>
        <w:t>legii,</w:t>
      </w:r>
      <w:r>
        <w:rPr>
          <w:spacing w:val="-11"/>
          <w:sz w:val="22"/>
        </w:rPr>
        <w:t xml:space="preserve"> </w:t>
      </w:r>
      <w:r>
        <w:rPr>
          <w:sz w:val="22"/>
        </w:rPr>
        <w:t>prin</w:t>
      </w:r>
      <w:r>
        <w:rPr>
          <w:spacing w:val="-75"/>
          <w:sz w:val="22"/>
        </w:rPr>
        <w:t xml:space="preserve"> </w:t>
      </w:r>
      <w:r>
        <w:rPr>
          <w:sz w:val="22"/>
        </w:rPr>
        <w:t>concurs</w:t>
      </w:r>
      <w:r>
        <w:rPr>
          <w:spacing w:val="-16"/>
          <w:sz w:val="22"/>
        </w:rPr>
        <w:t xml:space="preserve"> </w:t>
      </w:r>
      <w:r>
        <w:rPr>
          <w:sz w:val="22"/>
        </w:rPr>
        <w:t>public,</w:t>
      </w:r>
      <w:r>
        <w:rPr>
          <w:spacing w:val="-14"/>
          <w:sz w:val="22"/>
        </w:rPr>
        <w:t xml:space="preserve"> </w:t>
      </w:r>
      <w:r>
        <w:rPr>
          <w:sz w:val="22"/>
        </w:rPr>
        <w:t>susţinut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către</w:t>
      </w:r>
      <w:r>
        <w:rPr>
          <w:spacing w:val="-16"/>
          <w:sz w:val="22"/>
        </w:rPr>
        <w:t xml:space="preserve"> </w:t>
      </w:r>
      <w:r>
        <w:rPr>
          <w:sz w:val="22"/>
        </w:rPr>
        <w:t>cadre</w:t>
      </w:r>
      <w:r>
        <w:rPr>
          <w:spacing w:val="-15"/>
          <w:sz w:val="22"/>
        </w:rPr>
        <w:t xml:space="preserve"> </w:t>
      </w:r>
      <w:r>
        <w:rPr>
          <w:sz w:val="22"/>
        </w:rPr>
        <w:t>didactice</w:t>
      </w:r>
      <w:r>
        <w:rPr>
          <w:spacing w:val="-15"/>
          <w:sz w:val="22"/>
        </w:rPr>
        <w:t xml:space="preserve"> </w:t>
      </w:r>
      <w:r>
        <w:rPr>
          <w:sz w:val="22"/>
        </w:rPr>
        <w:t>titulare.</w:t>
      </w:r>
      <w:r>
        <w:rPr>
          <w:spacing w:val="-16"/>
          <w:sz w:val="22"/>
        </w:rPr>
        <w:t xml:space="preserve"> </w:t>
      </w:r>
      <w:r>
        <w:rPr>
          <w:sz w:val="22"/>
        </w:rPr>
        <w:t>Concursul</w:t>
      </w:r>
      <w:r>
        <w:rPr>
          <w:spacing w:val="-17"/>
          <w:sz w:val="22"/>
        </w:rPr>
        <w:t xml:space="preserve"> </w:t>
      </w:r>
      <w:r>
        <w:rPr>
          <w:sz w:val="22"/>
        </w:rPr>
        <w:t>pentru</w:t>
      </w:r>
      <w:r>
        <w:rPr>
          <w:spacing w:val="-16"/>
          <w:sz w:val="22"/>
        </w:rPr>
        <w:t xml:space="preserve"> </w:t>
      </w:r>
      <w:r>
        <w:rPr>
          <w:sz w:val="22"/>
        </w:rPr>
        <w:t>ocuparea</w:t>
      </w:r>
      <w:r>
        <w:rPr>
          <w:spacing w:val="-13"/>
          <w:sz w:val="22"/>
        </w:rPr>
        <w:t xml:space="preserve"> </w:t>
      </w:r>
      <w:r>
        <w:rPr>
          <w:sz w:val="22"/>
        </w:rPr>
        <w:t>funcţiei</w:t>
      </w:r>
      <w:r>
        <w:rPr>
          <w:spacing w:val="-75"/>
          <w:sz w:val="22"/>
        </w:rPr>
        <w:t xml:space="preserve"> </w:t>
      </w:r>
      <w:r>
        <w:rPr>
          <w:sz w:val="22"/>
        </w:rPr>
        <w:t>de director adjunct se organizează conform metodologiei aprobate prin ordin al ministrului</w:t>
      </w:r>
      <w:r>
        <w:rPr>
          <w:spacing w:val="-75"/>
          <w:sz w:val="22"/>
        </w:rPr>
        <w:t xml:space="preserve"> </w:t>
      </w:r>
      <w:r>
        <w:rPr>
          <w:sz w:val="22"/>
        </w:rPr>
        <w:t>educaţiei.</w:t>
      </w:r>
    </w:p>
    <w:p w14:paraId="445D1C5D">
      <w:pPr>
        <w:pStyle w:val="11"/>
        <w:numPr>
          <w:ilvl w:val="0"/>
          <w:numId w:val="29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Directorul adjunct al unităţii de învăţământ de stat poate fi eliberat din funcţie la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propunerea motivată a consiliului de administraţie al inspectoratului şcolar, la propunerea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</w:t>
      </w:r>
      <w:r>
        <w:rPr>
          <w:b/>
          <w:bCs/>
          <w:i w:val="0"/>
          <w:iCs w:val="0"/>
          <w:spacing w:val="-12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2/3</w:t>
      </w:r>
      <w:r>
        <w:rPr>
          <w:b/>
          <w:bCs/>
          <w:i w:val="0"/>
          <w:iCs w:val="0"/>
          <w:spacing w:val="-1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dintre</w:t>
      </w:r>
      <w:r>
        <w:rPr>
          <w:b/>
          <w:bCs/>
          <w:i w:val="0"/>
          <w:iCs w:val="0"/>
          <w:spacing w:val="-1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membrii</w:t>
      </w:r>
      <w:r>
        <w:rPr>
          <w:b/>
          <w:bCs/>
          <w:i w:val="0"/>
          <w:iCs w:val="0"/>
          <w:spacing w:val="-1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consiliului</w:t>
      </w:r>
      <w:r>
        <w:rPr>
          <w:b/>
          <w:bCs/>
          <w:i w:val="0"/>
          <w:iCs w:val="0"/>
          <w:spacing w:val="-14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de</w:t>
      </w:r>
      <w:r>
        <w:rPr>
          <w:b/>
          <w:bCs/>
          <w:i w:val="0"/>
          <w:iCs w:val="0"/>
          <w:spacing w:val="-9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administraţie</w:t>
      </w:r>
      <w:r>
        <w:rPr>
          <w:b/>
          <w:bCs/>
          <w:i w:val="0"/>
          <w:iCs w:val="0"/>
          <w:spacing w:val="-8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al</w:t>
      </w:r>
      <w:r>
        <w:rPr>
          <w:b/>
          <w:bCs/>
          <w:i w:val="0"/>
          <w:iCs w:val="0"/>
          <w:spacing w:val="-14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unităţii</w:t>
      </w:r>
      <w:r>
        <w:rPr>
          <w:b/>
          <w:bCs/>
          <w:i w:val="0"/>
          <w:iCs w:val="0"/>
          <w:spacing w:val="-15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de</w:t>
      </w:r>
      <w:r>
        <w:rPr>
          <w:b/>
          <w:bCs/>
          <w:i w:val="0"/>
          <w:iCs w:val="0"/>
          <w:spacing w:val="-8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învăţământ</w:t>
      </w:r>
      <w:r>
        <w:rPr>
          <w:b/>
          <w:bCs/>
          <w:i w:val="0"/>
          <w:iCs w:val="0"/>
          <w:spacing w:val="-12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sau</w:t>
      </w:r>
      <w:r>
        <w:rPr>
          <w:b/>
          <w:bCs/>
          <w:i w:val="0"/>
          <w:iCs w:val="0"/>
          <w:spacing w:val="-10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la</w:t>
      </w:r>
      <w:r>
        <w:rPr>
          <w:b/>
          <w:bCs/>
          <w:i w:val="0"/>
          <w:iCs w:val="0"/>
          <w:spacing w:val="-9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propunerea</w:t>
      </w:r>
      <w:r>
        <w:rPr>
          <w:b/>
          <w:bCs/>
          <w:i w:val="0"/>
          <w:iCs w:val="0"/>
          <w:spacing w:val="-75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consiliului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profesoral,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cu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votul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2/3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dintre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membri.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În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această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ultimă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situaţie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este</w:t>
      </w:r>
      <w:r>
        <w:rPr>
          <w:b/>
          <w:bCs/>
          <w:i w:val="0"/>
          <w:iCs w:val="0"/>
          <w:spacing w:val="-75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obligatorie realizarea unui audit de către inspectoratul şcolar. Rezultatele auditului se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analizează de către consiliul de administraţie al inspectoratului şcolar şi, în baza hotărârii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acestuia, inspectorul şcolar general emite decizia de eliberare din funcţie a directorului</w:t>
      </w:r>
      <w:r>
        <w:rPr>
          <w:b/>
          <w:bCs/>
          <w:i w:val="0"/>
          <w:iCs w:val="0"/>
          <w:spacing w:val="1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adjunct</w:t>
      </w:r>
      <w:r>
        <w:rPr>
          <w:b/>
          <w:bCs/>
          <w:i w:val="0"/>
          <w:iCs w:val="0"/>
          <w:spacing w:val="-2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al</w:t>
      </w:r>
      <w:r>
        <w:rPr>
          <w:b/>
          <w:bCs/>
          <w:i w:val="0"/>
          <w:iCs w:val="0"/>
          <w:spacing w:val="-4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unităţii</w:t>
      </w:r>
      <w:r>
        <w:rPr>
          <w:b/>
          <w:bCs/>
          <w:i w:val="0"/>
          <w:iCs w:val="0"/>
          <w:spacing w:val="-4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de</w:t>
      </w:r>
      <w:r>
        <w:rPr>
          <w:b/>
          <w:bCs/>
          <w:i w:val="0"/>
          <w:iCs w:val="0"/>
          <w:spacing w:val="2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>învăţământ.</w:t>
      </w:r>
    </w:p>
    <w:p w14:paraId="5452D466">
      <w:pPr>
        <w:pStyle w:val="11"/>
        <w:numPr>
          <w:ilvl w:val="0"/>
          <w:numId w:val="29"/>
        </w:numPr>
        <w:tabs>
          <w:tab w:val="left" w:pos="497"/>
        </w:tabs>
        <w:spacing w:before="1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Directorul adjunct al unităţii de învăţământ particular poate fi eliberat din funcţie prin</w:t>
      </w:r>
      <w:r>
        <w:rPr>
          <w:spacing w:val="1"/>
          <w:sz w:val="22"/>
        </w:rPr>
        <w:t xml:space="preserve"> </w:t>
      </w:r>
      <w:r>
        <w:rPr>
          <w:sz w:val="22"/>
        </w:rPr>
        <w:t>decizia</w:t>
      </w:r>
      <w:r>
        <w:rPr>
          <w:spacing w:val="-3"/>
          <w:sz w:val="22"/>
        </w:rPr>
        <w:t xml:space="preserve"> </w:t>
      </w:r>
      <w:r>
        <w:rPr>
          <w:sz w:val="22"/>
        </w:rPr>
        <w:t>persoanei juridice fondatoare.</w:t>
      </w:r>
    </w:p>
    <w:p w14:paraId="2C84E29E">
      <w:pPr>
        <w:pStyle w:val="11"/>
        <w:numPr>
          <w:ilvl w:val="0"/>
          <w:numId w:val="29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Eliberarea</w:t>
      </w:r>
      <w:r>
        <w:rPr>
          <w:spacing w:val="-15"/>
          <w:sz w:val="22"/>
        </w:rPr>
        <w:t xml:space="preserve"> </w:t>
      </w:r>
      <w:r>
        <w:rPr>
          <w:sz w:val="22"/>
        </w:rPr>
        <w:t>din</w:t>
      </w:r>
      <w:r>
        <w:rPr>
          <w:spacing w:val="-14"/>
          <w:sz w:val="22"/>
        </w:rPr>
        <w:t xml:space="preserve"> </w:t>
      </w:r>
      <w:r>
        <w:rPr>
          <w:sz w:val="22"/>
        </w:rPr>
        <w:t>funcţie</w:t>
      </w:r>
      <w:r>
        <w:rPr>
          <w:spacing w:val="-14"/>
          <w:sz w:val="22"/>
        </w:rPr>
        <w:t xml:space="preserve"> </w:t>
      </w:r>
      <w:r>
        <w:rPr>
          <w:sz w:val="22"/>
        </w:rPr>
        <w:t>a</w:t>
      </w:r>
      <w:r>
        <w:rPr>
          <w:spacing w:val="-15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17"/>
          <w:sz w:val="22"/>
        </w:rPr>
        <w:t xml:space="preserve"> </w:t>
      </w:r>
      <w:r>
        <w:rPr>
          <w:sz w:val="22"/>
        </w:rPr>
        <w:t>adjunct</w:t>
      </w:r>
      <w:r>
        <w:rPr>
          <w:spacing w:val="-16"/>
          <w:sz w:val="22"/>
        </w:rPr>
        <w:t xml:space="preserve"> </w:t>
      </w:r>
      <w:r>
        <w:rPr>
          <w:sz w:val="22"/>
        </w:rPr>
        <w:t>al</w:t>
      </w:r>
      <w:r>
        <w:rPr>
          <w:spacing w:val="-17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5"/>
          <w:sz w:val="22"/>
        </w:rPr>
        <w:t xml:space="preserve"> </w:t>
      </w:r>
      <w:r>
        <w:rPr>
          <w:sz w:val="22"/>
        </w:rPr>
        <w:t>liceal</w:t>
      </w:r>
      <w:r>
        <w:rPr>
          <w:spacing w:val="-17"/>
          <w:sz w:val="22"/>
        </w:rPr>
        <w:t xml:space="preserve"> </w:t>
      </w:r>
      <w:r>
        <w:rPr>
          <w:sz w:val="22"/>
        </w:rPr>
        <w:t>militar</w:t>
      </w:r>
      <w:r>
        <w:rPr>
          <w:spacing w:val="-16"/>
          <w:sz w:val="22"/>
        </w:rPr>
        <w:t xml:space="preserve"> </w:t>
      </w:r>
      <w:r>
        <w:rPr>
          <w:sz w:val="22"/>
        </w:rPr>
        <w:t>se</w:t>
      </w:r>
      <w:r>
        <w:rPr>
          <w:spacing w:val="-13"/>
          <w:sz w:val="22"/>
        </w:rPr>
        <w:t xml:space="preserve"> </w:t>
      </w:r>
      <w:r>
        <w:rPr>
          <w:sz w:val="22"/>
        </w:rPr>
        <w:t>face</w:t>
      </w:r>
      <w:r>
        <w:rPr>
          <w:spacing w:val="-75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1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 şi</w:t>
      </w:r>
      <w:r>
        <w:rPr>
          <w:spacing w:val="-5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avizul</w:t>
      </w:r>
      <w:r>
        <w:rPr>
          <w:spacing w:val="-2"/>
          <w:sz w:val="22"/>
        </w:rPr>
        <w:t xml:space="preserve"> </w:t>
      </w:r>
      <w:r>
        <w:rPr>
          <w:sz w:val="22"/>
        </w:rPr>
        <w:t>Ministerului</w:t>
      </w:r>
      <w:r>
        <w:rPr>
          <w:spacing w:val="-5"/>
          <w:sz w:val="22"/>
        </w:rPr>
        <w:t xml:space="preserve"> </w:t>
      </w:r>
      <w:r>
        <w:rPr>
          <w:sz w:val="22"/>
        </w:rPr>
        <w:t>Apărării</w:t>
      </w:r>
      <w:r>
        <w:rPr>
          <w:spacing w:val="-2"/>
          <w:sz w:val="22"/>
        </w:rPr>
        <w:t xml:space="preserve"> </w:t>
      </w:r>
      <w:r>
        <w:rPr>
          <w:sz w:val="22"/>
        </w:rPr>
        <w:t>Naţionale.</w:t>
      </w:r>
    </w:p>
    <w:p w14:paraId="32C01E12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3F46661B">
      <w:pPr>
        <w:pStyle w:val="4"/>
        <w:spacing w:before="77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o-RO"/>
        </w:rPr>
        <w:t>2</w:t>
      </w:r>
    </w:p>
    <w:p w14:paraId="06D03B3A">
      <w:pPr>
        <w:pStyle w:val="11"/>
        <w:numPr>
          <w:ilvl w:val="0"/>
          <w:numId w:val="30"/>
        </w:numPr>
        <w:tabs>
          <w:tab w:val="left" w:pos="497"/>
        </w:tabs>
        <w:spacing w:before="0" w:after="0" w:line="240" w:lineRule="auto"/>
        <w:ind w:left="100" w:right="112" w:firstLine="0"/>
        <w:jc w:val="both"/>
        <w:rPr>
          <w:sz w:val="22"/>
        </w:rPr>
      </w:pPr>
      <w:r>
        <w:rPr>
          <w:sz w:val="22"/>
        </w:rPr>
        <w:t>Directorul adjunct îşi desfăşoară activitatea în baza unui contract de management,</w:t>
      </w:r>
      <w:r>
        <w:rPr>
          <w:spacing w:val="1"/>
          <w:sz w:val="22"/>
        </w:rPr>
        <w:t xml:space="preserve"> </w:t>
      </w:r>
      <w:r>
        <w:rPr>
          <w:sz w:val="22"/>
        </w:rPr>
        <w:t>anexă la metodologia prevăzută la art. 20 alin. (4), şi îndeplineşte atribuţiile stabilite prin</w:t>
      </w:r>
      <w:r>
        <w:rPr>
          <w:spacing w:val="1"/>
          <w:sz w:val="22"/>
        </w:rPr>
        <w:t xml:space="preserve"> </w:t>
      </w:r>
      <w:r>
        <w:rPr>
          <w:sz w:val="22"/>
        </w:rPr>
        <w:t>fişa</w:t>
      </w:r>
      <w:r>
        <w:rPr>
          <w:spacing w:val="-8"/>
          <w:sz w:val="22"/>
        </w:rPr>
        <w:t xml:space="preserve"> </w:t>
      </w:r>
      <w:r>
        <w:rPr>
          <w:sz w:val="22"/>
        </w:rPr>
        <w:t>postului,</w:t>
      </w:r>
      <w:r>
        <w:rPr>
          <w:spacing w:val="-5"/>
          <w:sz w:val="22"/>
        </w:rPr>
        <w:t xml:space="preserve"> </w:t>
      </w:r>
      <w:r>
        <w:rPr>
          <w:sz w:val="22"/>
        </w:rPr>
        <w:t>anexă</w:t>
      </w:r>
      <w:r>
        <w:rPr>
          <w:spacing w:val="-5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contractul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management,</w:t>
      </w:r>
      <w:r>
        <w:rPr>
          <w:spacing w:val="-8"/>
          <w:sz w:val="22"/>
        </w:rPr>
        <w:t xml:space="preserve"> </w:t>
      </w:r>
      <w:r>
        <w:rPr>
          <w:sz w:val="22"/>
        </w:rPr>
        <w:t>precum</w:t>
      </w:r>
      <w:r>
        <w:rPr>
          <w:spacing w:val="-8"/>
          <w:sz w:val="22"/>
        </w:rPr>
        <w:t xml:space="preserve"> </w:t>
      </w:r>
      <w:r>
        <w:rPr>
          <w:sz w:val="22"/>
        </w:rPr>
        <w:t>şi</w:t>
      </w:r>
      <w:r>
        <w:rPr>
          <w:spacing w:val="-9"/>
          <w:sz w:val="22"/>
        </w:rPr>
        <w:t xml:space="preserve"> </w:t>
      </w:r>
      <w:r>
        <w:rPr>
          <w:sz w:val="22"/>
        </w:rPr>
        <w:t>atribuţiile</w:t>
      </w:r>
      <w:r>
        <w:rPr>
          <w:spacing w:val="-6"/>
          <w:sz w:val="22"/>
        </w:rPr>
        <w:t xml:space="preserve"> </w:t>
      </w:r>
      <w:r>
        <w:rPr>
          <w:sz w:val="22"/>
        </w:rPr>
        <w:t>delegate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director</w:t>
      </w:r>
      <w:r>
        <w:rPr>
          <w:spacing w:val="-74"/>
          <w:sz w:val="22"/>
        </w:rPr>
        <w:t xml:space="preserve"> </w:t>
      </w:r>
      <w:r>
        <w:rPr>
          <w:sz w:val="22"/>
        </w:rPr>
        <w:t>pe</w:t>
      </w:r>
      <w:r>
        <w:rPr>
          <w:spacing w:val="-1"/>
          <w:sz w:val="22"/>
        </w:rPr>
        <w:t xml:space="preserve"> </w:t>
      </w:r>
      <w:r>
        <w:rPr>
          <w:sz w:val="22"/>
        </w:rPr>
        <w:t>perioade determinate.</w:t>
      </w:r>
    </w:p>
    <w:p w14:paraId="06FC4F5C">
      <w:pPr>
        <w:pStyle w:val="11"/>
        <w:numPr>
          <w:ilvl w:val="0"/>
          <w:numId w:val="30"/>
        </w:numPr>
        <w:tabs>
          <w:tab w:val="left" w:pos="497"/>
        </w:tabs>
        <w:spacing w:before="1" w:after="0" w:line="267" w:lineRule="exact"/>
        <w:ind w:left="496" w:right="0" w:hanging="397"/>
        <w:jc w:val="both"/>
        <w:rPr>
          <w:sz w:val="22"/>
        </w:rPr>
      </w:pPr>
      <w:r>
        <w:rPr>
          <w:sz w:val="22"/>
        </w:rPr>
        <w:t>Directorul</w:t>
      </w:r>
      <w:r>
        <w:rPr>
          <w:spacing w:val="-11"/>
          <w:sz w:val="22"/>
        </w:rPr>
        <w:t xml:space="preserve"> </w:t>
      </w:r>
      <w:r>
        <w:rPr>
          <w:sz w:val="22"/>
        </w:rPr>
        <w:t>adjunct</w:t>
      </w:r>
      <w:r>
        <w:rPr>
          <w:spacing w:val="-8"/>
          <w:sz w:val="22"/>
        </w:rPr>
        <w:t xml:space="preserve"> </w:t>
      </w:r>
      <w:r>
        <w:rPr>
          <w:sz w:val="22"/>
        </w:rPr>
        <w:t>exercită,</w:t>
      </w:r>
      <w:r>
        <w:rPr>
          <w:spacing w:val="-9"/>
          <w:sz w:val="22"/>
        </w:rPr>
        <w:t xml:space="preserve"> </w:t>
      </w:r>
      <w:r>
        <w:rPr>
          <w:sz w:val="22"/>
        </w:rPr>
        <w:t>prin</w:t>
      </w:r>
      <w:r>
        <w:rPr>
          <w:spacing w:val="-9"/>
          <w:sz w:val="22"/>
        </w:rPr>
        <w:t xml:space="preserve"> </w:t>
      </w:r>
      <w:r>
        <w:rPr>
          <w:sz w:val="22"/>
        </w:rPr>
        <w:t>delegare,</w:t>
      </w:r>
      <w:r>
        <w:rPr>
          <w:spacing w:val="-10"/>
          <w:sz w:val="22"/>
        </w:rPr>
        <w:t xml:space="preserve"> </w:t>
      </w:r>
      <w:r>
        <w:rPr>
          <w:sz w:val="22"/>
        </w:rPr>
        <w:t>toate</w:t>
      </w:r>
      <w:r>
        <w:rPr>
          <w:spacing w:val="-11"/>
          <w:sz w:val="22"/>
        </w:rPr>
        <w:t xml:space="preserve"> </w:t>
      </w:r>
      <w:r>
        <w:rPr>
          <w:sz w:val="22"/>
        </w:rPr>
        <w:t>atribuţiile</w:t>
      </w:r>
      <w:r>
        <w:rPr>
          <w:spacing w:val="-8"/>
          <w:sz w:val="22"/>
        </w:rPr>
        <w:t xml:space="preserve"> </w:t>
      </w:r>
      <w:r>
        <w:rPr>
          <w:sz w:val="22"/>
        </w:rPr>
        <w:t>directorului,</w:t>
      </w:r>
      <w:r>
        <w:rPr>
          <w:spacing w:val="-9"/>
          <w:sz w:val="22"/>
        </w:rPr>
        <w:t xml:space="preserve"> </w:t>
      </w:r>
      <w:r>
        <w:rPr>
          <w:sz w:val="22"/>
        </w:rPr>
        <w:t>în</w:t>
      </w:r>
      <w:r>
        <w:rPr>
          <w:spacing w:val="-9"/>
          <w:sz w:val="22"/>
        </w:rPr>
        <w:t xml:space="preserve"> </w:t>
      </w:r>
      <w:r>
        <w:rPr>
          <w:sz w:val="22"/>
        </w:rPr>
        <w:t>lipsa</w:t>
      </w:r>
      <w:r>
        <w:rPr>
          <w:spacing w:val="-11"/>
          <w:sz w:val="22"/>
        </w:rPr>
        <w:t xml:space="preserve"> </w:t>
      </w:r>
      <w:r>
        <w:rPr>
          <w:sz w:val="22"/>
        </w:rPr>
        <w:t>acestuia.</w:t>
      </w:r>
    </w:p>
    <w:p w14:paraId="7876D6DB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o-RO"/>
        </w:rPr>
        <w:t>3</w:t>
      </w:r>
    </w:p>
    <w:p w14:paraId="7DCA8CFF">
      <w:pPr>
        <w:pStyle w:val="11"/>
        <w:numPr>
          <w:ilvl w:val="0"/>
          <w:numId w:val="31"/>
        </w:numPr>
        <w:tabs>
          <w:tab w:val="left" w:pos="497"/>
        </w:tabs>
        <w:spacing w:before="1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Perioada</w:t>
      </w:r>
      <w:r>
        <w:rPr>
          <w:spacing w:val="-18"/>
          <w:sz w:val="22"/>
        </w:rPr>
        <w:t xml:space="preserve"> </w:t>
      </w:r>
      <w:r>
        <w:rPr>
          <w:sz w:val="22"/>
        </w:rPr>
        <w:t>concediului</w:t>
      </w:r>
      <w:r>
        <w:rPr>
          <w:spacing w:val="-18"/>
          <w:sz w:val="22"/>
        </w:rPr>
        <w:t xml:space="preserve"> </w:t>
      </w:r>
      <w:r>
        <w:rPr>
          <w:sz w:val="22"/>
        </w:rPr>
        <w:t>anual</w:t>
      </w:r>
      <w:r>
        <w:rPr>
          <w:spacing w:val="-20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odihnă</w:t>
      </w:r>
      <w:r>
        <w:rPr>
          <w:spacing w:val="-18"/>
          <w:sz w:val="22"/>
        </w:rPr>
        <w:t xml:space="preserve"> </w:t>
      </w:r>
      <w:r>
        <w:rPr>
          <w:sz w:val="22"/>
        </w:rPr>
        <w:t>al</w:t>
      </w:r>
      <w:r>
        <w:rPr>
          <w:spacing w:val="-19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20"/>
          <w:sz w:val="22"/>
        </w:rPr>
        <w:t xml:space="preserve"> </w:t>
      </w:r>
      <w:r>
        <w:rPr>
          <w:sz w:val="22"/>
        </w:rPr>
        <w:t>adjunct</w:t>
      </w:r>
      <w:r>
        <w:rPr>
          <w:spacing w:val="-18"/>
          <w:sz w:val="22"/>
        </w:rPr>
        <w:t xml:space="preserve"> </w:t>
      </w:r>
      <w:r>
        <w:rPr>
          <w:sz w:val="22"/>
        </w:rPr>
        <w:t>se</w:t>
      </w:r>
      <w:r>
        <w:rPr>
          <w:spacing w:val="-16"/>
          <w:sz w:val="22"/>
        </w:rPr>
        <w:t xml:space="preserve"> </w:t>
      </w:r>
      <w:r>
        <w:rPr>
          <w:sz w:val="22"/>
        </w:rPr>
        <w:t>aprobă</w:t>
      </w:r>
      <w:r>
        <w:rPr>
          <w:spacing w:val="-19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către</w:t>
      </w:r>
      <w:r>
        <w:rPr>
          <w:spacing w:val="-16"/>
          <w:sz w:val="22"/>
        </w:rPr>
        <w:t xml:space="preserve"> </w:t>
      </w:r>
      <w:r>
        <w:rPr>
          <w:sz w:val="22"/>
        </w:rPr>
        <w:t>directorul</w:t>
      </w:r>
      <w:r>
        <w:rPr>
          <w:spacing w:val="-7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03A3D29C">
      <w:pPr>
        <w:pStyle w:val="11"/>
        <w:numPr>
          <w:ilvl w:val="0"/>
          <w:numId w:val="31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Rechemarea din concediu a directorului adjunct se poate realiza de către directorul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 sau</w:t>
      </w:r>
      <w:r>
        <w:rPr>
          <w:spacing w:val="-3"/>
          <w:sz w:val="22"/>
        </w:rPr>
        <w:t xml:space="preserve"> </w:t>
      </w:r>
      <w:r>
        <w:rPr>
          <w:sz w:val="22"/>
        </w:rPr>
        <w:t>de către inspectorul</w:t>
      </w:r>
      <w:r>
        <w:rPr>
          <w:spacing w:val="-2"/>
          <w:sz w:val="22"/>
        </w:rPr>
        <w:t xml:space="preserve"> </w:t>
      </w:r>
      <w:r>
        <w:rPr>
          <w:sz w:val="22"/>
        </w:rPr>
        <w:t>şcolar</w:t>
      </w:r>
      <w:r>
        <w:rPr>
          <w:spacing w:val="-3"/>
          <w:sz w:val="22"/>
        </w:rPr>
        <w:t xml:space="preserve"> </w:t>
      </w:r>
      <w:r>
        <w:rPr>
          <w:sz w:val="22"/>
        </w:rPr>
        <w:t>general.</w:t>
      </w:r>
    </w:p>
    <w:p w14:paraId="0B377B45">
      <w:pPr>
        <w:pStyle w:val="11"/>
        <w:numPr>
          <w:ilvl w:val="0"/>
          <w:numId w:val="31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4"/>
          <w:sz w:val="22"/>
        </w:rPr>
        <w:t xml:space="preserve"> </w:t>
      </w:r>
      <w:r>
        <w:rPr>
          <w:sz w:val="22"/>
        </w:rPr>
        <w:t>perioada</w:t>
      </w:r>
      <w:r>
        <w:rPr>
          <w:spacing w:val="-5"/>
          <w:sz w:val="22"/>
        </w:rPr>
        <w:t xml:space="preserve"> </w:t>
      </w:r>
      <w:r>
        <w:rPr>
          <w:sz w:val="22"/>
        </w:rPr>
        <w:t>exercitării</w:t>
      </w:r>
      <w:r>
        <w:rPr>
          <w:spacing w:val="-6"/>
          <w:sz w:val="22"/>
        </w:rPr>
        <w:t xml:space="preserve"> </w:t>
      </w:r>
      <w:r>
        <w:rPr>
          <w:sz w:val="22"/>
        </w:rPr>
        <w:t>mandatului,</w:t>
      </w:r>
      <w:r>
        <w:rPr>
          <w:spacing w:val="-3"/>
          <w:sz w:val="22"/>
        </w:rPr>
        <w:t xml:space="preserve"> </w:t>
      </w:r>
      <w:r>
        <w:rPr>
          <w:sz w:val="22"/>
        </w:rPr>
        <w:t>directorul</w:t>
      </w:r>
      <w:r>
        <w:rPr>
          <w:spacing w:val="-6"/>
          <w:sz w:val="22"/>
        </w:rPr>
        <w:t xml:space="preserve"> </w:t>
      </w:r>
      <w:r>
        <w:rPr>
          <w:sz w:val="22"/>
        </w:rPr>
        <w:t>adjunct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7"/>
          <w:sz w:val="22"/>
        </w:rPr>
        <w:t xml:space="preserve"> </w:t>
      </w:r>
      <w:r>
        <w:rPr>
          <w:sz w:val="22"/>
        </w:rPr>
        <w:t>unităţii</w:t>
      </w:r>
      <w:r>
        <w:rPr>
          <w:spacing w:val="-6"/>
          <w:sz w:val="22"/>
        </w:rPr>
        <w:t xml:space="preserve"> </w:t>
      </w:r>
      <w:r>
        <w:rPr>
          <w:sz w:val="22"/>
        </w:rPr>
        <w:t>de învăţământ</w:t>
      </w:r>
      <w:r>
        <w:rPr>
          <w:spacing w:val="-5"/>
          <w:sz w:val="22"/>
        </w:rPr>
        <w:t xml:space="preserve"> </w:t>
      </w:r>
      <w:r>
        <w:rPr>
          <w:sz w:val="22"/>
        </w:rPr>
        <w:t>nu</w:t>
      </w:r>
      <w:r>
        <w:rPr>
          <w:spacing w:val="-3"/>
          <w:sz w:val="22"/>
        </w:rPr>
        <w:t xml:space="preserve"> </w:t>
      </w:r>
      <w:r>
        <w:rPr>
          <w:sz w:val="22"/>
        </w:rPr>
        <w:t>poate</w:t>
      </w:r>
      <w:r>
        <w:rPr>
          <w:spacing w:val="-75"/>
          <w:sz w:val="22"/>
        </w:rPr>
        <w:t xml:space="preserve"> </w:t>
      </w:r>
      <w:r>
        <w:rPr>
          <w:sz w:val="22"/>
        </w:rPr>
        <w:t>deţine, conform legii, funcţia de preşedinte sau vicepreşedinte în cadrul unui partid politic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nivel</w:t>
      </w:r>
      <w:r>
        <w:rPr>
          <w:spacing w:val="-2"/>
          <w:sz w:val="22"/>
        </w:rPr>
        <w:t xml:space="preserve"> </w:t>
      </w:r>
      <w:r>
        <w:rPr>
          <w:sz w:val="22"/>
        </w:rPr>
        <w:t>local,</w:t>
      </w:r>
      <w:r>
        <w:rPr>
          <w:spacing w:val="-2"/>
          <w:sz w:val="22"/>
        </w:rPr>
        <w:t xml:space="preserve"> </w:t>
      </w:r>
      <w:r>
        <w:rPr>
          <w:sz w:val="22"/>
        </w:rPr>
        <w:t>judeţean</w:t>
      </w:r>
      <w:r>
        <w:rPr>
          <w:spacing w:val="-2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naţional.</w:t>
      </w:r>
    </w:p>
    <w:p w14:paraId="02534A31">
      <w:pPr>
        <w:pStyle w:val="3"/>
        <w:spacing w:line="290" w:lineRule="exact"/>
        <w:ind w:left="0" w:leftChars="0" w:firstLine="120" w:firstLineChars="50"/>
      </w:pPr>
      <w:r>
        <w:t>CAPITOLUL</w:t>
      </w:r>
      <w:r>
        <w:rPr>
          <w:spacing w:val="-4"/>
        </w:rPr>
        <w:t xml:space="preserve"> </w:t>
      </w:r>
      <w:r>
        <w:t>V:</w:t>
      </w:r>
      <w:r>
        <w:rPr>
          <w:spacing w:val="-10"/>
        </w:rPr>
        <w:t xml:space="preserve"> </w:t>
      </w:r>
      <w:r>
        <w:t>Tipul</w:t>
      </w:r>
      <w:r>
        <w:rPr>
          <w:spacing w:val="-5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conţinutul</w:t>
      </w:r>
      <w:r>
        <w:rPr>
          <w:spacing w:val="-5"/>
        </w:rPr>
        <w:t xml:space="preserve"> </w:t>
      </w:r>
      <w:r>
        <w:t>documentelor</w:t>
      </w:r>
      <w:r>
        <w:rPr>
          <w:spacing w:val="-4"/>
        </w:rPr>
        <w:t xml:space="preserve"> </w:t>
      </w:r>
      <w:r>
        <w:t>manageriale</w:t>
      </w:r>
    </w:p>
    <w:p w14:paraId="6C7F3042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o-RO"/>
        </w:rPr>
        <w:t>4</w:t>
      </w:r>
    </w:p>
    <w:p w14:paraId="26988898">
      <w:pPr>
        <w:pStyle w:val="7"/>
        <w:spacing w:before="1"/>
        <w:ind w:right="115"/>
        <w:rPr>
          <w:b/>
          <w:bCs/>
          <w:i/>
          <w:iCs/>
        </w:rPr>
      </w:pPr>
      <w:r>
        <w:rPr>
          <w:b/>
          <w:bCs/>
          <w:i/>
          <w:iCs/>
          <w:spacing w:val="-1"/>
        </w:rPr>
        <w:t>Pentru</w:t>
      </w:r>
      <w:r>
        <w:rPr>
          <w:b/>
          <w:bCs/>
          <w:i/>
          <w:iCs/>
          <w:spacing w:val="-21"/>
        </w:rPr>
        <w:t xml:space="preserve"> </w:t>
      </w:r>
      <w:r>
        <w:rPr>
          <w:b/>
          <w:bCs/>
          <w:i/>
          <w:iCs/>
          <w:spacing w:val="-1"/>
        </w:rPr>
        <w:t>optimizarea</w:t>
      </w:r>
      <w:r>
        <w:rPr>
          <w:b/>
          <w:bCs/>
          <w:i/>
          <w:iCs/>
          <w:spacing w:val="-17"/>
        </w:rPr>
        <w:t xml:space="preserve"> </w:t>
      </w:r>
      <w:r>
        <w:rPr>
          <w:b/>
          <w:bCs/>
          <w:i/>
          <w:iCs/>
        </w:rPr>
        <w:t>managementului</w:t>
      </w:r>
      <w:r>
        <w:rPr>
          <w:b/>
          <w:bCs/>
          <w:i/>
          <w:iCs/>
          <w:spacing w:val="-20"/>
        </w:rPr>
        <w:t xml:space="preserve"> </w:t>
      </w:r>
      <w:r>
        <w:rPr>
          <w:b/>
          <w:bCs/>
          <w:i/>
          <w:iCs/>
        </w:rPr>
        <w:t>unităţii</w:t>
      </w:r>
      <w:r>
        <w:rPr>
          <w:b/>
          <w:bCs/>
          <w:i/>
          <w:iCs/>
          <w:spacing w:val="-2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6"/>
        </w:rPr>
        <w:t xml:space="preserve"> </w:t>
      </w:r>
      <w:r>
        <w:rPr>
          <w:b/>
          <w:bCs/>
          <w:i/>
          <w:iCs/>
        </w:rPr>
        <w:t>învăţământ,</w:t>
      </w:r>
      <w:r>
        <w:rPr>
          <w:b/>
          <w:bCs/>
          <w:i/>
          <w:iCs/>
          <w:spacing w:val="-18"/>
        </w:rPr>
        <w:t xml:space="preserve"> </w:t>
      </w:r>
      <w:r>
        <w:rPr>
          <w:b/>
          <w:bCs/>
          <w:i/>
          <w:iCs/>
        </w:rPr>
        <w:t>conducerea</w:t>
      </w:r>
      <w:r>
        <w:rPr>
          <w:b/>
          <w:bCs/>
          <w:i/>
          <w:iCs/>
          <w:spacing w:val="-20"/>
        </w:rPr>
        <w:t xml:space="preserve"> </w:t>
      </w:r>
      <w:r>
        <w:rPr>
          <w:b/>
          <w:bCs/>
          <w:i/>
          <w:iCs/>
        </w:rPr>
        <w:t>acesteia</w:t>
      </w:r>
      <w:r>
        <w:rPr>
          <w:b/>
          <w:bCs/>
          <w:i/>
          <w:iCs/>
          <w:spacing w:val="-20"/>
        </w:rPr>
        <w:t xml:space="preserve"> </w:t>
      </w:r>
      <w:r>
        <w:rPr>
          <w:b/>
          <w:bCs/>
          <w:i/>
          <w:iCs/>
        </w:rPr>
        <w:t>elaborează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documente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manageriale,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astfel:</w:t>
      </w:r>
    </w:p>
    <w:p w14:paraId="5051E47E">
      <w:pPr>
        <w:pStyle w:val="7"/>
        <w:numPr>
          <w:ilvl w:val="0"/>
          <w:numId w:val="32"/>
        </w:numPr>
        <w:ind w:right="7152"/>
        <w:rPr>
          <w:b w:val="0"/>
          <w:bCs w:val="0"/>
        </w:rPr>
      </w:pPr>
      <w:r>
        <w:rPr>
          <w:b w:val="0"/>
          <w:bCs w:val="0"/>
          <w:i/>
          <w:iCs/>
        </w:rPr>
        <w:t>Documente</w:t>
      </w:r>
      <w:r>
        <w:rPr>
          <w:rFonts w:hint="default"/>
          <w:b w:val="0"/>
          <w:bCs w:val="0"/>
          <w:i/>
          <w:iCs/>
          <w:lang w:val="en-US"/>
        </w:rPr>
        <w:t xml:space="preserve"> </w:t>
      </w:r>
      <w:r>
        <w:rPr>
          <w:b w:val="0"/>
          <w:bCs w:val="0"/>
          <w:i/>
          <w:iCs/>
        </w:rPr>
        <w:t>de diagnoză;</w:t>
      </w:r>
      <w:r>
        <w:rPr>
          <w:b w:val="0"/>
          <w:bCs w:val="0"/>
          <w:i/>
          <w:iCs/>
          <w:spacing w:val="-75"/>
        </w:rPr>
        <w:t xml:space="preserve"> </w:t>
      </w:r>
      <w:r>
        <w:rPr>
          <w:b w:val="0"/>
          <w:bCs w:val="0"/>
          <w:i/>
          <w:iCs/>
        </w:rPr>
        <w:t>b)</w:t>
      </w:r>
      <w:r>
        <w:rPr>
          <w:rFonts w:hint="default"/>
          <w:b w:val="0"/>
          <w:bCs w:val="0"/>
          <w:i/>
          <w:iCs/>
          <w:lang w:val="en-US"/>
        </w:rPr>
        <w:t xml:space="preserve"> D</w:t>
      </w:r>
      <w:r>
        <w:rPr>
          <w:b w:val="0"/>
          <w:bCs w:val="0"/>
          <w:i/>
          <w:iCs/>
        </w:rPr>
        <w:t>ocumente de prognoză;</w:t>
      </w:r>
      <w:r>
        <w:rPr>
          <w:b w:val="0"/>
          <w:bCs w:val="0"/>
          <w:i/>
          <w:iCs/>
          <w:spacing w:val="-75"/>
        </w:rPr>
        <w:t xml:space="preserve"> </w:t>
      </w:r>
      <w:r>
        <w:rPr>
          <w:b w:val="0"/>
          <w:bCs w:val="0"/>
          <w:i/>
          <w:iCs/>
        </w:rPr>
        <w:t>c)</w:t>
      </w:r>
      <w:r>
        <w:rPr>
          <w:rFonts w:hint="default"/>
          <w:b w:val="0"/>
          <w:bCs w:val="0"/>
          <w:i/>
          <w:iCs/>
          <w:lang w:val="en-US"/>
        </w:rPr>
        <w:t xml:space="preserve"> D</w:t>
      </w:r>
      <w:r>
        <w:rPr>
          <w:b w:val="0"/>
          <w:bCs w:val="0"/>
          <w:i/>
          <w:iCs/>
        </w:rPr>
        <w:t>ocumente</w:t>
      </w:r>
      <w:r>
        <w:rPr>
          <w:b w:val="0"/>
          <w:bCs w:val="0"/>
          <w:i/>
          <w:iCs/>
          <w:spacing w:val="-2"/>
        </w:rPr>
        <w:t xml:space="preserve"> </w:t>
      </w:r>
      <w:r>
        <w:rPr>
          <w:b w:val="0"/>
          <w:bCs w:val="0"/>
          <w:i/>
          <w:iCs/>
        </w:rPr>
        <w:t>de</w:t>
      </w:r>
      <w:r>
        <w:rPr>
          <w:b w:val="0"/>
          <w:bCs w:val="0"/>
          <w:i/>
          <w:iCs/>
          <w:spacing w:val="-1"/>
        </w:rPr>
        <w:t xml:space="preserve"> </w:t>
      </w:r>
      <w:r>
        <w:rPr>
          <w:b w:val="0"/>
          <w:bCs w:val="0"/>
          <w:i/>
          <w:iCs/>
        </w:rPr>
        <w:t>evidenţă</w:t>
      </w:r>
      <w:r>
        <w:rPr>
          <w:b w:val="0"/>
          <w:bCs w:val="0"/>
        </w:rPr>
        <w:t>.</w:t>
      </w:r>
    </w:p>
    <w:p w14:paraId="0EFFF50F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o-RO"/>
        </w:rPr>
        <w:t>5</w:t>
      </w:r>
    </w:p>
    <w:p w14:paraId="52662AC3">
      <w:pPr>
        <w:pStyle w:val="11"/>
        <w:numPr>
          <w:ilvl w:val="0"/>
          <w:numId w:val="33"/>
        </w:numPr>
        <w:tabs>
          <w:tab w:val="left" w:pos="497"/>
        </w:tabs>
        <w:spacing w:before="0" w:after="0" w:line="266" w:lineRule="exact"/>
        <w:ind w:left="496" w:right="0" w:hanging="397"/>
        <w:jc w:val="left"/>
        <w:rPr>
          <w:sz w:val="22"/>
        </w:rPr>
      </w:pPr>
      <w:r>
        <w:rPr>
          <w:sz w:val="22"/>
        </w:rPr>
        <w:t>Documentele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diagnoză</w:t>
      </w:r>
      <w:r>
        <w:rPr>
          <w:spacing w:val="-4"/>
          <w:sz w:val="22"/>
        </w:rPr>
        <w:t xml:space="preserve"> </w:t>
      </w:r>
      <w:r>
        <w:rPr>
          <w:sz w:val="22"/>
        </w:rPr>
        <w:t>ale 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4"/>
          <w:sz w:val="22"/>
        </w:rPr>
        <w:t xml:space="preserve"> </w:t>
      </w:r>
      <w:r>
        <w:rPr>
          <w:sz w:val="22"/>
        </w:rPr>
        <w:t>sunt:</w:t>
      </w:r>
    </w:p>
    <w:p w14:paraId="28A79B9B">
      <w:pPr>
        <w:pStyle w:val="11"/>
        <w:numPr>
          <w:ilvl w:val="0"/>
          <w:numId w:val="34"/>
        </w:numPr>
        <w:tabs>
          <w:tab w:val="left" w:pos="368"/>
        </w:tabs>
        <w:spacing w:before="0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rapoartele</w:t>
      </w:r>
      <w:r>
        <w:rPr>
          <w:spacing w:val="-2"/>
          <w:sz w:val="22"/>
        </w:rPr>
        <w:t xml:space="preserve"> </w:t>
      </w:r>
      <w:r>
        <w:rPr>
          <w:sz w:val="22"/>
        </w:rPr>
        <w:t>anuale</w:t>
      </w:r>
      <w:r>
        <w:rPr>
          <w:spacing w:val="-2"/>
          <w:sz w:val="22"/>
        </w:rPr>
        <w:t xml:space="preserve"> </w:t>
      </w:r>
      <w:r>
        <w:rPr>
          <w:sz w:val="22"/>
        </w:rPr>
        <w:t>ale</w:t>
      </w:r>
      <w:r>
        <w:rPr>
          <w:spacing w:val="-1"/>
          <w:sz w:val="22"/>
        </w:rPr>
        <w:t xml:space="preserve"> </w:t>
      </w:r>
      <w:r>
        <w:rPr>
          <w:sz w:val="22"/>
        </w:rPr>
        <w:t>comisiilor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compartimentelor</w:t>
      </w:r>
      <w:r>
        <w:rPr>
          <w:spacing w:val="-3"/>
          <w:sz w:val="22"/>
        </w:rPr>
        <w:t xml:space="preserve"> </w:t>
      </w:r>
      <w:r>
        <w:rPr>
          <w:sz w:val="22"/>
        </w:rPr>
        <w:t>din</w:t>
      </w:r>
      <w:r>
        <w:rPr>
          <w:spacing w:val="-1"/>
          <w:sz w:val="22"/>
        </w:rPr>
        <w:t xml:space="preserve"> </w:t>
      </w:r>
      <w:r>
        <w:rPr>
          <w:sz w:val="22"/>
        </w:rPr>
        <w:t>unitatea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învăţământ;</w:t>
      </w:r>
    </w:p>
    <w:p w14:paraId="2D5BAF98">
      <w:pPr>
        <w:pStyle w:val="11"/>
        <w:numPr>
          <w:ilvl w:val="0"/>
          <w:numId w:val="34"/>
        </w:numPr>
        <w:tabs>
          <w:tab w:val="left" w:pos="375"/>
        </w:tabs>
        <w:spacing w:before="1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raportul</w:t>
      </w:r>
      <w:r>
        <w:rPr>
          <w:spacing w:val="-3"/>
          <w:sz w:val="22"/>
        </w:rPr>
        <w:t xml:space="preserve"> </w:t>
      </w:r>
      <w:r>
        <w:rPr>
          <w:sz w:val="22"/>
        </w:rPr>
        <w:t>anual</w:t>
      </w:r>
      <w:r>
        <w:rPr>
          <w:spacing w:val="-5"/>
          <w:sz w:val="22"/>
        </w:rPr>
        <w:t xml:space="preserve"> </w:t>
      </w:r>
      <w:r>
        <w:rPr>
          <w:sz w:val="22"/>
        </w:rPr>
        <w:t>asupra</w:t>
      </w:r>
      <w:r>
        <w:rPr>
          <w:spacing w:val="-2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5"/>
          <w:sz w:val="22"/>
        </w:rPr>
        <w:t xml:space="preserve"> </w:t>
      </w:r>
      <w:r>
        <w:rPr>
          <w:sz w:val="22"/>
        </w:rPr>
        <w:t>educaţiei</w:t>
      </w:r>
      <w:r>
        <w:rPr>
          <w:spacing w:val="-4"/>
          <w:sz w:val="22"/>
        </w:rPr>
        <w:t xml:space="preserve"> </w:t>
      </w:r>
      <w:r>
        <w:rPr>
          <w:sz w:val="22"/>
        </w:rPr>
        <w:t>din</w:t>
      </w:r>
      <w:r>
        <w:rPr>
          <w:spacing w:val="-4"/>
          <w:sz w:val="22"/>
        </w:rPr>
        <w:t xml:space="preserve"> </w:t>
      </w:r>
      <w:r>
        <w:rPr>
          <w:sz w:val="22"/>
        </w:rPr>
        <w:t>unitatea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învăţământ;</w:t>
      </w:r>
    </w:p>
    <w:p w14:paraId="27E2BBE7">
      <w:pPr>
        <w:pStyle w:val="11"/>
        <w:numPr>
          <w:ilvl w:val="0"/>
          <w:numId w:val="34"/>
        </w:numPr>
        <w:tabs>
          <w:tab w:val="left" w:pos="351"/>
        </w:tabs>
        <w:spacing w:before="0" w:after="0" w:line="267" w:lineRule="exact"/>
        <w:ind w:left="350" w:right="0" w:hanging="251"/>
        <w:jc w:val="left"/>
        <w:rPr>
          <w:sz w:val="22"/>
        </w:rPr>
      </w:pPr>
      <w:r>
        <w:rPr>
          <w:sz w:val="22"/>
        </w:rPr>
        <w:t>raportul</w:t>
      </w:r>
      <w:r>
        <w:rPr>
          <w:spacing w:val="-6"/>
          <w:sz w:val="22"/>
        </w:rPr>
        <w:t xml:space="preserve"> </w:t>
      </w:r>
      <w:r>
        <w:rPr>
          <w:sz w:val="22"/>
        </w:rPr>
        <w:t>anual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evaluare</w:t>
      </w:r>
      <w:r>
        <w:rPr>
          <w:spacing w:val="1"/>
          <w:sz w:val="22"/>
        </w:rPr>
        <w:t xml:space="preserve"> </w:t>
      </w:r>
      <w:r>
        <w:rPr>
          <w:sz w:val="22"/>
        </w:rPr>
        <w:t>internă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calităţii.</w:t>
      </w:r>
    </w:p>
    <w:p w14:paraId="329241EA">
      <w:pPr>
        <w:pStyle w:val="11"/>
        <w:numPr>
          <w:ilvl w:val="0"/>
          <w:numId w:val="33"/>
        </w:numPr>
        <w:tabs>
          <w:tab w:val="left" w:pos="497"/>
        </w:tabs>
        <w:spacing w:before="2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Conducerea</w:t>
      </w:r>
      <w:r>
        <w:rPr>
          <w:spacing w:val="-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5"/>
          <w:sz w:val="22"/>
        </w:rPr>
        <w:t xml:space="preserve"> </w:t>
      </w:r>
      <w:r>
        <w:rPr>
          <w:sz w:val="22"/>
        </w:rPr>
        <w:t>poate</w:t>
      </w:r>
      <w:r>
        <w:rPr>
          <w:spacing w:val="-5"/>
          <w:sz w:val="22"/>
        </w:rPr>
        <w:t xml:space="preserve"> </w:t>
      </w:r>
      <w:r>
        <w:rPr>
          <w:sz w:val="22"/>
        </w:rPr>
        <w:t>elabora</w:t>
      </w:r>
      <w:r>
        <w:rPr>
          <w:spacing w:val="-6"/>
          <w:sz w:val="22"/>
        </w:rPr>
        <w:t xml:space="preserve"> </w:t>
      </w:r>
      <w:r>
        <w:rPr>
          <w:sz w:val="22"/>
        </w:rPr>
        <w:t>şi</w:t>
      </w:r>
      <w:r>
        <w:rPr>
          <w:spacing w:val="-7"/>
          <w:sz w:val="22"/>
        </w:rPr>
        <w:t xml:space="preserve"> </w:t>
      </w:r>
      <w:r>
        <w:rPr>
          <w:sz w:val="22"/>
        </w:rPr>
        <w:t>alte</w:t>
      </w:r>
      <w:r>
        <w:rPr>
          <w:spacing w:val="-6"/>
          <w:sz w:val="22"/>
        </w:rPr>
        <w:t xml:space="preserve"> </w:t>
      </w:r>
      <w:r>
        <w:rPr>
          <w:sz w:val="22"/>
        </w:rPr>
        <w:t>documente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diagnoză</w:t>
      </w:r>
      <w:r>
        <w:rPr>
          <w:spacing w:val="-3"/>
          <w:sz w:val="22"/>
        </w:rPr>
        <w:t xml:space="preserve"> </w:t>
      </w:r>
      <w:r>
        <w:rPr>
          <w:sz w:val="22"/>
        </w:rPr>
        <w:t>privind</w:t>
      </w:r>
      <w:r>
        <w:rPr>
          <w:spacing w:val="-75"/>
          <w:sz w:val="22"/>
        </w:rPr>
        <w:t xml:space="preserve"> </w:t>
      </w:r>
      <w:r>
        <w:rPr>
          <w:sz w:val="22"/>
        </w:rPr>
        <w:t>domenii specifice de interes, care să contribuie la dezvoltarea instituţională şi la atingerea</w:t>
      </w:r>
      <w:r>
        <w:rPr>
          <w:spacing w:val="1"/>
          <w:sz w:val="22"/>
        </w:rPr>
        <w:t xml:space="preserve"> </w:t>
      </w:r>
      <w:r>
        <w:rPr>
          <w:sz w:val="22"/>
        </w:rPr>
        <w:t>obiectivelor</w:t>
      </w:r>
      <w:r>
        <w:rPr>
          <w:spacing w:val="-2"/>
          <w:sz w:val="22"/>
        </w:rPr>
        <w:t xml:space="preserve"> </w:t>
      </w:r>
      <w:r>
        <w:rPr>
          <w:sz w:val="22"/>
        </w:rPr>
        <w:t>educaţionale.</w:t>
      </w:r>
    </w:p>
    <w:p w14:paraId="2A6DDAD1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26</w:t>
      </w:r>
    </w:p>
    <w:p w14:paraId="32864923">
      <w:pPr>
        <w:pStyle w:val="11"/>
        <w:numPr>
          <w:ilvl w:val="0"/>
          <w:numId w:val="35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Raportul anual asupra calităţii educaţiei se întocmeşte de către director şi directorul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adjunct/directorii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adjuncţi, după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caz.</w:t>
      </w:r>
    </w:p>
    <w:p w14:paraId="27822216">
      <w:pPr>
        <w:pStyle w:val="11"/>
        <w:numPr>
          <w:ilvl w:val="0"/>
          <w:numId w:val="35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Raportul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anual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asupra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calităţii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educaţiei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validează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către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consiliul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administraţie,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la propunerea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directorului,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în primele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patru săptămâni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la începutul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anului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şcolar.</w:t>
      </w:r>
    </w:p>
    <w:p w14:paraId="772D294C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27</w:t>
      </w:r>
    </w:p>
    <w:p w14:paraId="20FA99D8">
      <w:pPr>
        <w:pStyle w:val="7"/>
        <w:ind w:right="115"/>
        <w:rPr>
          <w:b/>
          <w:bCs/>
          <w:i/>
          <w:iCs/>
        </w:rPr>
      </w:pPr>
      <w:r>
        <w:rPr>
          <w:b/>
          <w:bCs/>
          <w:i/>
          <w:iCs/>
        </w:rPr>
        <w:t>Raportul anual asupra calităţii educaţiei este făcut public pe site-ul unităţii de învăţământ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sau,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în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lipsa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acestuia, prin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orice altă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formă.</w:t>
      </w:r>
    </w:p>
    <w:p w14:paraId="27F4C740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o-RO"/>
        </w:rPr>
        <w:t>8</w:t>
      </w:r>
    </w:p>
    <w:p w14:paraId="32BB0809">
      <w:pPr>
        <w:pStyle w:val="7"/>
        <w:spacing w:before="1"/>
        <w:ind w:right="115"/>
        <w:rPr>
          <w:b/>
          <w:bCs/>
          <w:i/>
          <w:iCs/>
        </w:rPr>
      </w:pPr>
      <w:r>
        <w:rPr>
          <w:b/>
          <w:bCs/>
          <w:i/>
          <w:iCs/>
        </w:rPr>
        <w:t>Raportul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anual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evaluare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internă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(RAEI)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se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întocmeşte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către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comisia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pentru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evaluarea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şi asigurarea calităţii, se validează de către consiliul de administraţie, la propunerea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coordonatorului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comisiei, şi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se prezintă,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spre analiză,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consiliului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profesoral.</w:t>
      </w:r>
    </w:p>
    <w:p w14:paraId="26032779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29</w:t>
      </w:r>
    </w:p>
    <w:p w14:paraId="4204E49E">
      <w:pPr>
        <w:pStyle w:val="11"/>
        <w:numPr>
          <w:ilvl w:val="0"/>
          <w:numId w:val="36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Documentele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prognoză</w:t>
      </w:r>
      <w:r>
        <w:rPr>
          <w:spacing w:val="-6"/>
          <w:sz w:val="22"/>
        </w:rPr>
        <w:t xml:space="preserve"> </w:t>
      </w:r>
      <w:r>
        <w:rPr>
          <w:sz w:val="22"/>
        </w:rPr>
        <w:t>ale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4"/>
          <w:sz w:val="22"/>
        </w:rPr>
        <w:t xml:space="preserve"> </w:t>
      </w:r>
      <w:r>
        <w:rPr>
          <w:sz w:val="22"/>
        </w:rPr>
        <w:t>realizate</w:t>
      </w:r>
      <w:r>
        <w:rPr>
          <w:spacing w:val="-4"/>
          <w:sz w:val="22"/>
        </w:rPr>
        <w:t xml:space="preserve"> </w:t>
      </w:r>
      <w:r>
        <w:rPr>
          <w:sz w:val="22"/>
        </w:rPr>
        <w:t>pe</w:t>
      </w:r>
      <w:r>
        <w:rPr>
          <w:spacing w:val="-4"/>
          <w:sz w:val="22"/>
        </w:rPr>
        <w:t xml:space="preserve"> </w:t>
      </w:r>
      <w:r>
        <w:rPr>
          <w:sz w:val="22"/>
        </w:rPr>
        <w:t>baza</w:t>
      </w:r>
      <w:r>
        <w:rPr>
          <w:spacing w:val="-4"/>
          <w:sz w:val="22"/>
        </w:rPr>
        <w:t xml:space="preserve"> </w:t>
      </w:r>
      <w:r>
        <w:rPr>
          <w:sz w:val="22"/>
        </w:rPr>
        <w:t>documentelor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diagnoză ale perioadei</w:t>
      </w:r>
      <w:r>
        <w:rPr>
          <w:spacing w:val="-3"/>
          <w:sz w:val="22"/>
        </w:rPr>
        <w:t xml:space="preserve"> </w:t>
      </w:r>
      <w:r>
        <w:rPr>
          <w:sz w:val="22"/>
        </w:rPr>
        <w:t>anterioare sunt:</w:t>
      </w:r>
    </w:p>
    <w:p w14:paraId="1578A42B">
      <w:pPr>
        <w:pStyle w:val="11"/>
        <w:numPr>
          <w:ilvl w:val="0"/>
          <w:numId w:val="37"/>
        </w:numPr>
        <w:tabs>
          <w:tab w:val="left" w:pos="368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planul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dezvoltare</w:t>
      </w:r>
      <w:r>
        <w:rPr>
          <w:spacing w:val="1"/>
          <w:sz w:val="22"/>
        </w:rPr>
        <w:t xml:space="preserve"> </w:t>
      </w:r>
      <w:r>
        <w:rPr>
          <w:sz w:val="22"/>
        </w:rPr>
        <w:t>instituţională,</w:t>
      </w:r>
      <w:r>
        <w:rPr>
          <w:spacing w:val="1"/>
          <w:sz w:val="22"/>
        </w:rPr>
        <w:t xml:space="preserve"> </w:t>
      </w:r>
      <w:r>
        <w:rPr>
          <w:sz w:val="22"/>
        </w:rPr>
        <w:t>respectiv</w:t>
      </w:r>
      <w:r>
        <w:rPr>
          <w:spacing w:val="1"/>
          <w:sz w:val="22"/>
        </w:rPr>
        <w:t xml:space="preserve"> </w:t>
      </w:r>
      <w:r>
        <w:rPr>
          <w:sz w:val="22"/>
        </w:rPr>
        <w:t>planul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acţiune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şcolii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3"/>
          <w:sz w:val="22"/>
        </w:rPr>
        <w:t xml:space="preserve"> </w:t>
      </w:r>
      <w:r>
        <w:rPr>
          <w:sz w:val="22"/>
        </w:rPr>
        <w:t>profesional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tehnic</w:t>
      </w:r>
      <w:r>
        <w:rPr>
          <w:spacing w:val="-1"/>
          <w:sz w:val="22"/>
        </w:rPr>
        <w:t xml:space="preserve"> </w:t>
      </w:r>
      <w:r>
        <w:rPr>
          <w:sz w:val="22"/>
        </w:rPr>
        <w:t>(PAS);</w:t>
      </w:r>
    </w:p>
    <w:p w14:paraId="31F5BCE3">
      <w:pPr>
        <w:pStyle w:val="11"/>
        <w:numPr>
          <w:ilvl w:val="0"/>
          <w:numId w:val="37"/>
        </w:numPr>
        <w:tabs>
          <w:tab w:val="left" w:pos="375"/>
        </w:tabs>
        <w:spacing w:before="1" w:after="0" w:line="267" w:lineRule="exact"/>
        <w:ind w:left="374" w:right="0" w:hanging="275"/>
        <w:jc w:val="both"/>
        <w:rPr>
          <w:sz w:val="22"/>
        </w:rPr>
      </w:pPr>
      <w:r>
        <w:rPr>
          <w:sz w:val="22"/>
        </w:rPr>
        <w:t>planul</w:t>
      </w:r>
      <w:r>
        <w:rPr>
          <w:spacing w:val="-5"/>
          <w:sz w:val="22"/>
        </w:rPr>
        <w:t xml:space="preserve"> </w:t>
      </w:r>
      <w:r>
        <w:rPr>
          <w:sz w:val="22"/>
        </w:rPr>
        <w:t>managerial;</w:t>
      </w:r>
    </w:p>
    <w:p w14:paraId="090E17C7">
      <w:pPr>
        <w:pStyle w:val="11"/>
        <w:numPr>
          <w:ilvl w:val="0"/>
          <w:numId w:val="37"/>
        </w:numPr>
        <w:tabs>
          <w:tab w:val="left" w:pos="351"/>
        </w:tabs>
        <w:spacing w:before="0" w:after="0" w:line="267" w:lineRule="exact"/>
        <w:ind w:left="350" w:right="0" w:hanging="251"/>
        <w:jc w:val="both"/>
        <w:rPr>
          <w:sz w:val="22"/>
        </w:rPr>
      </w:pPr>
      <w:r>
        <w:rPr>
          <w:sz w:val="22"/>
        </w:rPr>
        <w:t>programul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dezvoltare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sistemului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control</w:t>
      </w:r>
      <w:r>
        <w:rPr>
          <w:spacing w:val="-4"/>
          <w:sz w:val="22"/>
        </w:rPr>
        <w:t xml:space="preserve"> </w:t>
      </w:r>
      <w:r>
        <w:rPr>
          <w:sz w:val="22"/>
        </w:rPr>
        <w:t>managerial.</w:t>
      </w:r>
    </w:p>
    <w:p w14:paraId="1EC2FF26">
      <w:pPr>
        <w:spacing w:after="0" w:line="267" w:lineRule="exact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15BD0B88">
      <w:pPr>
        <w:pStyle w:val="11"/>
        <w:numPr>
          <w:ilvl w:val="0"/>
          <w:numId w:val="36"/>
        </w:numPr>
        <w:tabs>
          <w:tab w:val="left" w:pos="497"/>
        </w:tabs>
        <w:spacing w:before="77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Directorul</w:t>
      </w:r>
      <w:r>
        <w:rPr>
          <w:spacing w:val="1"/>
          <w:sz w:val="22"/>
        </w:rPr>
        <w:t xml:space="preserve"> </w:t>
      </w:r>
      <w:r>
        <w:rPr>
          <w:sz w:val="22"/>
        </w:rPr>
        <w:t>poate</w:t>
      </w:r>
      <w:r>
        <w:rPr>
          <w:spacing w:val="1"/>
          <w:sz w:val="22"/>
        </w:rPr>
        <w:t xml:space="preserve"> </w:t>
      </w:r>
      <w:r>
        <w:rPr>
          <w:sz w:val="22"/>
        </w:rPr>
        <w:t>elabora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alte</w:t>
      </w:r>
      <w:r>
        <w:rPr>
          <w:spacing w:val="1"/>
          <w:sz w:val="22"/>
        </w:rPr>
        <w:t xml:space="preserve"> </w:t>
      </w:r>
      <w:r>
        <w:rPr>
          <w:sz w:val="22"/>
        </w:rPr>
        <w:t>documente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prognoză,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scopul</w:t>
      </w:r>
      <w:r>
        <w:rPr>
          <w:spacing w:val="1"/>
          <w:sz w:val="22"/>
        </w:rPr>
        <w:t xml:space="preserve"> </w:t>
      </w:r>
      <w:r>
        <w:rPr>
          <w:sz w:val="22"/>
        </w:rPr>
        <w:t>optimizării</w:t>
      </w:r>
      <w:r>
        <w:rPr>
          <w:spacing w:val="1"/>
          <w:sz w:val="22"/>
        </w:rPr>
        <w:t xml:space="preserve"> </w:t>
      </w:r>
      <w:r>
        <w:rPr>
          <w:sz w:val="22"/>
        </w:rPr>
        <w:t>managementului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0A458132">
      <w:pPr>
        <w:pStyle w:val="11"/>
        <w:numPr>
          <w:ilvl w:val="0"/>
          <w:numId w:val="36"/>
        </w:numPr>
        <w:tabs>
          <w:tab w:val="left" w:pos="497"/>
        </w:tabs>
        <w:spacing w:before="1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Documentele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prognoză</w:t>
      </w:r>
      <w:r>
        <w:rPr>
          <w:spacing w:val="-8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transmit,</w:t>
      </w:r>
      <w:r>
        <w:rPr>
          <w:spacing w:val="-6"/>
          <w:sz w:val="22"/>
        </w:rPr>
        <w:t xml:space="preserve"> </w:t>
      </w:r>
      <w:r>
        <w:rPr>
          <w:sz w:val="22"/>
        </w:rPr>
        <w:t>în</w:t>
      </w:r>
      <w:r>
        <w:rPr>
          <w:spacing w:val="-8"/>
          <w:sz w:val="22"/>
        </w:rPr>
        <w:t xml:space="preserve"> </w:t>
      </w:r>
      <w:r>
        <w:rPr>
          <w:sz w:val="22"/>
        </w:rPr>
        <w:t>format</w:t>
      </w:r>
      <w:r>
        <w:rPr>
          <w:spacing w:val="-7"/>
          <w:sz w:val="22"/>
        </w:rPr>
        <w:t xml:space="preserve"> </w:t>
      </w:r>
      <w:r>
        <w:rPr>
          <w:sz w:val="22"/>
        </w:rPr>
        <w:t>electronic,</w:t>
      </w:r>
      <w:r>
        <w:rPr>
          <w:spacing w:val="-8"/>
          <w:sz w:val="22"/>
        </w:rPr>
        <w:t xml:space="preserve"> </w:t>
      </w:r>
      <w:r>
        <w:rPr>
          <w:sz w:val="22"/>
        </w:rPr>
        <w:t>comitetului</w:t>
      </w:r>
      <w:r>
        <w:rPr>
          <w:spacing w:val="-9"/>
          <w:sz w:val="22"/>
        </w:rPr>
        <w:t xml:space="preserve"> </w:t>
      </w:r>
      <w:r>
        <w:rPr>
          <w:sz w:val="22"/>
        </w:rPr>
        <w:t>reprezentativ</w:t>
      </w:r>
      <w:r>
        <w:rPr>
          <w:spacing w:val="-9"/>
          <w:sz w:val="22"/>
        </w:rPr>
        <w:t xml:space="preserve"> </w:t>
      </w:r>
      <w:r>
        <w:rPr>
          <w:sz w:val="22"/>
        </w:rPr>
        <w:t>al</w:t>
      </w:r>
      <w:r>
        <w:rPr>
          <w:spacing w:val="-75"/>
          <w:sz w:val="22"/>
        </w:rPr>
        <w:t xml:space="preserve"> </w:t>
      </w:r>
      <w:r>
        <w:rPr>
          <w:sz w:val="22"/>
        </w:rPr>
        <w:t>părinţilor şi asociaţiei de părinţi, acolo unde există, fiind documente care conţin informaţii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interes public.</w:t>
      </w:r>
    </w:p>
    <w:p w14:paraId="3C7064F9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rFonts w:hint="default"/>
          <w:lang w:val="ro-RO"/>
        </w:rPr>
        <w:t>0</w:t>
      </w:r>
    </w:p>
    <w:p w14:paraId="09166F1F">
      <w:pPr>
        <w:pStyle w:val="11"/>
        <w:numPr>
          <w:ilvl w:val="0"/>
          <w:numId w:val="38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Planul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dezvoltare</w:t>
      </w:r>
      <w:r>
        <w:rPr>
          <w:spacing w:val="-5"/>
          <w:sz w:val="22"/>
        </w:rPr>
        <w:t xml:space="preserve"> </w:t>
      </w:r>
      <w:r>
        <w:rPr>
          <w:sz w:val="22"/>
        </w:rPr>
        <w:t>instituţională</w:t>
      </w:r>
      <w:r>
        <w:rPr>
          <w:spacing w:val="-7"/>
          <w:sz w:val="22"/>
        </w:rPr>
        <w:t xml:space="preserve"> </w:t>
      </w:r>
      <w:r>
        <w:rPr>
          <w:sz w:val="22"/>
        </w:rPr>
        <w:t>constituie</w:t>
      </w:r>
      <w:r>
        <w:rPr>
          <w:spacing w:val="-5"/>
          <w:sz w:val="22"/>
        </w:rPr>
        <w:t xml:space="preserve"> </w:t>
      </w:r>
      <w:r>
        <w:rPr>
          <w:sz w:val="22"/>
        </w:rPr>
        <w:t>documentul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prognoză</w:t>
      </w:r>
      <w:r>
        <w:rPr>
          <w:spacing w:val="-7"/>
          <w:sz w:val="22"/>
        </w:rPr>
        <w:t xml:space="preserve"> </w:t>
      </w:r>
      <w:r>
        <w:rPr>
          <w:sz w:val="22"/>
        </w:rPr>
        <w:t>pe</w:t>
      </w:r>
      <w:r>
        <w:rPr>
          <w:spacing w:val="-5"/>
          <w:sz w:val="22"/>
        </w:rPr>
        <w:t xml:space="preserve"> </w:t>
      </w:r>
      <w:r>
        <w:rPr>
          <w:sz w:val="22"/>
        </w:rPr>
        <w:t>termen</w:t>
      </w:r>
      <w:r>
        <w:rPr>
          <w:spacing w:val="-7"/>
          <w:sz w:val="22"/>
        </w:rPr>
        <w:t xml:space="preserve"> </w:t>
      </w:r>
      <w:r>
        <w:rPr>
          <w:sz w:val="22"/>
        </w:rPr>
        <w:t>lung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se</w:t>
      </w:r>
      <w:r>
        <w:rPr>
          <w:spacing w:val="-6"/>
          <w:sz w:val="22"/>
        </w:rPr>
        <w:t xml:space="preserve"> </w:t>
      </w:r>
      <w:r>
        <w:rPr>
          <w:sz w:val="22"/>
        </w:rPr>
        <w:t>elaborează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către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echipă</w:t>
      </w:r>
      <w:r>
        <w:rPr>
          <w:spacing w:val="-6"/>
          <w:sz w:val="22"/>
        </w:rPr>
        <w:t xml:space="preserve"> </w:t>
      </w:r>
      <w:r>
        <w:rPr>
          <w:sz w:val="22"/>
        </w:rPr>
        <w:t>coordonată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către</w:t>
      </w:r>
      <w:r>
        <w:rPr>
          <w:spacing w:val="-5"/>
          <w:sz w:val="22"/>
        </w:rPr>
        <w:t xml:space="preserve"> </w:t>
      </w:r>
      <w:r>
        <w:rPr>
          <w:sz w:val="22"/>
        </w:rPr>
        <w:t>director,</w:t>
      </w:r>
      <w:r>
        <w:rPr>
          <w:spacing w:val="-8"/>
          <w:sz w:val="22"/>
        </w:rPr>
        <w:t xml:space="preserve"> </w:t>
      </w:r>
      <w:r>
        <w:rPr>
          <w:sz w:val="22"/>
        </w:rPr>
        <w:t>pentru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perioadă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3-5</w:t>
      </w:r>
      <w:r>
        <w:rPr>
          <w:spacing w:val="-6"/>
          <w:sz w:val="22"/>
        </w:rPr>
        <w:t xml:space="preserve"> </w:t>
      </w:r>
      <w:r>
        <w:rPr>
          <w:sz w:val="22"/>
        </w:rPr>
        <w:t>ani.</w:t>
      </w:r>
      <w:r>
        <w:rPr>
          <w:spacing w:val="-75"/>
          <w:sz w:val="22"/>
        </w:rPr>
        <w:t xml:space="preserve"> </w:t>
      </w:r>
      <w:r>
        <w:rPr>
          <w:sz w:val="22"/>
        </w:rPr>
        <w:t>Acesta</w:t>
      </w:r>
      <w:r>
        <w:rPr>
          <w:spacing w:val="-2"/>
          <w:sz w:val="22"/>
        </w:rPr>
        <w:t xml:space="preserve"> </w:t>
      </w:r>
      <w:r>
        <w:rPr>
          <w:sz w:val="22"/>
        </w:rPr>
        <w:t>conţine:</w:t>
      </w:r>
    </w:p>
    <w:p w14:paraId="6BD4B224">
      <w:pPr>
        <w:pStyle w:val="11"/>
        <w:numPr>
          <w:ilvl w:val="0"/>
          <w:numId w:val="39"/>
        </w:numPr>
        <w:tabs>
          <w:tab w:val="left" w:pos="368"/>
        </w:tabs>
        <w:spacing w:before="1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prezentarea unităţii: istoric şi starea actuală a resurselor umane, materiale şi financiare,</w:t>
      </w:r>
      <w:r>
        <w:rPr>
          <w:spacing w:val="-76"/>
          <w:sz w:val="22"/>
        </w:rPr>
        <w:t xml:space="preserve"> </w:t>
      </w:r>
      <w:r>
        <w:rPr>
          <w:sz w:val="22"/>
        </w:rPr>
        <w:t>relaţia cu</w:t>
      </w:r>
      <w:r>
        <w:rPr>
          <w:spacing w:val="-1"/>
          <w:sz w:val="22"/>
        </w:rPr>
        <w:t xml:space="preserve"> </w:t>
      </w:r>
      <w:r>
        <w:rPr>
          <w:sz w:val="22"/>
        </w:rPr>
        <w:t>comunitatea</w:t>
      </w:r>
      <w:r>
        <w:rPr>
          <w:spacing w:val="-2"/>
          <w:sz w:val="22"/>
        </w:rPr>
        <w:t xml:space="preserve"> </w:t>
      </w:r>
      <w:r>
        <w:rPr>
          <w:sz w:val="22"/>
        </w:rPr>
        <w:t>locală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organigramă;</w:t>
      </w:r>
    </w:p>
    <w:p w14:paraId="34AC8DD3">
      <w:pPr>
        <w:pStyle w:val="11"/>
        <w:numPr>
          <w:ilvl w:val="0"/>
          <w:numId w:val="39"/>
        </w:numPr>
        <w:tabs>
          <w:tab w:val="left" w:pos="375"/>
        </w:tabs>
        <w:spacing w:before="0" w:after="0" w:line="265" w:lineRule="exact"/>
        <w:ind w:left="374" w:right="0" w:hanging="275"/>
        <w:jc w:val="both"/>
        <w:rPr>
          <w:sz w:val="22"/>
        </w:rPr>
      </w:pPr>
      <w:r>
        <w:rPr>
          <w:sz w:val="22"/>
        </w:rPr>
        <w:t>analiza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nevoi,</w:t>
      </w:r>
      <w:r>
        <w:rPr>
          <w:spacing w:val="-4"/>
          <w:sz w:val="22"/>
        </w:rPr>
        <w:t xml:space="preserve"> </w:t>
      </w:r>
      <w:r>
        <w:rPr>
          <w:sz w:val="22"/>
        </w:rPr>
        <w:t>alcătuită</w:t>
      </w:r>
      <w:r>
        <w:rPr>
          <w:spacing w:val="-1"/>
          <w:sz w:val="22"/>
        </w:rPr>
        <w:t xml:space="preserve"> </w:t>
      </w:r>
      <w:r>
        <w:rPr>
          <w:sz w:val="22"/>
        </w:rPr>
        <w:t>din</w:t>
      </w:r>
      <w:r>
        <w:rPr>
          <w:spacing w:val="-3"/>
          <w:sz w:val="22"/>
        </w:rPr>
        <w:t xml:space="preserve"> </w:t>
      </w:r>
      <w:r>
        <w:rPr>
          <w:sz w:val="22"/>
        </w:rPr>
        <w:t>analiza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tip</w:t>
      </w:r>
      <w:r>
        <w:rPr>
          <w:spacing w:val="-2"/>
          <w:sz w:val="22"/>
        </w:rPr>
        <w:t xml:space="preserve"> </w:t>
      </w:r>
      <w:r>
        <w:rPr>
          <w:sz w:val="22"/>
        </w:rPr>
        <w:t>SWOT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analiza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tip</w:t>
      </w:r>
      <w:r>
        <w:rPr>
          <w:spacing w:val="-1"/>
          <w:sz w:val="22"/>
        </w:rPr>
        <w:t xml:space="preserve"> </w:t>
      </w:r>
      <w:r>
        <w:rPr>
          <w:sz w:val="22"/>
        </w:rPr>
        <w:t>PESTE</w:t>
      </w:r>
      <w:r>
        <w:rPr>
          <w:spacing w:val="-1"/>
          <w:sz w:val="22"/>
        </w:rPr>
        <w:t xml:space="preserve"> </w:t>
      </w:r>
      <w:r>
        <w:rPr>
          <w:sz w:val="22"/>
        </w:rPr>
        <w:t>etc.;</w:t>
      </w:r>
    </w:p>
    <w:p w14:paraId="3E57AC86">
      <w:pPr>
        <w:pStyle w:val="11"/>
        <w:numPr>
          <w:ilvl w:val="0"/>
          <w:numId w:val="39"/>
        </w:numPr>
        <w:tabs>
          <w:tab w:val="left" w:pos="351"/>
        </w:tabs>
        <w:spacing w:before="2" w:after="0" w:line="267" w:lineRule="exact"/>
        <w:ind w:left="350" w:right="0" w:hanging="251"/>
        <w:jc w:val="both"/>
        <w:rPr>
          <w:sz w:val="22"/>
        </w:rPr>
      </w:pPr>
      <w:r>
        <w:rPr>
          <w:sz w:val="22"/>
        </w:rPr>
        <w:t>viziunea,</w:t>
      </w:r>
      <w:r>
        <w:rPr>
          <w:spacing w:val="-5"/>
          <w:sz w:val="22"/>
        </w:rPr>
        <w:t xml:space="preserve"> </w:t>
      </w:r>
      <w:r>
        <w:rPr>
          <w:sz w:val="22"/>
        </w:rPr>
        <w:t>misiunea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6"/>
          <w:sz w:val="22"/>
        </w:rPr>
        <w:t xml:space="preserve"> </w:t>
      </w:r>
      <w:r>
        <w:rPr>
          <w:sz w:val="22"/>
        </w:rPr>
        <w:t>obiectivele</w:t>
      </w:r>
      <w:r>
        <w:rPr>
          <w:spacing w:val="-3"/>
          <w:sz w:val="22"/>
        </w:rPr>
        <w:t xml:space="preserve"> </w:t>
      </w:r>
      <w:r>
        <w:rPr>
          <w:sz w:val="22"/>
        </w:rPr>
        <w:t>strategice</w:t>
      </w:r>
      <w:r>
        <w:rPr>
          <w:spacing w:val="-4"/>
          <w:sz w:val="22"/>
        </w:rPr>
        <w:t xml:space="preserve"> </w:t>
      </w:r>
      <w:r>
        <w:rPr>
          <w:sz w:val="22"/>
        </w:rPr>
        <w:t>ale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unităţii;</w:t>
      </w:r>
    </w:p>
    <w:p w14:paraId="15FB8318">
      <w:pPr>
        <w:pStyle w:val="11"/>
        <w:numPr>
          <w:ilvl w:val="0"/>
          <w:numId w:val="39"/>
        </w:numPr>
        <w:tabs>
          <w:tab w:val="left" w:pos="375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planificarea tuturor activităţilor unităţii de învăţământ, respectiv activităţi manageriale,</w:t>
      </w:r>
      <w:r>
        <w:rPr>
          <w:spacing w:val="1"/>
          <w:sz w:val="22"/>
        </w:rPr>
        <w:t xml:space="preserve"> </w:t>
      </w:r>
      <w:r>
        <w:rPr>
          <w:sz w:val="22"/>
        </w:rPr>
        <w:t>obiective, termene, stadii de realizare, resurse necesare, responsabilităţi, indicatori de</w:t>
      </w:r>
      <w:r>
        <w:rPr>
          <w:spacing w:val="1"/>
          <w:sz w:val="22"/>
        </w:rPr>
        <w:t xml:space="preserve"> </w:t>
      </w:r>
      <w:r>
        <w:rPr>
          <w:sz w:val="22"/>
        </w:rPr>
        <w:t>performanţă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1"/>
          <w:sz w:val="22"/>
        </w:rPr>
        <w:t xml:space="preserve"> </w:t>
      </w:r>
      <w:r>
        <w:rPr>
          <w:sz w:val="22"/>
        </w:rPr>
        <w:t>evaluare.</w:t>
      </w:r>
    </w:p>
    <w:p w14:paraId="66C3BE68">
      <w:pPr>
        <w:pStyle w:val="11"/>
        <w:numPr>
          <w:ilvl w:val="0"/>
          <w:numId w:val="38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Planul de acţiune al şcolii (PAS) pentru unităţile de învăţământ profesional şi tehnic</w:t>
      </w:r>
      <w:r>
        <w:rPr>
          <w:spacing w:val="1"/>
          <w:sz w:val="22"/>
        </w:rPr>
        <w:t xml:space="preserve"> </w:t>
      </w:r>
      <w:r>
        <w:rPr>
          <w:sz w:val="22"/>
        </w:rPr>
        <w:t>corelează</w:t>
      </w:r>
      <w:r>
        <w:rPr>
          <w:spacing w:val="1"/>
          <w:sz w:val="22"/>
        </w:rPr>
        <w:t xml:space="preserve"> </w:t>
      </w:r>
      <w:r>
        <w:rPr>
          <w:sz w:val="22"/>
        </w:rPr>
        <w:t>oferta</w:t>
      </w:r>
      <w:r>
        <w:rPr>
          <w:spacing w:val="1"/>
          <w:sz w:val="22"/>
        </w:rPr>
        <w:t xml:space="preserve"> </w:t>
      </w:r>
      <w:r>
        <w:rPr>
          <w:sz w:val="22"/>
        </w:rPr>
        <w:t>educaţională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formare</w:t>
      </w:r>
      <w:r>
        <w:rPr>
          <w:spacing w:val="1"/>
          <w:sz w:val="22"/>
        </w:rPr>
        <w:t xml:space="preserve"> </w:t>
      </w:r>
      <w:r>
        <w:rPr>
          <w:sz w:val="22"/>
        </w:rPr>
        <w:t>profesională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nevoile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dezvoltare</w:t>
      </w:r>
      <w:r>
        <w:rPr>
          <w:spacing w:val="1"/>
          <w:sz w:val="22"/>
        </w:rPr>
        <w:t xml:space="preserve"> </w:t>
      </w:r>
      <w:r>
        <w:rPr>
          <w:sz w:val="22"/>
        </w:rPr>
        <w:t>socioeconomică la nivel local, judeţean şi regional, stabilite prin Planul regional de acţiune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-3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2"/>
          <w:sz w:val="22"/>
        </w:rPr>
        <w:t xml:space="preserve"> </w:t>
      </w:r>
      <w:r>
        <w:rPr>
          <w:sz w:val="22"/>
        </w:rPr>
        <w:t>(PRAI)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Planul</w:t>
      </w:r>
      <w:r>
        <w:rPr>
          <w:spacing w:val="-3"/>
          <w:sz w:val="22"/>
        </w:rPr>
        <w:t xml:space="preserve"> </w:t>
      </w:r>
      <w:r>
        <w:rPr>
          <w:sz w:val="22"/>
        </w:rPr>
        <w:t>local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acţiune</w:t>
      </w:r>
      <w:r>
        <w:rPr>
          <w:spacing w:val="-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(PLAI).</w:t>
      </w:r>
    </w:p>
    <w:p w14:paraId="33A263E4">
      <w:pPr>
        <w:pStyle w:val="11"/>
        <w:numPr>
          <w:ilvl w:val="0"/>
          <w:numId w:val="38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Planul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acţiune</w:t>
      </w:r>
      <w:r>
        <w:rPr>
          <w:spacing w:val="-11"/>
          <w:sz w:val="22"/>
        </w:rPr>
        <w:t xml:space="preserve"> </w:t>
      </w:r>
      <w:r>
        <w:rPr>
          <w:sz w:val="22"/>
        </w:rPr>
        <w:t>al</w:t>
      </w:r>
      <w:r>
        <w:rPr>
          <w:spacing w:val="-17"/>
          <w:sz w:val="22"/>
        </w:rPr>
        <w:t xml:space="preserve"> </w:t>
      </w:r>
      <w:r>
        <w:rPr>
          <w:sz w:val="22"/>
        </w:rPr>
        <w:t>şcolii</w:t>
      </w:r>
      <w:r>
        <w:rPr>
          <w:spacing w:val="-17"/>
          <w:sz w:val="22"/>
        </w:rPr>
        <w:t xml:space="preserve"> </w:t>
      </w:r>
      <w:r>
        <w:rPr>
          <w:sz w:val="22"/>
        </w:rPr>
        <w:t>(PAS)</w:t>
      </w:r>
      <w:r>
        <w:rPr>
          <w:spacing w:val="-14"/>
          <w:sz w:val="22"/>
        </w:rPr>
        <w:t xml:space="preserve"> </w:t>
      </w:r>
      <w:r>
        <w:rPr>
          <w:sz w:val="22"/>
        </w:rPr>
        <w:t>se</w:t>
      </w:r>
      <w:r>
        <w:rPr>
          <w:spacing w:val="-12"/>
          <w:sz w:val="22"/>
        </w:rPr>
        <w:t xml:space="preserve"> </w:t>
      </w:r>
      <w:r>
        <w:rPr>
          <w:sz w:val="22"/>
        </w:rPr>
        <w:t>realizează</w:t>
      </w:r>
      <w:r>
        <w:rPr>
          <w:spacing w:val="-15"/>
          <w:sz w:val="22"/>
        </w:rPr>
        <w:t xml:space="preserve"> </w:t>
      </w:r>
      <w:r>
        <w:rPr>
          <w:sz w:val="22"/>
        </w:rPr>
        <w:t>în</w:t>
      </w:r>
      <w:r>
        <w:rPr>
          <w:spacing w:val="-13"/>
          <w:sz w:val="22"/>
        </w:rPr>
        <w:t xml:space="preserve"> </w:t>
      </w:r>
      <w:r>
        <w:rPr>
          <w:sz w:val="22"/>
        </w:rPr>
        <w:t>baza</w:t>
      </w:r>
      <w:r>
        <w:rPr>
          <w:spacing w:val="-15"/>
          <w:sz w:val="22"/>
        </w:rPr>
        <w:t xml:space="preserve"> </w:t>
      </w:r>
      <w:r>
        <w:rPr>
          <w:sz w:val="22"/>
        </w:rPr>
        <w:t>ghidului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elaborare</w:t>
      </w:r>
      <w:r>
        <w:rPr>
          <w:spacing w:val="-14"/>
          <w:sz w:val="22"/>
        </w:rPr>
        <w:t xml:space="preserve"> </w:t>
      </w:r>
      <w:r>
        <w:rPr>
          <w:sz w:val="22"/>
        </w:rPr>
        <w:t>emis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către</w:t>
      </w:r>
      <w:r>
        <w:rPr>
          <w:spacing w:val="-75"/>
          <w:sz w:val="22"/>
        </w:rPr>
        <w:t xml:space="preserve"> </w:t>
      </w:r>
      <w:r>
        <w:rPr>
          <w:sz w:val="22"/>
        </w:rPr>
        <w:t>Centrul</w:t>
      </w:r>
      <w:r>
        <w:rPr>
          <w:spacing w:val="-5"/>
          <w:sz w:val="22"/>
        </w:rPr>
        <w:t xml:space="preserve"> </w:t>
      </w:r>
      <w:r>
        <w:rPr>
          <w:sz w:val="22"/>
        </w:rPr>
        <w:t>Naţional</w:t>
      </w:r>
      <w:r>
        <w:rPr>
          <w:spacing w:val="-4"/>
          <w:sz w:val="22"/>
        </w:rPr>
        <w:t xml:space="preserve"> </w:t>
      </w:r>
      <w:r>
        <w:rPr>
          <w:sz w:val="22"/>
        </w:rPr>
        <w:t>de Dezvoltare a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Învăţământului</w:t>
      </w:r>
      <w:r>
        <w:rPr>
          <w:spacing w:val="-2"/>
          <w:sz w:val="22"/>
        </w:rPr>
        <w:t xml:space="preserve"> </w:t>
      </w:r>
      <w:r>
        <w:rPr>
          <w:sz w:val="22"/>
        </w:rPr>
        <w:t>Profesional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Tehnic.</w:t>
      </w:r>
    </w:p>
    <w:p w14:paraId="1FF469E6">
      <w:pPr>
        <w:pStyle w:val="11"/>
        <w:numPr>
          <w:ilvl w:val="0"/>
          <w:numId w:val="38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b/>
          <w:bCs/>
          <w:i/>
          <w:iCs/>
          <w:sz w:val="22"/>
        </w:rPr>
        <w:t>Planul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dezvoltare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instituţională,</w:t>
      </w:r>
      <w:r>
        <w:rPr>
          <w:spacing w:val="-8"/>
          <w:sz w:val="22"/>
        </w:rPr>
        <w:t xml:space="preserve"> </w:t>
      </w:r>
      <w:r>
        <w:rPr>
          <w:sz w:val="22"/>
        </w:rPr>
        <w:t>respectiv</w:t>
      </w:r>
      <w:r>
        <w:rPr>
          <w:spacing w:val="-8"/>
          <w:sz w:val="22"/>
        </w:rPr>
        <w:t xml:space="preserve"> </w:t>
      </w:r>
      <w:r>
        <w:rPr>
          <w:sz w:val="22"/>
        </w:rPr>
        <w:t>planul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acţiune</w:t>
      </w:r>
      <w:r>
        <w:rPr>
          <w:spacing w:val="-6"/>
          <w:sz w:val="22"/>
        </w:rPr>
        <w:t xml:space="preserve"> </w:t>
      </w:r>
      <w:r>
        <w:rPr>
          <w:sz w:val="22"/>
        </w:rPr>
        <w:t>al</w:t>
      </w:r>
      <w:r>
        <w:rPr>
          <w:spacing w:val="-10"/>
          <w:sz w:val="22"/>
        </w:rPr>
        <w:t xml:space="preserve"> </w:t>
      </w:r>
      <w:r>
        <w:rPr>
          <w:sz w:val="22"/>
        </w:rPr>
        <w:t>şcolii</w:t>
      </w:r>
      <w:r>
        <w:rPr>
          <w:spacing w:val="-10"/>
          <w:sz w:val="22"/>
        </w:rPr>
        <w:t xml:space="preserve"> </w:t>
      </w:r>
      <w:r>
        <w:rPr>
          <w:sz w:val="22"/>
        </w:rPr>
        <w:t>(PAS)</w:t>
      </w:r>
      <w:r>
        <w:rPr>
          <w:spacing w:val="-6"/>
          <w:sz w:val="22"/>
        </w:rPr>
        <w:t xml:space="preserve"> </w:t>
      </w:r>
      <w:r>
        <w:rPr>
          <w:i/>
          <w:iCs/>
          <w:sz w:val="22"/>
        </w:rPr>
        <w:t>se</w:t>
      </w:r>
      <w:r>
        <w:rPr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dezbate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şi se avizează de către consiliul profesoral şi se aprobă de către consiliul de administraţie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Planificarea strategică, respectiv planul de acţiune al şcolii (PAS), pentru unităţile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preuniversitar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personalitate</w:t>
      </w:r>
      <w:r>
        <w:rPr>
          <w:spacing w:val="1"/>
          <w:sz w:val="22"/>
        </w:rPr>
        <w:t xml:space="preserve"> </w:t>
      </w:r>
      <w:r>
        <w:rPr>
          <w:sz w:val="22"/>
        </w:rPr>
        <w:t>juridică</w:t>
      </w:r>
      <w:r>
        <w:rPr>
          <w:spacing w:val="1"/>
          <w:sz w:val="22"/>
        </w:rPr>
        <w:t xml:space="preserve"> </w:t>
      </w:r>
      <w:r>
        <w:rPr>
          <w:sz w:val="22"/>
        </w:rPr>
        <w:t>care</w:t>
      </w:r>
      <w:r>
        <w:rPr>
          <w:spacing w:val="1"/>
          <w:sz w:val="22"/>
        </w:rPr>
        <w:t xml:space="preserve"> </w:t>
      </w:r>
      <w:r>
        <w:rPr>
          <w:sz w:val="22"/>
        </w:rPr>
        <w:t>şcolarizează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profesional şi tehnic este elaborat, pentru o perioadă de 3-5 ani, de către o echipă</w:t>
      </w:r>
      <w:r>
        <w:rPr>
          <w:spacing w:val="1"/>
          <w:sz w:val="22"/>
        </w:rPr>
        <w:t xml:space="preserve"> </w:t>
      </w:r>
      <w:r>
        <w:rPr>
          <w:sz w:val="22"/>
        </w:rPr>
        <w:t>coordonată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către</w:t>
      </w:r>
      <w:r>
        <w:rPr>
          <w:spacing w:val="-15"/>
          <w:sz w:val="22"/>
        </w:rPr>
        <w:t xml:space="preserve"> </w:t>
      </w:r>
      <w:r>
        <w:rPr>
          <w:sz w:val="22"/>
        </w:rPr>
        <w:t>director,</w:t>
      </w:r>
      <w:r>
        <w:rPr>
          <w:spacing w:val="-17"/>
          <w:sz w:val="22"/>
        </w:rPr>
        <w:t xml:space="preserve"> </w:t>
      </w:r>
      <w:r>
        <w:rPr>
          <w:sz w:val="22"/>
        </w:rPr>
        <w:t>în</w:t>
      </w:r>
      <w:r>
        <w:rPr>
          <w:spacing w:val="-14"/>
          <w:sz w:val="22"/>
        </w:rPr>
        <w:t xml:space="preserve"> </w:t>
      </w:r>
      <w:r>
        <w:rPr>
          <w:sz w:val="22"/>
        </w:rPr>
        <w:t>colaborare</w:t>
      </w:r>
      <w:r>
        <w:rPr>
          <w:spacing w:val="-14"/>
          <w:sz w:val="22"/>
        </w:rPr>
        <w:t xml:space="preserve"> </w:t>
      </w:r>
      <w:r>
        <w:rPr>
          <w:sz w:val="22"/>
        </w:rPr>
        <w:t>cu</w:t>
      </w:r>
      <w:r>
        <w:rPr>
          <w:spacing w:val="-16"/>
          <w:sz w:val="22"/>
        </w:rPr>
        <w:t xml:space="preserve"> </w:t>
      </w:r>
      <w:r>
        <w:rPr>
          <w:sz w:val="22"/>
        </w:rPr>
        <w:t>partenerii</w:t>
      </w:r>
      <w:r>
        <w:rPr>
          <w:spacing w:val="-16"/>
          <w:sz w:val="22"/>
        </w:rPr>
        <w:t xml:space="preserve"> </w:t>
      </w:r>
      <w:r>
        <w:rPr>
          <w:sz w:val="22"/>
        </w:rPr>
        <w:t>şcolii,</w:t>
      </w:r>
      <w:r>
        <w:rPr>
          <w:spacing w:val="-17"/>
          <w:sz w:val="22"/>
        </w:rPr>
        <w:t xml:space="preserve"> </w:t>
      </w:r>
      <w:r>
        <w:rPr>
          <w:sz w:val="22"/>
        </w:rPr>
        <w:t>şi</w:t>
      </w:r>
      <w:r>
        <w:rPr>
          <w:spacing w:val="-18"/>
          <w:sz w:val="22"/>
        </w:rPr>
        <w:t xml:space="preserve"> </w:t>
      </w:r>
      <w:r>
        <w:rPr>
          <w:sz w:val="22"/>
        </w:rPr>
        <w:t>se</w:t>
      </w:r>
      <w:r>
        <w:rPr>
          <w:spacing w:val="-15"/>
          <w:sz w:val="22"/>
        </w:rPr>
        <w:t xml:space="preserve"> </w:t>
      </w:r>
      <w:r>
        <w:rPr>
          <w:sz w:val="22"/>
        </w:rPr>
        <w:t>aprobă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către</w:t>
      </w:r>
      <w:r>
        <w:rPr>
          <w:spacing w:val="-15"/>
          <w:sz w:val="22"/>
        </w:rPr>
        <w:t xml:space="preserve"> </w:t>
      </w:r>
      <w:r>
        <w:rPr>
          <w:sz w:val="22"/>
        </w:rPr>
        <w:t>consiliul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administraţie.</w:t>
      </w:r>
    </w:p>
    <w:p w14:paraId="768C602B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rFonts w:hint="default"/>
          <w:lang w:val="ro-RO"/>
        </w:rPr>
        <w:t>1</w:t>
      </w:r>
    </w:p>
    <w:p w14:paraId="17A6A207">
      <w:pPr>
        <w:pStyle w:val="11"/>
        <w:numPr>
          <w:ilvl w:val="0"/>
          <w:numId w:val="40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Planul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managerial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constituie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documentul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acţiune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pe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termen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scurt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elaborează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către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director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pentru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o perioadă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 un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an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şcolar.</w:t>
      </w:r>
    </w:p>
    <w:p w14:paraId="04859038">
      <w:pPr>
        <w:pStyle w:val="11"/>
        <w:numPr>
          <w:ilvl w:val="0"/>
          <w:numId w:val="40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Planul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managerial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conţine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adaptarea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direcţiilor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acţiune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ale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ministerului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inspectoratului şcolar la specificul unităţii, precum şi a obiectivelor strategice ale planului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dezvoltare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instituţională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la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perioada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anului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şcolar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respectiv.</w:t>
      </w:r>
    </w:p>
    <w:p w14:paraId="1805841B">
      <w:pPr>
        <w:pStyle w:val="11"/>
        <w:numPr>
          <w:ilvl w:val="0"/>
          <w:numId w:val="40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Planul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managerial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dezbate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avizează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către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consiliul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profesoral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aprobă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către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consiliul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de administraţie.</w:t>
      </w:r>
    </w:p>
    <w:p w14:paraId="72BECC7C">
      <w:pPr>
        <w:pStyle w:val="11"/>
        <w:numPr>
          <w:ilvl w:val="0"/>
          <w:numId w:val="40"/>
        </w:numPr>
        <w:tabs>
          <w:tab w:val="left" w:pos="497"/>
        </w:tabs>
        <w:spacing w:before="0" w:after="0" w:line="240" w:lineRule="auto"/>
        <w:ind w:left="100" w:right="123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Directorul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adjunct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întocmeşte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propriul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plan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managerial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conform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fişei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postului,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concordanţă cu planul managerial al directorului şi cu planul de dezvoltare instituţională,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care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aprobă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 către consiliul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de administraţie.</w:t>
      </w:r>
    </w:p>
    <w:p w14:paraId="1E05D92A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rFonts w:hint="default"/>
          <w:lang w:val="ro-RO"/>
        </w:rPr>
        <w:t>2</w:t>
      </w:r>
    </w:p>
    <w:p w14:paraId="779186A4">
      <w:pPr>
        <w:pStyle w:val="7"/>
        <w:spacing w:before="1"/>
        <w:ind w:right="117"/>
      </w:pPr>
      <w:r>
        <w:t>Directorul ia măsurile necesare, în conformitate cu legislaţia în vigoare, pentru elaborarea</w:t>
      </w:r>
      <w:r>
        <w:rPr>
          <w:spacing w:val="1"/>
        </w:rPr>
        <w:t xml:space="preserve"> </w:t>
      </w:r>
      <w:r>
        <w:t>şi/sau</w:t>
      </w:r>
      <w:r>
        <w:rPr>
          <w:spacing w:val="1"/>
        </w:rPr>
        <w:t xml:space="preserve"> </w:t>
      </w:r>
      <w:r>
        <w:t>dezvoltarea</w:t>
      </w:r>
      <w:r>
        <w:rPr>
          <w:spacing w:val="1"/>
        </w:rPr>
        <w:t xml:space="preserve"> </w:t>
      </w:r>
      <w:r>
        <w:t>sistemului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</w:t>
      </w:r>
      <w:r>
        <w:rPr>
          <w:spacing w:val="1"/>
        </w:rPr>
        <w:t xml:space="preserve"> </w:t>
      </w:r>
      <w:r>
        <w:t>managerial,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procedurilor</w:t>
      </w:r>
      <w:r>
        <w:rPr>
          <w:spacing w:val="1"/>
        </w:rPr>
        <w:t xml:space="preserve"> </w:t>
      </w:r>
      <w:r>
        <w:t>formalizate pe activităţi. Planul de dezvoltare a sistemului de control intern managerial va</w:t>
      </w:r>
      <w:r>
        <w:rPr>
          <w:spacing w:val="1"/>
        </w:rPr>
        <w:t xml:space="preserve"> </w:t>
      </w:r>
      <w:r>
        <w:t>cuprinde</w:t>
      </w:r>
      <w:r>
        <w:rPr>
          <w:spacing w:val="-2"/>
        </w:rPr>
        <w:t xml:space="preserve"> </w:t>
      </w:r>
      <w:r>
        <w:t>obiectivele, acţiunile,</w:t>
      </w:r>
      <w:r>
        <w:rPr>
          <w:spacing w:val="-1"/>
        </w:rPr>
        <w:t xml:space="preserve"> </w:t>
      </w:r>
      <w:r>
        <w:t>responsabilităţile,</w:t>
      </w:r>
      <w:r>
        <w:rPr>
          <w:spacing w:val="-4"/>
        </w:rPr>
        <w:t xml:space="preserve"> </w:t>
      </w:r>
      <w:r>
        <w:t>termenele, precum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alte</w:t>
      </w:r>
      <w:r>
        <w:rPr>
          <w:spacing w:val="-4"/>
        </w:rPr>
        <w:t xml:space="preserve"> </w:t>
      </w:r>
      <w:r>
        <w:t>componente.</w:t>
      </w:r>
    </w:p>
    <w:p w14:paraId="116D7C3D">
      <w:pPr>
        <w:pStyle w:val="4"/>
        <w:spacing w:line="266" w:lineRule="exact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rFonts w:hint="default"/>
          <w:lang w:val="ro-RO"/>
        </w:rPr>
        <w:t>3</w:t>
      </w:r>
    </w:p>
    <w:p w14:paraId="04938486">
      <w:pPr>
        <w:pStyle w:val="7"/>
        <w:spacing w:before="2" w:line="267" w:lineRule="exact"/>
        <w:jc w:val="left"/>
      </w:pPr>
      <w:r>
        <w:t>Documentele</w:t>
      </w:r>
      <w:r>
        <w:rPr>
          <w:spacing w:val="-2"/>
        </w:rPr>
        <w:t xml:space="preserve"> </w:t>
      </w:r>
      <w:r>
        <w:t>manageriale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evidenţă</w:t>
      </w:r>
      <w:r>
        <w:rPr>
          <w:spacing w:val="-4"/>
        </w:rPr>
        <w:t xml:space="preserve"> </w:t>
      </w:r>
      <w:r>
        <w:t>sunt:</w:t>
      </w:r>
    </w:p>
    <w:p w14:paraId="644199D1">
      <w:pPr>
        <w:pStyle w:val="11"/>
        <w:numPr>
          <w:ilvl w:val="0"/>
          <w:numId w:val="41"/>
        </w:numPr>
        <w:tabs>
          <w:tab w:val="left" w:pos="368"/>
        </w:tabs>
        <w:spacing w:before="0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statul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funcţii;</w:t>
      </w:r>
    </w:p>
    <w:p w14:paraId="54D10A1F">
      <w:pPr>
        <w:spacing w:after="0" w:line="267" w:lineRule="exact"/>
        <w:jc w:val="left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6593DC70">
      <w:pPr>
        <w:pStyle w:val="11"/>
        <w:numPr>
          <w:ilvl w:val="0"/>
          <w:numId w:val="41"/>
        </w:numPr>
        <w:tabs>
          <w:tab w:val="left" w:pos="375"/>
        </w:tabs>
        <w:spacing w:before="77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organigrama</w:t>
      </w:r>
      <w:r>
        <w:rPr>
          <w:spacing w:val="-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învăţământ;</w:t>
      </w:r>
    </w:p>
    <w:p w14:paraId="2E509C39">
      <w:pPr>
        <w:pStyle w:val="11"/>
        <w:numPr>
          <w:ilvl w:val="0"/>
          <w:numId w:val="41"/>
        </w:numPr>
        <w:tabs>
          <w:tab w:val="left" w:pos="351"/>
        </w:tabs>
        <w:spacing w:before="0" w:after="0" w:line="240" w:lineRule="auto"/>
        <w:ind w:left="100" w:right="125" w:firstLine="0"/>
        <w:jc w:val="left"/>
        <w:rPr>
          <w:sz w:val="22"/>
        </w:rPr>
      </w:pPr>
      <w:r>
        <w:rPr>
          <w:sz w:val="22"/>
        </w:rPr>
        <w:t>schema</w:t>
      </w:r>
      <w:r>
        <w:rPr>
          <w:spacing w:val="12"/>
          <w:sz w:val="22"/>
        </w:rPr>
        <w:t xml:space="preserve"> </w:t>
      </w:r>
      <w:r>
        <w:rPr>
          <w:sz w:val="22"/>
        </w:rPr>
        <w:t>orară</w:t>
      </w:r>
      <w:r>
        <w:rPr>
          <w:spacing w:val="12"/>
          <w:sz w:val="22"/>
        </w:rPr>
        <w:t xml:space="preserve"> 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unităţii</w:t>
      </w:r>
      <w:r>
        <w:rPr>
          <w:spacing w:val="12"/>
          <w:sz w:val="22"/>
        </w:rPr>
        <w:t xml:space="preserve"> </w:t>
      </w:r>
      <w:r>
        <w:rPr>
          <w:sz w:val="22"/>
        </w:rPr>
        <w:t>de</w:t>
      </w:r>
      <w:r>
        <w:rPr>
          <w:spacing w:val="16"/>
          <w:sz w:val="22"/>
        </w:rPr>
        <w:t xml:space="preserve"> </w:t>
      </w:r>
      <w:r>
        <w:rPr>
          <w:sz w:val="22"/>
        </w:rPr>
        <w:t>învăţământ/programul</w:t>
      </w:r>
      <w:r>
        <w:rPr>
          <w:spacing w:val="12"/>
          <w:sz w:val="22"/>
        </w:rPr>
        <w:t xml:space="preserve"> </w:t>
      </w:r>
      <w:r>
        <w:rPr>
          <w:sz w:val="22"/>
        </w:rPr>
        <w:t>zilnic</w:t>
      </w:r>
      <w:r>
        <w:rPr>
          <w:spacing w:val="15"/>
          <w:sz w:val="22"/>
        </w:rPr>
        <w:t xml:space="preserve"> </w:t>
      </w:r>
      <w:r>
        <w:rPr>
          <w:sz w:val="22"/>
        </w:rPr>
        <w:t>al</w:t>
      </w:r>
      <w:r>
        <w:rPr>
          <w:spacing w:val="12"/>
          <w:sz w:val="22"/>
        </w:rPr>
        <w:t xml:space="preserve"> </w:t>
      </w:r>
      <w:r>
        <w:rPr>
          <w:sz w:val="22"/>
        </w:rPr>
        <w:t>unităţii</w:t>
      </w:r>
      <w:r>
        <w:rPr>
          <w:spacing w:val="12"/>
          <w:sz w:val="22"/>
        </w:rPr>
        <w:t xml:space="preserve"> </w:t>
      </w:r>
      <w:r>
        <w:rPr>
          <w:sz w:val="22"/>
        </w:rPr>
        <w:t>de</w:t>
      </w:r>
      <w:r>
        <w:rPr>
          <w:spacing w:val="16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75"/>
          <w:sz w:val="22"/>
        </w:rPr>
        <w:t xml:space="preserve"> </w:t>
      </w:r>
      <w:r>
        <w:rPr>
          <w:sz w:val="22"/>
        </w:rPr>
        <w:t>antepreşcolar/preşcolar;</w:t>
      </w:r>
    </w:p>
    <w:p w14:paraId="15F6B627">
      <w:pPr>
        <w:pStyle w:val="11"/>
        <w:numPr>
          <w:ilvl w:val="0"/>
          <w:numId w:val="41"/>
        </w:numPr>
        <w:tabs>
          <w:tab w:val="left" w:pos="375"/>
        </w:tabs>
        <w:spacing w:before="0" w:after="0" w:line="240" w:lineRule="auto"/>
        <w:ind w:left="374" w:right="0" w:hanging="275"/>
        <w:jc w:val="left"/>
        <w:rPr>
          <w:sz w:val="22"/>
        </w:rPr>
      </w:pPr>
      <w:r>
        <w:rPr>
          <w:sz w:val="22"/>
        </w:rPr>
        <w:t>planul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şcolarizare.</w:t>
      </w:r>
    </w:p>
    <w:p w14:paraId="41B665AB">
      <w:pPr>
        <w:pStyle w:val="2"/>
        <w:spacing w:before="2" w:line="316" w:lineRule="exact"/>
      </w:pPr>
      <w:r>
        <w:t>TITLUL</w:t>
      </w:r>
      <w:r>
        <w:rPr>
          <w:spacing w:val="-5"/>
        </w:rPr>
        <w:t xml:space="preserve"> </w:t>
      </w:r>
      <w:r>
        <w:t>IV:</w:t>
      </w:r>
      <w:r>
        <w:rPr>
          <w:spacing w:val="-13"/>
        </w:rPr>
        <w:t xml:space="preserve"> </w:t>
      </w:r>
      <w:r>
        <w:t>Personalul</w:t>
      </w:r>
      <w:r>
        <w:rPr>
          <w:spacing w:val="-4"/>
        </w:rPr>
        <w:t xml:space="preserve"> </w:t>
      </w:r>
      <w:r>
        <w:t>unităţilor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învăţământ</w:t>
      </w:r>
    </w:p>
    <w:p w14:paraId="53430A86">
      <w:pPr>
        <w:pStyle w:val="3"/>
        <w:spacing w:before="0"/>
        <w:jc w:val="left"/>
      </w:pPr>
      <w:r>
        <w:t>CAPITOLUL</w:t>
      </w:r>
      <w:r>
        <w:rPr>
          <w:spacing w:val="-3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Dispoziţii</w:t>
      </w:r>
      <w:r>
        <w:rPr>
          <w:spacing w:val="-4"/>
        </w:rPr>
        <w:t xml:space="preserve"> </w:t>
      </w:r>
      <w:r>
        <w:t>generale</w:t>
      </w:r>
    </w:p>
    <w:p w14:paraId="7A585406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rFonts w:hint="default"/>
          <w:lang w:val="ro-RO"/>
        </w:rPr>
        <w:t>4</w:t>
      </w:r>
    </w:p>
    <w:p w14:paraId="7198FF08">
      <w:pPr>
        <w:pStyle w:val="11"/>
        <w:numPr>
          <w:ilvl w:val="0"/>
          <w:numId w:val="42"/>
        </w:numPr>
        <w:tabs>
          <w:tab w:val="left" w:pos="497"/>
        </w:tabs>
        <w:spacing w:before="0" w:after="0" w:line="240" w:lineRule="auto"/>
        <w:ind w:left="100" w:right="117" w:firstLine="0"/>
        <w:jc w:val="left"/>
        <w:rPr>
          <w:sz w:val="22"/>
        </w:rPr>
      </w:pPr>
      <w:r>
        <w:rPr>
          <w:sz w:val="22"/>
        </w:rPr>
        <w:t>În</w:t>
      </w:r>
      <w:r>
        <w:rPr>
          <w:spacing w:val="12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3"/>
          <w:sz w:val="22"/>
        </w:rPr>
        <w:t xml:space="preserve"> </w:t>
      </w:r>
      <w:r>
        <w:rPr>
          <w:sz w:val="22"/>
        </w:rPr>
        <w:t>de</w:t>
      </w:r>
      <w:r>
        <w:rPr>
          <w:spacing w:val="15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11"/>
          <w:sz w:val="22"/>
        </w:rPr>
        <w:t xml:space="preserve"> </w:t>
      </w:r>
      <w:r>
        <w:rPr>
          <w:sz w:val="22"/>
        </w:rPr>
        <w:t>personalul</w:t>
      </w:r>
      <w:r>
        <w:rPr>
          <w:spacing w:val="12"/>
          <w:sz w:val="22"/>
        </w:rPr>
        <w:t xml:space="preserve"> </w:t>
      </w:r>
      <w:r>
        <w:rPr>
          <w:sz w:val="22"/>
        </w:rPr>
        <w:t>este</w:t>
      </w:r>
      <w:r>
        <w:rPr>
          <w:spacing w:val="13"/>
          <w:sz w:val="22"/>
        </w:rPr>
        <w:t xml:space="preserve"> </w:t>
      </w:r>
      <w:r>
        <w:rPr>
          <w:sz w:val="22"/>
        </w:rPr>
        <w:t>format</w:t>
      </w:r>
      <w:r>
        <w:rPr>
          <w:spacing w:val="11"/>
          <w:sz w:val="22"/>
        </w:rPr>
        <w:t xml:space="preserve"> </w:t>
      </w:r>
      <w:r>
        <w:rPr>
          <w:sz w:val="22"/>
        </w:rPr>
        <w:t>din</w:t>
      </w:r>
      <w:r>
        <w:rPr>
          <w:spacing w:val="14"/>
          <w:sz w:val="22"/>
        </w:rPr>
        <w:t xml:space="preserve"> </w:t>
      </w:r>
      <w:r>
        <w:rPr>
          <w:sz w:val="22"/>
        </w:rPr>
        <w:t>personal</w:t>
      </w:r>
      <w:r>
        <w:rPr>
          <w:spacing w:val="12"/>
          <w:sz w:val="22"/>
        </w:rPr>
        <w:t xml:space="preserve"> </w:t>
      </w:r>
      <w:r>
        <w:rPr>
          <w:sz w:val="22"/>
        </w:rPr>
        <w:t>didactic</w:t>
      </w:r>
      <w:r>
        <w:rPr>
          <w:spacing w:val="12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conducere,</w:t>
      </w:r>
      <w:r>
        <w:rPr>
          <w:spacing w:val="-74"/>
          <w:sz w:val="22"/>
        </w:rPr>
        <w:t xml:space="preserve"> </w:t>
      </w:r>
      <w:r>
        <w:rPr>
          <w:sz w:val="22"/>
        </w:rPr>
        <w:t>didactic de</w:t>
      </w:r>
      <w:r>
        <w:rPr>
          <w:spacing w:val="-1"/>
          <w:sz w:val="22"/>
        </w:rPr>
        <w:t xml:space="preserve"> </w:t>
      </w:r>
      <w:r>
        <w:rPr>
          <w:sz w:val="22"/>
        </w:rPr>
        <w:t>predare</w:t>
      </w:r>
      <w:r>
        <w:rPr>
          <w:spacing w:val="-1"/>
          <w:sz w:val="22"/>
        </w:rPr>
        <w:t xml:space="preserve"> </w:t>
      </w:r>
      <w:r>
        <w:rPr>
          <w:sz w:val="22"/>
        </w:rPr>
        <w:t>şi de</w:t>
      </w:r>
      <w:r>
        <w:rPr>
          <w:spacing w:val="-1"/>
          <w:sz w:val="22"/>
        </w:rPr>
        <w:t xml:space="preserve"> </w:t>
      </w:r>
      <w:r>
        <w:rPr>
          <w:sz w:val="22"/>
        </w:rPr>
        <w:t>instruire</w:t>
      </w:r>
      <w:r>
        <w:rPr>
          <w:spacing w:val="-1"/>
          <w:sz w:val="22"/>
        </w:rPr>
        <w:t xml:space="preserve"> </w:t>
      </w:r>
      <w:r>
        <w:rPr>
          <w:sz w:val="22"/>
        </w:rPr>
        <w:t>practică,</w:t>
      </w:r>
      <w:r>
        <w:rPr>
          <w:spacing w:val="-2"/>
          <w:sz w:val="22"/>
        </w:rPr>
        <w:t xml:space="preserve"> </w:t>
      </w:r>
      <w:r>
        <w:rPr>
          <w:sz w:val="22"/>
        </w:rPr>
        <w:t>didactic auxiliar şi</w:t>
      </w:r>
      <w:r>
        <w:rPr>
          <w:spacing w:val="-4"/>
          <w:sz w:val="22"/>
        </w:rPr>
        <w:t xml:space="preserve"> </w:t>
      </w:r>
      <w:r>
        <w:rPr>
          <w:sz w:val="22"/>
        </w:rPr>
        <w:t>personal</w:t>
      </w:r>
      <w:r>
        <w:rPr>
          <w:spacing w:val="-5"/>
          <w:sz w:val="22"/>
        </w:rPr>
        <w:t xml:space="preserve"> </w:t>
      </w:r>
      <w:r>
        <w:rPr>
          <w:sz w:val="22"/>
        </w:rPr>
        <w:t>nedidactic.</w:t>
      </w:r>
    </w:p>
    <w:p w14:paraId="5241F7C8">
      <w:pPr>
        <w:pStyle w:val="11"/>
        <w:numPr>
          <w:ilvl w:val="0"/>
          <w:numId w:val="42"/>
        </w:numPr>
        <w:tabs>
          <w:tab w:val="left" w:pos="497"/>
        </w:tabs>
        <w:spacing w:before="0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Selecţia</w:t>
      </w:r>
      <w:r>
        <w:rPr>
          <w:spacing w:val="12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12"/>
          <w:sz w:val="22"/>
        </w:rPr>
        <w:t xml:space="preserve"> </w:t>
      </w:r>
      <w:r>
        <w:rPr>
          <w:sz w:val="22"/>
        </w:rPr>
        <w:t>didactic,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celui</w:t>
      </w:r>
      <w:r>
        <w:rPr>
          <w:spacing w:val="9"/>
          <w:sz w:val="22"/>
        </w:rPr>
        <w:t xml:space="preserve"> </w:t>
      </w:r>
      <w:r>
        <w:rPr>
          <w:sz w:val="22"/>
        </w:rPr>
        <w:t>didactic</w:t>
      </w:r>
      <w:r>
        <w:rPr>
          <w:spacing w:val="13"/>
          <w:sz w:val="22"/>
        </w:rPr>
        <w:t xml:space="preserve"> </w:t>
      </w:r>
      <w:r>
        <w:rPr>
          <w:sz w:val="22"/>
        </w:rPr>
        <w:t>auxiliar</w:t>
      </w:r>
      <w:r>
        <w:rPr>
          <w:spacing w:val="14"/>
          <w:sz w:val="22"/>
        </w:rPr>
        <w:t xml:space="preserve"> </w:t>
      </w:r>
      <w:r>
        <w:rPr>
          <w:sz w:val="22"/>
        </w:rPr>
        <w:t>şi</w:t>
      </w:r>
      <w:r>
        <w:rPr>
          <w:spacing w:val="10"/>
          <w:sz w:val="22"/>
        </w:rPr>
        <w:t xml:space="preserve"> </w:t>
      </w: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celui</w:t>
      </w:r>
      <w:r>
        <w:rPr>
          <w:spacing w:val="13"/>
          <w:sz w:val="22"/>
        </w:rPr>
        <w:t xml:space="preserve"> </w:t>
      </w:r>
      <w:r>
        <w:rPr>
          <w:sz w:val="22"/>
        </w:rPr>
        <w:t>nedidactic</w:t>
      </w:r>
      <w:r>
        <w:rPr>
          <w:spacing w:val="12"/>
          <w:sz w:val="22"/>
        </w:rPr>
        <w:t xml:space="preserve"> </w:t>
      </w:r>
      <w:r>
        <w:rPr>
          <w:sz w:val="22"/>
        </w:rPr>
        <w:t>din</w:t>
      </w:r>
      <w:r>
        <w:rPr>
          <w:spacing w:val="15"/>
          <w:sz w:val="22"/>
        </w:rPr>
        <w:t xml:space="preserve"> </w:t>
      </w:r>
      <w:r>
        <w:rPr>
          <w:sz w:val="22"/>
        </w:rPr>
        <w:t>unităţile</w:t>
      </w:r>
      <w:r>
        <w:rPr>
          <w:spacing w:val="-74"/>
          <w:sz w:val="22"/>
        </w:rPr>
        <w:t xml:space="preserve"> </w:t>
      </w:r>
      <w:r>
        <w:rPr>
          <w:sz w:val="22"/>
        </w:rPr>
        <w:t>de învăţământ se face conform normelor specifice fiecărei categorii de personal.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(3)</w:t>
      </w:r>
      <w:r>
        <w:rPr>
          <w:sz w:val="22"/>
        </w:rPr>
        <w:t>Angajarea personalului didactic de predare, didactic auxiliar şi nedidactic în unităţile 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 cu personalitate juridică se realizează prin încheierea contractului individual de</w:t>
      </w:r>
      <w:r>
        <w:rPr>
          <w:spacing w:val="-75"/>
          <w:sz w:val="22"/>
        </w:rPr>
        <w:t xml:space="preserve"> </w:t>
      </w:r>
      <w:r>
        <w:rPr>
          <w:sz w:val="22"/>
        </w:rPr>
        <w:t>muncă</w:t>
      </w:r>
      <w:r>
        <w:rPr>
          <w:spacing w:val="-3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unitatea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2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reprezentantul</w:t>
      </w:r>
      <w:r>
        <w:rPr>
          <w:spacing w:val="-4"/>
          <w:sz w:val="22"/>
        </w:rPr>
        <w:t xml:space="preserve"> </w:t>
      </w:r>
      <w:r>
        <w:rPr>
          <w:sz w:val="22"/>
        </w:rPr>
        <w:t>său</w:t>
      </w:r>
      <w:r>
        <w:rPr>
          <w:spacing w:val="-1"/>
          <w:sz w:val="22"/>
        </w:rPr>
        <w:t xml:space="preserve"> </w:t>
      </w:r>
      <w:r>
        <w:rPr>
          <w:sz w:val="22"/>
        </w:rPr>
        <w:t>legal.</w:t>
      </w:r>
    </w:p>
    <w:p w14:paraId="031DB148">
      <w:pPr>
        <w:pStyle w:val="4"/>
        <w:spacing w:before="1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rFonts w:hint="default"/>
          <w:lang w:val="ro-RO"/>
        </w:rPr>
        <w:t>5</w:t>
      </w:r>
    </w:p>
    <w:p w14:paraId="7B45D542">
      <w:pPr>
        <w:pStyle w:val="11"/>
        <w:numPr>
          <w:ilvl w:val="0"/>
          <w:numId w:val="43"/>
        </w:numPr>
        <w:tabs>
          <w:tab w:val="left" w:pos="497"/>
        </w:tabs>
        <w:spacing w:before="0" w:after="0" w:line="240" w:lineRule="auto"/>
        <w:ind w:left="100" w:right="123" w:firstLine="0"/>
        <w:jc w:val="both"/>
        <w:rPr>
          <w:sz w:val="22"/>
        </w:rPr>
      </w:pPr>
      <w:r>
        <w:rPr>
          <w:sz w:val="22"/>
        </w:rPr>
        <w:t>Drepturile şi obligaţiile personalului din învăţământ sunt reglementate de legislaţia 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0AF9DBCE">
      <w:pPr>
        <w:pStyle w:val="11"/>
        <w:numPr>
          <w:ilvl w:val="0"/>
          <w:numId w:val="43"/>
        </w:numPr>
        <w:tabs>
          <w:tab w:val="left" w:pos="497"/>
        </w:tabs>
        <w:spacing w:before="0" w:after="0" w:line="240" w:lineRule="auto"/>
        <w:ind w:left="100" w:right="123" w:firstLine="0"/>
        <w:jc w:val="both"/>
        <w:rPr>
          <w:sz w:val="22"/>
        </w:rPr>
      </w:pPr>
      <w:r>
        <w:rPr>
          <w:sz w:val="22"/>
        </w:rPr>
        <w:t>Personalul din învăţământul preuniversitar trebuie să îndeplinească condiţiile de studii</w:t>
      </w:r>
      <w:r>
        <w:rPr>
          <w:spacing w:val="1"/>
          <w:sz w:val="22"/>
        </w:rPr>
        <w:t xml:space="preserve"> </w:t>
      </w:r>
      <w:r>
        <w:rPr>
          <w:sz w:val="22"/>
        </w:rPr>
        <w:t>cerute</w:t>
      </w:r>
      <w:r>
        <w:rPr>
          <w:spacing w:val="-1"/>
          <w:sz w:val="22"/>
        </w:rPr>
        <w:t xml:space="preserve"> </w:t>
      </w:r>
      <w:r>
        <w:rPr>
          <w:sz w:val="22"/>
        </w:rPr>
        <w:t>pentru</w:t>
      </w:r>
      <w:r>
        <w:rPr>
          <w:spacing w:val="-2"/>
          <w:sz w:val="22"/>
        </w:rPr>
        <w:t xml:space="preserve"> </w:t>
      </w:r>
      <w:r>
        <w:rPr>
          <w:sz w:val="22"/>
        </w:rPr>
        <w:t>postul</w:t>
      </w:r>
      <w:r>
        <w:rPr>
          <w:spacing w:val="-2"/>
          <w:sz w:val="22"/>
        </w:rPr>
        <w:t xml:space="preserve"> </w:t>
      </w:r>
      <w:r>
        <w:rPr>
          <w:sz w:val="22"/>
        </w:rPr>
        <w:t>ocupat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să</w:t>
      </w:r>
      <w:r>
        <w:rPr>
          <w:spacing w:val="-2"/>
          <w:sz w:val="22"/>
        </w:rPr>
        <w:t xml:space="preserve"> </w:t>
      </w:r>
      <w:r>
        <w:rPr>
          <w:sz w:val="22"/>
        </w:rPr>
        <w:t>fie apt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-3"/>
          <w:sz w:val="22"/>
        </w:rPr>
        <w:t xml:space="preserve"> </w:t>
      </w:r>
      <w:r>
        <w:rPr>
          <w:sz w:val="22"/>
        </w:rPr>
        <w:t>punct</w:t>
      </w:r>
      <w:r>
        <w:rPr>
          <w:spacing w:val="-1"/>
          <w:sz w:val="22"/>
        </w:rPr>
        <w:t xml:space="preserve"> </w:t>
      </w:r>
      <w:r>
        <w:rPr>
          <w:sz w:val="22"/>
        </w:rPr>
        <w:t>de vedere</w:t>
      </w:r>
      <w:r>
        <w:rPr>
          <w:spacing w:val="-1"/>
          <w:sz w:val="22"/>
        </w:rPr>
        <w:t xml:space="preserve"> </w:t>
      </w:r>
      <w:r>
        <w:rPr>
          <w:sz w:val="22"/>
        </w:rPr>
        <w:t>medical.</w:t>
      </w:r>
    </w:p>
    <w:p w14:paraId="0A275591">
      <w:pPr>
        <w:pStyle w:val="11"/>
        <w:numPr>
          <w:ilvl w:val="0"/>
          <w:numId w:val="43"/>
        </w:numPr>
        <w:tabs>
          <w:tab w:val="left" w:pos="497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Personalul din învăţământul preuniversitar trebuie să aibă o ţinută morală demnă, în</w:t>
      </w:r>
      <w:r>
        <w:rPr>
          <w:spacing w:val="1"/>
          <w:sz w:val="22"/>
        </w:rPr>
        <w:t xml:space="preserve"> </w:t>
      </w:r>
      <w:r>
        <w:rPr>
          <w:sz w:val="22"/>
        </w:rPr>
        <w:t>concordanţă cu valorile pe care trebuie să le transmită copiilor/elevilor, o vestimentaţie</w:t>
      </w:r>
      <w:r>
        <w:rPr>
          <w:spacing w:val="1"/>
          <w:sz w:val="22"/>
        </w:rPr>
        <w:t xml:space="preserve"> </w:t>
      </w:r>
      <w:r>
        <w:rPr>
          <w:sz w:val="22"/>
        </w:rPr>
        <w:t>decentă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un</w:t>
      </w:r>
      <w:r>
        <w:rPr>
          <w:spacing w:val="-2"/>
          <w:sz w:val="22"/>
        </w:rPr>
        <w:t xml:space="preserve"> </w:t>
      </w:r>
      <w:r>
        <w:rPr>
          <w:sz w:val="22"/>
        </w:rPr>
        <w:t>comportament</w:t>
      </w:r>
      <w:r>
        <w:rPr>
          <w:spacing w:val="-2"/>
          <w:sz w:val="22"/>
        </w:rPr>
        <w:t xml:space="preserve"> </w:t>
      </w:r>
      <w:r>
        <w:rPr>
          <w:sz w:val="22"/>
        </w:rPr>
        <w:t>responsabil.</w:t>
      </w:r>
    </w:p>
    <w:p w14:paraId="187E4D9D">
      <w:pPr>
        <w:pStyle w:val="11"/>
        <w:numPr>
          <w:ilvl w:val="0"/>
          <w:numId w:val="43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Personalului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1"/>
          <w:sz w:val="22"/>
        </w:rPr>
        <w:t xml:space="preserve"> </w:t>
      </w:r>
      <w:r>
        <w:rPr>
          <w:sz w:val="22"/>
        </w:rPr>
        <w:t>preuniversitar</w:t>
      </w:r>
      <w:r>
        <w:rPr>
          <w:spacing w:val="1"/>
          <w:sz w:val="22"/>
        </w:rPr>
        <w:t xml:space="preserve"> </w:t>
      </w:r>
      <w:r>
        <w:rPr>
          <w:sz w:val="22"/>
        </w:rPr>
        <w:t>îi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1"/>
          <w:sz w:val="22"/>
        </w:rPr>
        <w:t xml:space="preserve"> </w:t>
      </w:r>
      <w:r>
        <w:rPr>
          <w:sz w:val="22"/>
        </w:rPr>
        <w:t>interzis</w:t>
      </w:r>
      <w:r>
        <w:rPr>
          <w:spacing w:val="1"/>
          <w:sz w:val="22"/>
        </w:rPr>
        <w:t xml:space="preserve"> </w:t>
      </w:r>
      <w:r>
        <w:rPr>
          <w:sz w:val="22"/>
        </w:rPr>
        <w:t>să</w:t>
      </w:r>
      <w:r>
        <w:rPr>
          <w:spacing w:val="1"/>
          <w:sz w:val="22"/>
        </w:rPr>
        <w:t xml:space="preserve"> </w:t>
      </w:r>
      <w:r>
        <w:rPr>
          <w:sz w:val="22"/>
        </w:rPr>
        <w:t>desfăşoare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să</w:t>
      </w:r>
      <w:r>
        <w:rPr>
          <w:spacing w:val="1"/>
          <w:sz w:val="22"/>
        </w:rPr>
        <w:t xml:space="preserve"> </w:t>
      </w:r>
      <w:r>
        <w:rPr>
          <w:sz w:val="22"/>
        </w:rPr>
        <w:t>încurajeze</w:t>
      </w:r>
      <w:r>
        <w:rPr>
          <w:spacing w:val="-15"/>
          <w:sz w:val="22"/>
        </w:rPr>
        <w:t xml:space="preserve"> </w:t>
      </w:r>
      <w:r>
        <w:rPr>
          <w:sz w:val="22"/>
        </w:rPr>
        <w:t>acţiuni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natură</w:t>
      </w:r>
      <w:r>
        <w:rPr>
          <w:spacing w:val="-15"/>
          <w:sz w:val="22"/>
        </w:rPr>
        <w:t xml:space="preserve"> </w:t>
      </w:r>
      <w:r>
        <w:rPr>
          <w:sz w:val="22"/>
        </w:rPr>
        <w:t>să</w:t>
      </w:r>
      <w:r>
        <w:rPr>
          <w:spacing w:val="-16"/>
          <w:sz w:val="22"/>
        </w:rPr>
        <w:t xml:space="preserve"> </w:t>
      </w:r>
      <w:r>
        <w:rPr>
          <w:sz w:val="22"/>
        </w:rPr>
        <w:t>afecteze</w:t>
      </w:r>
      <w:r>
        <w:rPr>
          <w:spacing w:val="-11"/>
          <w:sz w:val="22"/>
        </w:rPr>
        <w:t xml:space="preserve"> </w:t>
      </w:r>
      <w:r>
        <w:rPr>
          <w:sz w:val="22"/>
        </w:rPr>
        <w:t>imaginea</w:t>
      </w:r>
      <w:r>
        <w:rPr>
          <w:spacing w:val="-13"/>
          <w:sz w:val="22"/>
        </w:rPr>
        <w:t xml:space="preserve"> </w:t>
      </w:r>
      <w:r>
        <w:rPr>
          <w:sz w:val="22"/>
        </w:rPr>
        <w:t>publică</w:t>
      </w:r>
      <w:r>
        <w:rPr>
          <w:spacing w:val="-15"/>
          <w:sz w:val="22"/>
        </w:rPr>
        <w:t xml:space="preserve"> </w:t>
      </w:r>
      <w:r>
        <w:rPr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sz w:val="22"/>
        </w:rPr>
        <w:t>copilului/elevului</w:t>
      </w:r>
      <w:r>
        <w:rPr>
          <w:spacing w:val="-18"/>
          <w:sz w:val="22"/>
        </w:rPr>
        <w:t xml:space="preserve"> </w:t>
      </w:r>
      <w:r>
        <w:rPr>
          <w:sz w:val="22"/>
        </w:rPr>
        <w:t>şi</w:t>
      </w:r>
      <w:r>
        <w:rPr>
          <w:spacing w:val="-15"/>
          <w:sz w:val="22"/>
        </w:rPr>
        <w:t xml:space="preserve"> </w:t>
      </w:r>
      <w:r>
        <w:rPr>
          <w:sz w:val="22"/>
        </w:rPr>
        <w:t>viaţa</w:t>
      </w:r>
      <w:r>
        <w:rPr>
          <w:spacing w:val="-11"/>
          <w:sz w:val="22"/>
        </w:rPr>
        <w:t xml:space="preserve"> </w:t>
      </w:r>
      <w:r>
        <w:rPr>
          <w:sz w:val="22"/>
        </w:rPr>
        <w:t>intimă,</w:t>
      </w:r>
      <w:r>
        <w:rPr>
          <w:spacing w:val="-75"/>
          <w:sz w:val="22"/>
        </w:rPr>
        <w:t xml:space="preserve"> </w:t>
      </w:r>
      <w:r>
        <w:rPr>
          <w:sz w:val="22"/>
        </w:rPr>
        <w:t>privată</w:t>
      </w:r>
      <w:r>
        <w:rPr>
          <w:spacing w:val="-3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familială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acestuia</w:t>
      </w:r>
      <w:r>
        <w:rPr>
          <w:spacing w:val="-2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ale</w:t>
      </w:r>
      <w:r>
        <w:rPr>
          <w:spacing w:val="-1"/>
          <w:sz w:val="22"/>
        </w:rPr>
        <w:t xml:space="preserve"> </w:t>
      </w:r>
      <w:r>
        <w:rPr>
          <w:sz w:val="22"/>
        </w:rPr>
        <w:t>celorlalţi</w:t>
      </w:r>
      <w:r>
        <w:rPr>
          <w:spacing w:val="-4"/>
          <w:sz w:val="22"/>
        </w:rPr>
        <w:t xml:space="preserve"> </w:t>
      </w:r>
      <w:r>
        <w:rPr>
          <w:sz w:val="22"/>
        </w:rPr>
        <w:t>salariaţi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-2"/>
          <w:sz w:val="22"/>
        </w:rPr>
        <w:t xml:space="preserve"> </w:t>
      </w:r>
      <w:r>
        <w:rPr>
          <w:sz w:val="22"/>
        </w:rPr>
        <w:t>unitate.</w:t>
      </w:r>
    </w:p>
    <w:p w14:paraId="1D8EF452">
      <w:pPr>
        <w:pStyle w:val="11"/>
        <w:numPr>
          <w:ilvl w:val="0"/>
          <w:numId w:val="43"/>
        </w:numPr>
        <w:tabs>
          <w:tab w:val="left" w:pos="497"/>
        </w:tabs>
        <w:spacing w:before="2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Personalului</w:t>
      </w:r>
      <w:r>
        <w:rPr>
          <w:spacing w:val="-11"/>
          <w:sz w:val="22"/>
        </w:rPr>
        <w:t xml:space="preserve"> </w:t>
      </w:r>
      <w:r>
        <w:rPr>
          <w:sz w:val="22"/>
        </w:rPr>
        <w:t>din</w:t>
      </w:r>
      <w:r>
        <w:rPr>
          <w:spacing w:val="-6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11"/>
          <w:sz w:val="22"/>
        </w:rPr>
        <w:t xml:space="preserve"> </w:t>
      </w:r>
      <w:r>
        <w:rPr>
          <w:sz w:val="22"/>
        </w:rPr>
        <w:t>preuniversitar</w:t>
      </w:r>
      <w:r>
        <w:rPr>
          <w:spacing w:val="-6"/>
          <w:sz w:val="22"/>
        </w:rPr>
        <w:t xml:space="preserve"> </w:t>
      </w:r>
      <w:r>
        <w:rPr>
          <w:sz w:val="22"/>
        </w:rPr>
        <w:t>îi</w:t>
      </w:r>
      <w:r>
        <w:rPr>
          <w:spacing w:val="-11"/>
          <w:sz w:val="22"/>
        </w:rPr>
        <w:t xml:space="preserve"> </w:t>
      </w:r>
      <w:r>
        <w:rPr>
          <w:sz w:val="22"/>
        </w:rPr>
        <w:t>este</w:t>
      </w:r>
      <w:r>
        <w:rPr>
          <w:spacing w:val="-5"/>
          <w:sz w:val="22"/>
        </w:rPr>
        <w:t xml:space="preserve"> </w:t>
      </w:r>
      <w:r>
        <w:rPr>
          <w:sz w:val="22"/>
        </w:rPr>
        <w:t>interzis</w:t>
      </w:r>
      <w:r>
        <w:rPr>
          <w:spacing w:val="-7"/>
          <w:sz w:val="22"/>
        </w:rPr>
        <w:t xml:space="preserve"> </w:t>
      </w:r>
      <w:r>
        <w:rPr>
          <w:sz w:val="22"/>
        </w:rPr>
        <w:t>să</w:t>
      </w:r>
      <w:r>
        <w:rPr>
          <w:spacing w:val="-8"/>
          <w:sz w:val="22"/>
        </w:rPr>
        <w:t xml:space="preserve"> </w:t>
      </w:r>
      <w:r>
        <w:rPr>
          <w:sz w:val="22"/>
        </w:rPr>
        <w:t>aplice</w:t>
      </w:r>
      <w:r>
        <w:rPr>
          <w:spacing w:val="-7"/>
          <w:sz w:val="22"/>
        </w:rPr>
        <w:t xml:space="preserve"> </w:t>
      </w:r>
      <w:r>
        <w:rPr>
          <w:sz w:val="22"/>
        </w:rPr>
        <w:t>pedepse</w:t>
      </w:r>
      <w:r>
        <w:rPr>
          <w:spacing w:val="-7"/>
          <w:sz w:val="22"/>
        </w:rPr>
        <w:t xml:space="preserve"> </w:t>
      </w:r>
      <w:r>
        <w:rPr>
          <w:sz w:val="22"/>
        </w:rPr>
        <w:t>corporale,</w:t>
      </w:r>
      <w:r>
        <w:rPr>
          <w:spacing w:val="-75"/>
          <w:sz w:val="22"/>
        </w:rPr>
        <w:t xml:space="preserve"> </w:t>
      </w:r>
      <w:r>
        <w:rPr>
          <w:sz w:val="22"/>
        </w:rPr>
        <w:t>precum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să</w:t>
      </w:r>
      <w:r>
        <w:rPr>
          <w:spacing w:val="-2"/>
          <w:sz w:val="22"/>
        </w:rPr>
        <w:t xml:space="preserve"> </w:t>
      </w:r>
      <w:r>
        <w:rPr>
          <w:sz w:val="22"/>
        </w:rPr>
        <w:t>agreseze verbal,</w:t>
      </w:r>
      <w:r>
        <w:rPr>
          <w:spacing w:val="-3"/>
          <w:sz w:val="22"/>
        </w:rPr>
        <w:t xml:space="preserve"> </w:t>
      </w:r>
      <w:r>
        <w:rPr>
          <w:sz w:val="22"/>
        </w:rPr>
        <w:t>fizic</w:t>
      </w:r>
      <w:r>
        <w:rPr>
          <w:spacing w:val="-1"/>
          <w:sz w:val="22"/>
        </w:rPr>
        <w:t xml:space="preserve"> </w:t>
      </w:r>
      <w:r>
        <w:rPr>
          <w:sz w:val="22"/>
        </w:rPr>
        <w:t>sau</w:t>
      </w:r>
      <w:r>
        <w:rPr>
          <w:spacing w:val="-3"/>
          <w:sz w:val="22"/>
        </w:rPr>
        <w:t xml:space="preserve"> </w:t>
      </w:r>
      <w:r>
        <w:rPr>
          <w:sz w:val="22"/>
        </w:rPr>
        <w:t>emoţional</w:t>
      </w:r>
      <w:r>
        <w:rPr>
          <w:spacing w:val="-4"/>
          <w:sz w:val="22"/>
        </w:rPr>
        <w:t xml:space="preserve"> </w:t>
      </w:r>
      <w:r>
        <w:rPr>
          <w:sz w:val="22"/>
        </w:rPr>
        <w:t>copiii/elevii</w:t>
      </w:r>
      <w:r>
        <w:rPr>
          <w:spacing w:val="-2"/>
          <w:sz w:val="22"/>
        </w:rPr>
        <w:t xml:space="preserve"> </w:t>
      </w:r>
      <w:r>
        <w:rPr>
          <w:sz w:val="22"/>
        </w:rPr>
        <w:t>şi/sau</w:t>
      </w:r>
      <w:r>
        <w:rPr>
          <w:spacing w:val="-2"/>
          <w:sz w:val="22"/>
        </w:rPr>
        <w:t xml:space="preserve"> </w:t>
      </w:r>
      <w:r>
        <w:rPr>
          <w:sz w:val="22"/>
        </w:rPr>
        <w:t>colegii.</w:t>
      </w:r>
    </w:p>
    <w:p w14:paraId="4BBDABE1">
      <w:pPr>
        <w:pStyle w:val="11"/>
        <w:numPr>
          <w:ilvl w:val="0"/>
          <w:numId w:val="43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Personalul din învăţământul preuniversitar are obligaţia de a veghea la siguranţa</w:t>
      </w:r>
      <w:r>
        <w:rPr>
          <w:spacing w:val="1"/>
          <w:sz w:val="22"/>
        </w:rPr>
        <w:t xml:space="preserve"> </w:t>
      </w:r>
      <w:r>
        <w:rPr>
          <w:sz w:val="22"/>
        </w:rPr>
        <w:t>copiilor/elevilor, pe parcursul desfăşurării programului şcolar şi a activităţilor şcolare,</w:t>
      </w:r>
      <w:r>
        <w:rPr>
          <w:spacing w:val="1"/>
          <w:sz w:val="22"/>
        </w:rPr>
        <w:t xml:space="preserve"> </w:t>
      </w:r>
      <w:r>
        <w:rPr>
          <w:sz w:val="22"/>
        </w:rPr>
        <w:t>extracurriculare/extraşcolare.</w:t>
      </w:r>
    </w:p>
    <w:p w14:paraId="4D645376">
      <w:pPr>
        <w:pStyle w:val="11"/>
        <w:numPr>
          <w:ilvl w:val="0"/>
          <w:numId w:val="43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pacing w:val="-1"/>
          <w:sz w:val="22"/>
        </w:rPr>
        <w:t>Personalul</w:t>
      </w:r>
      <w:r>
        <w:rPr>
          <w:spacing w:val="-20"/>
          <w:sz w:val="22"/>
        </w:rPr>
        <w:t xml:space="preserve"> </w:t>
      </w:r>
      <w:r>
        <w:rPr>
          <w:spacing w:val="-1"/>
          <w:sz w:val="22"/>
        </w:rPr>
        <w:t>din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învăţământul</w:t>
      </w:r>
      <w:r>
        <w:rPr>
          <w:spacing w:val="-20"/>
          <w:sz w:val="22"/>
        </w:rPr>
        <w:t xml:space="preserve"> </w:t>
      </w:r>
      <w:r>
        <w:rPr>
          <w:sz w:val="22"/>
        </w:rPr>
        <w:t>preuniversitar</w:t>
      </w:r>
      <w:r>
        <w:rPr>
          <w:spacing w:val="-17"/>
          <w:sz w:val="22"/>
        </w:rPr>
        <w:t xml:space="preserve"> </w:t>
      </w:r>
      <w:r>
        <w:rPr>
          <w:sz w:val="22"/>
        </w:rPr>
        <w:t>are</w:t>
      </w:r>
      <w:r>
        <w:rPr>
          <w:spacing w:val="-16"/>
          <w:sz w:val="22"/>
        </w:rPr>
        <w:t xml:space="preserve"> </w:t>
      </w:r>
      <w:r>
        <w:rPr>
          <w:sz w:val="22"/>
        </w:rPr>
        <w:t>obligaţia</w:t>
      </w:r>
      <w:r>
        <w:rPr>
          <w:spacing w:val="-17"/>
          <w:sz w:val="22"/>
        </w:rPr>
        <w:t xml:space="preserve"> </w:t>
      </w:r>
      <w:r>
        <w:rPr>
          <w:sz w:val="22"/>
        </w:rPr>
        <w:t>să</w:t>
      </w:r>
      <w:r>
        <w:rPr>
          <w:spacing w:val="-17"/>
          <w:sz w:val="22"/>
        </w:rPr>
        <w:t xml:space="preserve"> </w:t>
      </w:r>
      <w:r>
        <w:rPr>
          <w:sz w:val="22"/>
        </w:rPr>
        <w:t>sesizeze,</w:t>
      </w:r>
      <w:r>
        <w:rPr>
          <w:spacing w:val="-18"/>
          <w:sz w:val="22"/>
        </w:rPr>
        <w:t xml:space="preserve"> </w:t>
      </w:r>
      <w:r>
        <w:rPr>
          <w:sz w:val="22"/>
        </w:rPr>
        <w:t>după</w:t>
      </w:r>
      <w:r>
        <w:rPr>
          <w:spacing w:val="-17"/>
          <w:sz w:val="22"/>
        </w:rPr>
        <w:t xml:space="preserve"> </w:t>
      </w:r>
      <w:r>
        <w:rPr>
          <w:sz w:val="22"/>
        </w:rPr>
        <w:t>caz,</w:t>
      </w:r>
      <w:r>
        <w:rPr>
          <w:spacing w:val="-15"/>
          <w:sz w:val="22"/>
        </w:rPr>
        <w:t xml:space="preserve"> </w:t>
      </w:r>
      <w:r>
        <w:rPr>
          <w:sz w:val="22"/>
        </w:rPr>
        <w:t>instituţiile</w:t>
      </w:r>
      <w:r>
        <w:rPr>
          <w:spacing w:val="-75"/>
          <w:sz w:val="22"/>
        </w:rPr>
        <w:t xml:space="preserve"> </w:t>
      </w:r>
      <w:r>
        <w:rPr>
          <w:sz w:val="22"/>
        </w:rPr>
        <w:t>publice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asistenţă</w:t>
      </w:r>
      <w:r>
        <w:rPr>
          <w:spacing w:val="-3"/>
          <w:sz w:val="22"/>
        </w:rPr>
        <w:t xml:space="preserve"> </w:t>
      </w:r>
      <w:r>
        <w:rPr>
          <w:sz w:val="22"/>
        </w:rPr>
        <w:t>socială/educaţională</w:t>
      </w:r>
      <w:r>
        <w:rPr>
          <w:spacing w:val="-2"/>
          <w:sz w:val="22"/>
        </w:rPr>
        <w:t xml:space="preserve"> </w:t>
      </w:r>
      <w:r>
        <w:rPr>
          <w:sz w:val="22"/>
        </w:rPr>
        <w:t>specializată,</w:t>
      </w:r>
      <w:r>
        <w:rPr>
          <w:spacing w:val="-3"/>
          <w:sz w:val="22"/>
        </w:rPr>
        <w:t xml:space="preserve"> </w:t>
      </w:r>
      <w:r>
        <w:rPr>
          <w:sz w:val="22"/>
        </w:rPr>
        <w:t>direcţia</w:t>
      </w:r>
      <w:r>
        <w:rPr>
          <w:spacing w:val="-3"/>
          <w:sz w:val="22"/>
        </w:rPr>
        <w:t xml:space="preserve"> </w:t>
      </w:r>
      <w:r>
        <w:rPr>
          <w:sz w:val="22"/>
        </w:rPr>
        <w:t>generală</w:t>
      </w:r>
      <w:r>
        <w:rPr>
          <w:spacing w:val="-3"/>
          <w:sz w:val="22"/>
        </w:rPr>
        <w:t xml:space="preserve"> </w:t>
      </w:r>
      <w:r>
        <w:rPr>
          <w:sz w:val="22"/>
        </w:rPr>
        <w:t>de asistenţă</w:t>
      </w:r>
    </w:p>
    <w:p w14:paraId="73D159D2">
      <w:pPr>
        <w:pStyle w:val="7"/>
        <w:ind w:right="123"/>
      </w:pPr>
      <w:r>
        <w:t>socială şi protecţia copilului în legătură cu orice încălcări ale drepturilor copiilor/elevilor,</w:t>
      </w:r>
      <w:r>
        <w:rPr>
          <w:spacing w:val="1"/>
        </w:rPr>
        <w:t xml:space="preserve"> </w:t>
      </w:r>
      <w:r>
        <w:t>inclusiv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legătură</w:t>
      </w:r>
      <w:r>
        <w:rPr>
          <w:spacing w:val="-3"/>
        </w:rPr>
        <w:t xml:space="preserve"> </w:t>
      </w:r>
      <w:r>
        <w:t>cu aspecte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afectează</w:t>
      </w:r>
      <w:r>
        <w:rPr>
          <w:spacing w:val="-3"/>
        </w:rPr>
        <w:t xml:space="preserve"> </w:t>
      </w:r>
      <w:r>
        <w:t>demnitatea,</w:t>
      </w:r>
      <w:r>
        <w:rPr>
          <w:spacing w:val="-1"/>
        </w:rPr>
        <w:t xml:space="preserve"> </w:t>
      </w:r>
      <w:r>
        <w:t>integritatea</w:t>
      </w:r>
      <w:r>
        <w:rPr>
          <w:spacing w:val="-4"/>
        </w:rPr>
        <w:t xml:space="preserve"> </w:t>
      </w:r>
      <w:r>
        <w:t>fizică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psihică.</w:t>
      </w:r>
    </w:p>
    <w:p w14:paraId="07235534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36</w:t>
      </w:r>
    </w:p>
    <w:p w14:paraId="5FD77A75">
      <w:pPr>
        <w:pStyle w:val="11"/>
        <w:numPr>
          <w:ilvl w:val="0"/>
          <w:numId w:val="44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Structura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personal</w:t>
      </w:r>
      <w:r>
        <w:rPr>
          <w:spacing w:val="-13"/>
          <w:sz w:val="22"/>
        </w:rPr>
        <w:t xml:space="preserve"> </w:t>
      </w:r>
      <w:r>
        <w:rPr>
          <w:sz w:val="22"/>
        </w:rPr>
        <w:t>şi</w:t>
      </w:r>
      <w:r>
        <w:rPr>
          <w:spacing w:val="-12"/>
          <w:sz w:val="22"/>
        </w:rPr>
        <w:t xml:space="preserve"> </w:t>
      </w:r>
      <w:r>
        <w:rPr>
          <w:sz w:val="22"/>
        </w:rPr>
        <w:t>organizarea</w:t>
      </w:r>
      <w:r>
        <w:rPr>
          <w:spacing w:val="-10"/>
          <w:sz w:val="22"/>
        </w:rPr>
        <w:t xml:space="preserve"> </w:t>
      </w:r>
      <w:r>
        <w:rPr>
          <w:sz w:val="22"/>
        </w:rPr>
        <w:t>acestuia</w:t>
      </w:r>
      <w:r>
        <w:rPr>
          <w:spacing w:val="-10"/>
          <w:sz w:val="22"/>
        </w:rPr>
        <w:t xml:space="preserve"> </w:t>
      </w:r>
      <w:r>
        <w:rPr>
          <w:sz w:val="22"/>
        </w:rPr>
        <w:t>se</w:t>
      </w:r>
      <w:r>
        <w:rPr>
          <w:spacing w:val="-10"/>
          <w:sz w:val="22"/>
        </w:rPr>
        <w:t xml:space="preserve"> </w:t>
      </w:r>
      <w:r>
        <w:rPr>
          <w:sz w:val="22"/>
        </w:rPr>
        <w:t>stabilesc</w:t>
      </w:r>
      <w:r>
        <w:rPr>
          <w:spacing w:val="-9"/>
          <w:sz w:val="22"/>
        </w:rPr>
        <w:t xml:space="preserve"> </w:t>
      </w:r>
      <w:r>
        <w:rPr>
          <w:sz w:val="22"/>
        </w:rPr>
        <w:t>prin</w:t>
      </w:r>
      <w:r>
        <w:rPr>
          <w:spacing w:val="-8"/>
          <w:sz w:val="22"/>
        </w:rPr>
        <w:t xml:space="preserve"> </w:t>
      </w:r>
      <w:r>
        <w:rPr>
          <w:sz w:val="22"/>
        </w:rPr>
        <w:t>organigramă,</w:t>
      </w:r>
      <w:r>
        <w:rPr>
          <w:spacing w:val="-10"/>
          <w:sz w:val="22"/>
        </w:rPr>
        <w:t xml:space="preserve"> </w:t>
      </w:r>
      <w:r>
        <w:rPr>
          <w:sz w:val="22"/>
        </w:rPr>
        <w:t>prin</w:t>
      </w:r>
      <w:r>
        <w:rPr>
          <w:spacing w:val="-10"/>
          <w:sz w:val="22"/>
        </w:rPr>
        <w:t xml:space="preserve"> </w:t>
      </w:r>
      <w:r>
        <w:rPr>
          <w:sz w:val="22"/>
        </w:rPr>
        <w:t>statele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funcţii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proiectul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încadrare ale</w:t>
      </w:r>
      <w:r>
        <w:rPr>
          <w:spacing w:val="-1"/>
          <w:sz w:val="22"/>
        </w:rPr>
        <w:t xml:space="preserve"> </w:t>
      </w:r>
      <w:r>
        <w:rPr>
          <w:sz w:val="22"/>
        </w:rPr>
        <w:t>fiecărei unităţi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1493D729">
      <w:pPr>
        <w:pStyle w:val="11"/>
        <w:numPr>
          <w:ilvl w:val="0"/>
          <w:numId w:val="44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Prin organigrama</w:t>
      </w:r>
      <w:r>
        <w:rPr>
          <w:spacing w:val="1"/>
          <w:sz w:val="22"/>
        </w:rPr>
        <w:t xml:space="preserve"> </w:t>
      </w:r>
      <w:r>
        <w:rPr>
          <w:sz w:val="22"/>
        </w:rPr>
        <w:t>unităţii se stabilesc: structura de conducere şi ierarhia</w:t>
      </w:r>
      <w:r>
        <w:rPr>
          <w:spacing w:val="1"/>
          <w:sz w:val="22"/>
        </w:rPr>
        <w:t xml:space="preserve"> </w:t>
      </w:r>
      <w:r>
        <w:rPr>
          <w:sz w:val="22"/>
        </w:rPr>
        <w:t>internă,</w:t>
      </w:r>
      <w:r>
        <w:rPr>
          <w:spacing w:val="1"/>
          <w:sz w:val="22"/>
        </w:rPr>
        <w:t xml:space="preserve"> </w:t>
      </w:r>
      <w:r>
        <w:rPr>
          <w:sz w:val="22"/>
        </w:rPr>
        <w:t>organismele consultative, comisiile şi celelalte colective de lucru, compartimentele de</w:t>
      </w:r>
      <w:r>
        <w:rPr>
          <w:spacing w:val="1"/>
          <w:sz w:val="22"/>
        </w:rPr>
        <w:t xml:space="preserve"> </w:t>
      </w:r>
      <w:r>
        <w:rPr>
          <w:sz w:val="22"/>
        </w:rPr>
        <w:t>specialitate</w:t>
      </w:r>
      <w:r>
        <w:rPr>
          <w:spacing w:val="-2"/>
          <w:sz w:val="22"/>
        </w:rPr>
        <w:t xml:space="preserve"> </w:t>
      </w:r>
      <w:r>
        <w:rPr>
          <w:sz w:val="22"/>
        </w:rPr>
        <w:t>sau</w:t>
      </w:r>
      <w:r>
        <w:rPr>
          <w:spacing w:val="-3"/>
          <w:sz w:val="22"/>
        </w:rPr>
        <w:t xml:space="preserve"> </w:t>
      </w:r>
      <w:r>
        <w:rPr>
          <w:sz w:val="22"/>
        </w:rPr>
        <w:t>alte</w:t>
      </w:r>
      <w:r>
        <w:rPr>
          <w:spacing w:val="-1"/>
          <w:sz w:val="22"/>
        </w:rPr>
        <w:t xml:space="preserve"> </w:t>
      </w:r>
      <w:r>
        <w:rPr>
          <w:sz w:val="22"/>
        </w:rPr>
        <w:t>structuri</w:t>
      </w:r>
      <w:r>
        <w:rPr>
          <w:spacing w:val="-3"/>
          <w:sz w:val="22"/>
        </w:rPr>
        <w:t xml:space="preserve"> </w:t>
      </w:r>
      <w:r>
        <w:rPr>
          <w:sz w:val="22"/>
        </w:rPr>
        <w:t>funcţionale</w:t>
      </w:r>
      <w:r>
        <w:rPr>
          <w:spacing w:val="-1"/>
          <w:sz w:val="22"/>
        </w:rPr>
        <w:t xml:space="preserve"> </w:t>
      </w:r>
      <w:r>
        <w:rPr>
          <w:sz w:val="22"/>
        </w:rPr>
        <w:t>prevăzute de</w:t>
      </w:r>
      <w:r>
        <w:rPr>
          <w:spacing w:val="-1"/>
          <w:sz w:val="22"/>
        </w:rPr>
        <w:t xml:space="preserve"> </w:t>
      </w:r>
      <w:r>
        <w:rPr>
          <w:sz w:val="22"/>
        </w:rPr>
        <w:t>legislaţia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vigoare.</w:t>
      </w:r>
    </w:p>
    <w:p w14:paraId="356AD3DE">
      <w:pPr>
        <w:pStyle w:val="11"/>
        <w:numPr>
          <w:ilvl w:val="0"/>
          <w:numId w:val="44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Organigrama se propune de către director la începutul fiecărui an şcolar, se aprobă de</w:t>
      </w:r>
      <w:r>
        <w:rPr>
          <w:spacing w:val="1"/>
          <w:sz w:val="22"/>
        </w:rPr>
        <w:t xml:space="preserve"> </w:t>
      </w:r>
      <w:r>
        <w:rPr>
          <w:sz w:val="22"/>
        </w:rPr>
        <w:t>către</w:t>
      </w:r>
      <w:r>
        <w:rPr>
          <w:spacing w:val="-2"/>
          <w:sz w:val="22"/>
        </w:rPr>
        <w:t xml:space="preserve"> </w:t>
      </w:r>
      <w:r>
        <w:rPr>
          <w:sz w:val="22"/>
        </w:rPr>
        <w:t>consiliul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înregistrează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secretariatul</w:t>
      </w:r>
      <w:r>
        <w:rPr>
          <w:spacing w:val="-1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învăţământ.</w:t>
      </w:r>
    </w:p>
    <w:p w14:paraId="61D8A5AF">
      <w:pPr>
        <w:pStyle w:val="4"/>
        <w:spacing w:line="265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37</w:t>
      </w:r>
    </w:p>
    <w:p w14:paraId="3F346D19">
      <w:pPr>
        <w:pStyle w:val="7"/>
        <w:spacing w:before="2"/>
        <w:ind w:right="119"/>
      </w:pPr>
      <w:r>
        <w:t>Coordonarea activităţii structurilor unităţilor de învăţământ se realizează de către un</w:t>
      </w:r>
      <w:r>
        <w:rPr>
          <w:spacing w:val="1"/>
        </w:rPr>
        <w:t xml:space="preserve"> </w:t>
      </w:r>
      <w:r>
        <w:t>coordonator</w:t>
      </w:r>
      <w:r>
        <w:rPr>
          <w:spacing w:val="-11"/>
        </w:rPr>
        <w:t xml:space="preserve"> </w:t>
      </w:r>
      <w:r>
        <w:t>numit,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regulă,</w:t>
      </w:r>
      <w:r>
        <w:rPr>
          <w:spacing w:val="-11"/>
        </w:rPr>
        <w:t xml:space="preserve"> </w:t>
      </w:r>
      <w:r>
        <w:t>dintre</w:t>
      </w:r>
      <w:r>
        <w:rPr>
          <w:spacing w:val="-9"/>
        </w:rPr>
        <w:t xml:space="preserve"> </w:t>
      </w:r>
      <w:r>
        <w:t>cadrele</w:t>
      </w:r>
      <w:r>
        <w:rPr>
          <w:spacing w:val="-9"/>
        </w:rPr>
        <w:t xml:space="preserve"> </w:t>
      </w:r>
      <w:r>
        <w:t>didactice</w:t>
      </w:r>
      <w:r>
        <w:rPr>
          <w:spacing w:val="-10"/>
        </w:rPr>
        <w:t xml:space="preserve"> </w:t>
      </w:r>
      <w:r>
        <w:t>titulare,</w:t>
      </w:r>
      <w:r>
        <w:rPr>
          <w:spacing w:val="-8"/>
        </w:rPr>
        <w:t xml:space="preserve"> </w:t>
      </w:r>
      <w:r>
        <w:t>prin</w:t>
      </w:r>
      <w:r>
        <w:rPr>
          <w:spacing w:val="-10"/>
        </w:rPr>
        <w:t xml:space="preserve"> </w:t>
      </w:r>
      <w:r>
        <w:t>hotărâre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consiliului</w:t>
      </w:r>
      <w:r>
        <w:rPr>
          <w:spacing w:val="-13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administraţie, la</w:t>
      </w:r>
      <w:r>
        <w:rPr>
          <w:spacing w:val="1"/>
        </w:rPr>
        <w:t xml:space="preserve"> </w:t>
      </w:r>
      <w:r>
        <w:t>propunerea</w:t>
      </w:r>
      <w:r>
        <w:rPr>
          <w:spacing w:val="-2"/>
        </w:rPr>
        <w:t xml:space="preserve"> </w:t>
      </w:r>
      <w:r>
        <w:t>directorului.</w:t>
      </w:r>
    </w:p>
    <w:p w14:paraId="07567BD7">
      <w:pPr>
        <w:pStyle w:val="4"/>
      </w:pPr>
    </w:p>
    <w:p w14:paraId="1DED9886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38</w:t>
      </w:r>
    </w:p>
    <w:p w14:paraId="020872BC">
      <w:pPr>
        <w:spacing w:after="0"/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2959578D">
      <w:pPr>
        <w:pStyle w:val="7"/>
        <w:spacing w:before="77"/>
        <w:ind w:right="121"/>
      </w:pPr>
      <w:r>
        <w:t>Personalul didactic auxiliar şi nedidactic este organizat în compartimente de specialitate</w:t>
      </w:r>
      <w:r>
        <w:rPr>
          <w:spacing w:val="1"/>
        </w:rPr>
        <w:t xml:space="preserve"> </w:t>
      </w:r>
      <w:r>
        <w:t>care se află în subordinea directorului/directorului adjunct, în conformitate cu organigrama</w:t>
      </w:r>
      <w:r>
        <w:rPr>
          <w:spacing w:val="-76"/>
        </w:rPr>
        <w:t xml:space="preserve"> </w:t>
      </w:r>
      <w:r>
        <w:t>unităţii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învăţământ.</w:t>
      </w:r>
    </w:p>
    <w:p w14:paraId="72132821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rFonts w:hint="default"/>
          <w:lang w:val="ro-RO"/>
        </w:rPr>
        <w:t>9</w:t>
      </w:r>
    </w:p>
    <w:p w14:paraId="6A40806A">
      <w:pPr>
        <w:pStyle w:val="7"/>
        <w:spacing w:before="2"/>
        <w:ind w:right="118"/>
        <w:rPr>
          <w:b/>
          <w:bCs/>
          <w:i/>
          <w:iCs/>
        </w:rPr>
      </w:pPr>
      <w:r>
        <w:rPr>
          <w:b/>
          <w:bCs/>
          <w:i/>
          <w:iCs/>
        </w:rPr>
        <w:t>La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nivelul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fiecărei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unităţi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învăţământ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funcţionează,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regulă,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următoarele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compartimente/servicii de specialitate: secretariat, financiar, administrativ, precum şi alte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compartimente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sau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servicii,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potrivit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</w:rPr>
        <w:t>legislaţiei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în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vigoare.</w:t>
      </w:r>
    </w:p>
    <w:p w14:paraId="5E792373">
      <w:pPr>
        <w:pStyle w:val="3"/>
        <w:spacing w:before="1" w:line="290" w:lineRule="exact"/>
      </w:pPr>
      <w:r>
        <w:t>CAPITOLUL</w:t>
      </w:r>
      <w:r>
        <w:rPr>
          <w:spacing w:val="-4"/>
        </w:rPr>
        <w:t xml:space="preserve"> </w:t>
      </w:r>
      <w:r>
        <w:t>II:</w:t>
      </w:r>
      <w:r>
        <w:rPr>
          <w:spacing w:val="-8"/>
        </w:rPr>
        <w:t xml:space="preserve"> </w:t>
      </w:r>
      <w:r>
        <w:t>Personalul</w:t>
      </w:r>
      <w:r>
        <w:rPr>
          <w:spacing w:val="-4"/>
        </w:rPr>
        <w:t xml:space="preserve"> </w:t>
      </w:r>
      <w:r>
        <w:t>didactic</w:t>
      </w:r>
    </w:p>
    <w:p w14:paraId="4FFA70E3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rFonts w:hint="default"/>
          <w:lang w:val="ro-RO"/>
        </w:rPr>
        <w:t>0</w:t>
      </w:r>
    </w:p>
    <w:p w14:paraId="1D1065EE">
      <w:pPr>
        <w:pStyle w:val="7"/>
        <w:spacing w:before="1"/>
        <w:ind w:right="121"/>
        <w:rPr>
          <w:b/>
          <w:bCs/>
          <w:i/>
          <w:iCs/>
        </w:rPr>
      </w:pPr>
      <w:r>
        <w:rPr>
          <w:b/>
          <w:bCs/>
          <w:i/>
          <w:iCs/>
        </w:rPr>
        <w:t>Personalul didactic are drepturile şi obligaţiile prevăzute de legislaţia în vigoare şi de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contractele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colective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</w:rPr>
        <w:t>de muncă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aplicabile.</w:t>
      </w:r>
    </w:p>
    <w:p w14:paraId="09E49A9F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rFonts w:hint="default"/>
          <w:lang w:val="ro-RO"/>
        </w:rPr>
        <w:t>1</w:t>
      </w:r>
    </w:p>
    <w:p w14:paraId="712FF2D4">
      <w:pPr>
        <w:pStyle w:val="7"/>
        <w:ind w:right="115"/>
        <w:rPr>
          <w:b/>
          <w:bCs/>
          <w:i/>
          <w:iCs/>
        </w:rPr>
      </w:pPr>
      <w:r>
        <w:rPr>
          <w:b/>
          <w:bCs/>
          <w:i/>
          <w:iCs/>
        </w:rPr>
        <w:t>Pentru încadrarea şi menţinerea în funcţie, personalul didactic are obligaţia să prezinte un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certificat medical, eliberat pe un formular specific, aprobat prin ordin comun al ministrului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educaţiei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şi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al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ministrului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sănătăţii.</w:t>
      </w:r>
    </w:p>
    <w:p w14:paraId="48BB736D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rFonts w:hint="default"/>
          <w:lang w:val="ro-RO"/>
        </w:rPr>
        <w:t>2</w:t>
      </w:r>
    </w:p>
    <w:p w14:paraId="68413E90">
      <w:pPr>
        <w:pStyle w:val="7"/>
        <w:spacing w:before="1"/>
        <w:ind w:right="125"/>
        <w:rPr>
          <w:b/>
          <w:bCs/>
          <w:i/>
          <w:iCs/>
        </w:rPr>
      </w:pPr>
      <w:r>
        <w:rPr>
          <w:b/>
          <w:bCs/>
          <w:i/>
          <w:iCs/>
        </w:rPr>
        <w:t>Personalul</w:t>
      </w:r>
      <w:r>
        <w:rPr>
          <w:b/>
          <w:bCs/>
          <w:i/>
          <w:iCs/>
          <w:spacing w:val="-11"/>
        </w:rPr>
        <w:t xml:space="preserve"> </w:t>
      </w:r>
      <w:r>
        <w:rPr>
          <w:b/>
          <w:bCs/>
          <w:i/>
          <w:iCs/>
        </w:rPr>
        <w:t>didactic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obligaţia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participa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la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activităţi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formare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continuă,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în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condiţiile</w:t>
      </w:r>
      <w:r>
        <w:rPr>
          <w:b/>
          <w:bCs/>
          <w:i/>
          <w:iCs/>
          <w:spacing w:val="-75"/>
        </w:rPr>
        <w:t xml:space="preserve"> </w:t>
      </w:r>
      <w:r>
        <w:rPr>
          <w:b/>
          <w:bCs/>
          <w:i/>
          <w:iCs/>
        </w:rPr>
        <w:t>legii.</w:t>
      </w:r>
    </w:p>
    <w:p w14:paraId="2D3852C8">
      <w:pPr>
        <w:pStyle w:val="4"/>
        <w:spacing w:line="265" w:lineRule="exact"/>
      </w:pPr>
    </w:p>
    <w:p w14:paraId="026F0535">
      <w:pPr>
        <w:pStyle w:val="3"/>
        <w:spacing w:before="0"/>
      </w:pPr>
      <w:r>
        <w:t>CAPITOLUL</w:t>
      </w:r>
      <w:r>
        <w:rPr>
          <w:spacing w:val="-5"/>
        </w:rPr>
        <w:t xml:space="preserve"> </w:t>
      </w:r>
      <w:r>
        <w:t>III:</w:t>
      </w:r>
      <w:r>
        <w:rPr>
          <w:spacing w:val="-8"/>
        </w:rPr>
        <w:t xml:space="preserve"> </w:t>
      </w:r>
      <w:r>
        <w:t>Personalul</w:t>
      </w:r>
      <w:r>
        <w:rPr>
          <w:spacing w:val="-5"/>
        </w:rPr>
        <w:t xml:space="preserve"> </w:t>
      </w:r>
      <w:r>
        <w:t>nedidactic</w:t>
      </w:r>
    </w:p>
    <w:p w14:paraId="4BA3E25C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rFonts w:hint="default"/>
          <w:lang w:val="ro-RO"/>
        </w:rPr>
        <w:t>3</w:t>
      </w:r>
    </w:p>
    <w:p w14:paraId="080EACEA">
      <w:pPr>
        <w:pStyle w:val="11"/>
        <w:numPr>
          <w:ilvl w:val="0"/>
          <w:numId w:val="45"/>
        </w:numPr>
        <w:tabs>
          <w:tab w:val="left" w:pos="497"/>
        </w:tabs>
        <w:spacing w:before="0" w:after="0" w:line="240" w:lineRule="auto"/>
        <w:ind w:left="100" w:right="123" w:firstLine="0"/>
        <w:jc w:val="both"/>
        <w:rPr>
          <w:sz w:val="22"/>
        </w:rPr>
      </w:pPr>
      <w:r>
        <w:rPr>
          <w:sz w:val="22"/>
        </w:rPr>
        <w:t>Personalul nedidactic are drepturile şi obligaţiile prevăzute de legislaţia în vigoare şi de</w:t>
      </w:r>
      <w:r>
        <w:rPr>
          <w:spacing w:val="-75"/>
          <w:sz w:val="22"/>
        </w:rPr>
        <w:t xml:space="preserve"> </w:t>
      </w:r>
      <w:r>
        <w:rPr>
          <w:sz w:val="22"/>
        </w:rPr>
        <w:t>contractele</w:t>
      </w:r>
      <w:r>
        <w:rPr>
          <w:spacing w:val="-1"/>
          <w:sz w:val="22"/>
        </w:rPr>
        <w:t xml:space="preserve"> </w:t>
      </w:r>
      <w:r>
        <w:rPr>
          <w:sz w:val="22"/>
        </w:rPr>
        <w:t>colective</w:t>
      </w:r>
      <w:r>
        <w:rPr>
          <w:spacing w:val="2"/>
          <w:sz w:val="22"/>
        </w:rPr>
        <w:t xml:space="preserve"> </w:t>
      </w:r>
      <w:r>
        <w:rPr>
          <w:sz w:val="22"/>
        </w:rPr>
        <w:t>de muncă</w:t>
      </w:r>
      <w:r>
        <w:rPr>
          <w:spacing w:val="-2"/>
          <w:sz w:val="22"/>
        </w:rPr>
        <w:t xml:space="preserve"> </w:t>
      </w:r>
      <w:r>
        <w:rPr>
          <w:sz w:val="22"/>
        </w:rPr>
        <w:t>aplicabile.</w:t>
      </w:r>
    </w:p>
    <w:p w14:paraId="0EB473A9">
      <w:pPr>
        <w:pStyle w:val="11"/>
        <w:numPr>
          <w:ilvl w:val="0"/>
          <w:numId w:val="45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Organizarea şi desfăşurarea concursului de ocupare a posturilor nedidactice dintr-o</w:t>
      </w:r>
      <w:r>
        <w:rPr>
          <w:spacing w:val="1"/>
          <w:sz w:val="22"/>
        </w:rPr>
        <w:t xml:space="preserve"> </w:t>
      </w:r>
      <w:r>
        <w:rPr>
          <w:sz w:val="22"/>
        </w:rPr>
        <w:t>unitate de învăţământ sunt coordonate de director. Consiliul de administraţie al unităţii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aprobă</w:t>
      </w:r>
      <w:r>
        <w:rPr>
          <w:spacing w:val="-2"/>
          <w:sz w:val="22"/>
        </w:rPr>
        <w:t xml:space="preserve"> </w:t>
      </w:r>
      <w:r>
        <w:rPr>
          <w:sz w:val="22"/>
        </w:rPr>
        <w:t>comisiile</w:t>
      </w:r>
      <w:r>
        <w:rPr>
          <w:spacing w:val="1"/>
          <w:sz w:val="22"/>
        </w:rPr>
        <w:t xml:space="preserve"> </w:t>
      </w:r>
      <w:r>
        <w:rPr>
          <w:sz w:val="22"/>
        </w:rPr>
        <w:t>de concurs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validează</w:t>
      </w:r>
      <w:r>
        <w:rPr>
          <w:spacing w:val="1"/>
          <w:sz w:val="22"/>
        </w:rPr>
        <w:t xml:space="preserve"> </w:t>
      </w:r>
      <w:r>
        <w:rPr>
          <w:sz w:val="22"/>
        </w:rPr>
        <w:t>rezultatele</w:t>
      </w:r>
      <w:r>
        <w:rPr>
          <w:spacing w:val="-1"/>
          <w:sz w:val="22"/>
        </w:rPr>
        <w:t xml:space="preserve"> </w:t>
      </w:r>
      <w:r>
        <w:rPr>
          <w:sz w:val="22"/>
        </w:rPr>
        <w:t>concursului.</w:t>
      </w:r>
    </w:p>
    <w:p w14:paraId="402BFDF4">
      <w:pPr>
        <w:pStyle w:val="11"/>
        <w:numPr>
          <w:ilvl w:val="0"/>
          <w:numId w:val="45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Angajarea</w:t>
      </w:r>
      <w:r>
        <w:rPr>
          <w:spacing w:val="-7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9"/>
          <w:sz w:val="22"/>
        </w:rPr>
        <w:t xml:space="preserve"> </w:t>
      </w:r>
      <w:r>
        <w:rPr>
          <w:sz w:val="22"/>
        </w:rPr>
        <w:t>nedidactic</w:t>
      </w:r>
      <w:r>
        <w:rPr>
          <w:spacing w:val="-4"/>
          <w:sz w:val="22"/>
        </w:rPr>
        <w:t xml:space="preserve"> </w:t>
      </w:r>
      <w:r>
        <w:rPr>
          <w:sz w:val="22"/>
        </w:rPr>
        <w:t>în</w:t>
      </w:r>
      <w:r>
        <w:rPr>
          <w:spacing w:val="-7"/>
          <w:sz w:val="22"/>
        </w:rPr>
        <w:t xml:space="preserve"> </w:t>
      </w:r>
      <w:r>
        <w:rPr>
          <w:sz w:val="22"/>
        </w:rPr>
        <w:t>unităţile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6"/>
          <w:sz w:val="22"/>
        </w:rPr>
        <w:t xml:space="preserve"> </w:t>
      </w:r>
      <w:r>
        <w:rPr>
          <w:sz w:val="22"/>
        </w:rPr>
        <w:t>cu</w:t>
      </w:r>
      <w:r>
        <w:rPr>
          <w:spacing w:val="-7"/>
          <w:sz w:val="22"/>
        </w:rPr>
        <w:t xml:space="preserve"> </w:t>
      </w:r>
      <w:r>
        <w:rPr>
          <w:sz w:val="22"/>
        </w:rPr>
        <w:t>personalitate</w:t>
      </w:r>
      <w:r>
        <w:rPr>
          <w:spacing w:val="-7"/>
          <w:sz w:val="22"/>
        </w:rPr>
        <w:t xml:space="preserve"> </w:t>
      </w:r>
      <w:r>
        <w:rPr>
          <w:sz w:val="22"/>
        </w:rPr>
        <w:t>juridică</w:t>
      </w:r>
      <w:r>
        <w:rPr>
          <w:spacing w:val="-8"/>
          <w:sz w:val="22"/>
        </w:rPr>
        <w:t xml:space="preserve"> </w:t>
      </w:r>
      <w:r>
        <w:rPr>
          <w:sz w:val="22"/>
        </w:rPr>
        <w:t>se</w:t>
      </w:r>
      <w:r>
        <w:rPr>
          <w:spacing w:val="-75"/>
          <w:sz w:val="22"/>
        </w:rPr>
        <w:t xml:space="preserve"> </w:t>
      </w:r>
      <w:r>
        <w:rPr>
          <w:sz w:val="22"/>
        </w:rPr>
        <w:t>face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către</w:t>
      </w:r>
      <w:r>
        <w:rPr>
          <w:spacing w:val="-11"/>
          <w:sz w:val="22"/>
        </w:rPr>
        <w:t xml:space="preserve"> </w:t>
      </w:r>
      <w:r>
        <w:rPr>
          <w:sz w:val="22"/>
        </w:rPr>
        <w:t>director,</w:t>
      </w:r>
      <w:r>
        <w:rPr>
          <w:spacing w:val="-11"/>
          <w:sz w:val="22"/>
        </w:rPr>
        <w:t xml:space="preserve"> </w:t>
      </w:r>
      <w:r>
        <w:rPr>
          <w:sz w:val="22"/>
        </w:rPr>
        <w:t>cu</w:t>
      </w:r>
      <w:r>
        <w:rPr>
          <w:spacing w:val="-12"/>
          <w:sz w:val="22"/>
        </w:rPr>
        <w:t xml:space="preserve"> </w:t>
      </w:r>
      <w:r>
        <w:rPr>
          <w:sz w:val="22"/>
        </w:rPr>
        <w:t>aprobarea</w:t>
      </w:r>
      <w:r>
        <w:rPr>
          <w:spacing w:val="-12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administraţie,</w:t>
      </w:r>
      <w:r>
        <w:rPr>
          <w:spacing w:val="-12"/>
          <w:sz w:val="22"/>
        </w:rPr>
        <w:t xml:space="preserve"> </w:t>
      </w:r>
      <w:r>
        <w:rPr>
          <w:sz w:val="22"/>
        </w:rPr>
        <w:t>prin</w:t>
      </w:r>
      <w:r>
        <w:rPr>
          <w:spacing w:val="-8"/>
          <w:sz w:val="22"/>
        </w:rPr>
        <w:t xml:space="preserve"> </w:t>
      </w:r>
      <w:r>
        <w:rPr>
          <w:sz w:val="22"/>
        </w:rPr>
        <w:t>încheierea</w:t>
      </w:r>
      <w:r>
        <w:rPr>
          <w:spacing w:val="-12"/>
          <w:sz w:val="22"/>
        </w:rPr>
        <w:t xml:space="preserve"> </w:t>
      </w:r>
      <w:r>
        <w:rPr>
          <w:sz w:val="22"/>
        </w:rPr>
        <w:t>contractului</w:t>
      </w:r>
      <w:r>
        <w:rPr>
          <w:spacing w:val="-75"/>
          <w:sz w:val="22"/>
        </w:rPr>
        <w:t xml:space="preserve"> </w:t>
      </w:r>
      <w:r>
        <w:rPr>
          <w:sz w:val="22"/>
        </w:rPr>
        <w:t>individual</w:t>
      </w:r>
      <w:r>
        <w:rPr>
          <w:spacing w:val="-3"/>
          <w:sz w:val="22"/>
        </w:rPr>
        <w:t xml:space="preserve"> </w:t>
      </w:r>
      <w:r>
        <w:rPr>
          <w:sz w:val="22"/>
        </w:rPr>
        <w:t>de muncă.</w:t>
      </w:r>
    </w:p>
    <w:p w14:paraId="5FEB21B2">
      <w:pPr>
        <w:pStyle w:val="4"/>
        <w:spacing w:before="2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rFonts w:hint="default"/>
          <w:lang w:val="ro-RO"/>
        </w:rPr>
        <w:t>4</w:t>
      </w:r>
    </w:p>
    <w:p w14:paraId="2FF8C83D">
      <w:pPr>
        <w:pStyle w:val="11"/>
        <w:numPr>
          <w:ilvl w:val="0"/>
          <w:numId w:val="46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Activitatea personalului nedidactic este coordonată, de regulă, de administratorul 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patrimoniu.</w:t>
      </w:r>
    </w:p>
    <w:p w14:paraId="4CA9FB9F">
      <w:pPr>
        <w:pStyle w:val="11"/>
        <w:numPr>
          <w:ilvl w:val="0"/>
          <w:numId w:val="46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b/>
          <w:bCs/>
          <w:i/>
          <w:iCs/>
          <w:sz w:val="22"/>
        </w:rPr>
        <w:t>Programul personalului nedidactic se stabileşte de către administratorul de patrimoniu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potrivit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nevoilor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unităţii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aprobă</w:t>
      </w:r>
      <w:r>
        <w:rPr>
          <w:b/>
          <w:bCs/>
          <w:i/>
          <w:iCs/>
          <w:spacing w:val="-6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către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directorul/directorul</w:t>
      </w:r>
      <w:r>
        <w:rPr>
          <w:b/>
          <w:bCs/>
          <w:i/>
          <w:iCs/>
          <w:spacing w:val="-7"/>
          <w:sz w:val="22"/>
        </w:rPr>
        <w:t xml:space="preserve"> </w:t>
      </w:r>
      <w:r>
        <w:rPr>
          <w:b/>
          <w:bCs/>
          <w:i/>
          <w:iCs/>
          <w:sz w:val="22"/>
        </w:rPr>
        <w:t>adjunct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al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unităţii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învăţământ.</w:t>
      </w:r>
    </w:p>
    <w:p w14:paraId="03C4F00C">
      <w:pPr>
        <w:pStyle w:val="11"/>
        <w:numPr>
          <w:ilvl w:val="0"/>
          <w:numId w:val="46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Administratorul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patrimoniu</w:t>
      </w:r>
      <w:r>
        <w:rPr>
          <w:spacing w:val="-15"/>
          <w:sz w:val="22"/>
        </w:rPr>
        <w:t xml:space="preserve"> </w:t>
      </w:r>
      <w:r>
        <w:rPr>
          <w:sz w:val="22"/>
        </w:rPr>
        <w:t>stabileşte</w:t>
      </w:r>
      <w:r>
        <w:rPr>
          <w:spacing w:val="-12"/>
          <w:sz w:val="22"/>
        </w:rPr>
        <w:t xml:space="preserve"> </w:t>
      </w:r>
      <w:r>
        <w:rPr>
          <w:sz w:val="22"/>
        </w:rPr>
        <w:t>sectoarele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lucru</w:t>
      </w:r>
      <w:r>
        <w:rPr>
          <w:spacing w:val="-15"/>
          <w:sz w:val="22"/>
        </w:rPr>
        <w:t xml:space="preserve"> </w:t>
      </w:r>
      <w:r>
        <w:rPr>
          <w:sz w:val="22"/>
        </w:rPr>
        <w:t>ale</w:t>
      </w:r>
      <w:r>
        <w:rPr>
          <w:spacing w:val="-15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18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îngrijire.</w:t>
      </w:r>
      <w:r>
        <w:rPr>
          <w:spacing w:val="-75"/>
          <w:sz w:val="22"/>
        </w:rPr>
        <w:t xml:space="preserve"> </w:t>
      </w:r>
      <w:r>
        <w:rPr>
          <w:sz w:val="22"/>
        </w:rPr>
        <w:t>În funcţie de nevoile unităţii, directorul poate solicita administratorului de patrimoniu</w:t>
      </w:r>
      <w:r>
        <w:rPr>
          <w:spacing w:val="1"/>
          <w:sz w:val="22"/>
        </w:rPr>
        <w:t xml:space="preserve"> </w:t>
      </w:r>
      <w:r>
        <w:rPr>
          <w:sz w:val="22"/>
        </w:rPr>
        <w:t>schimbarea</w:t>
      </w:r>
      <w:r>
        <w:rPr>
          <w:spacing w:val="-1"/>
          <w:sz w:val="22"/>
        </w:rPr>
        <w:t xml:space="preserve"> </w:t>
      </w:r>
      <w:r>
        <w:rPr>
          <w:sz w:val="22"/>
        </w:rPr>
        <w:t>acestor</w:t>
      </w:r>
      <w:r>
        <w:rPr>
          <w:spacing w:val="-2"/>
          <w:sz w:val="22"/>
        </w:rPr>
        <w:t xml:space="preserve"> </w:t>
      </w:r>
      <w:r>
        <w:rPr>
          <w:sz w:val="22"/>
        </w:rPr>
        <w:t>sectoare.</w:t>
      </w:r>
    </w:p>
    <w:p w14:paraId="11D909CC">
      <w:pPr>
        <w:pStyle w:val="11"/>
        <w:numPr>
          <w:ilvl w:val="0"/>
          <w:numId w:val="46"/>
        </w:numPr>
        <w:tabs>
          <w:tab w:val="left" w:pos="497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Administratorul de patrimoniu nu poate folosi personalul subordonat în alte activităţi</w:t>
      </w:r>
      <w:r>
        <w:rPr>
          <w:spacing w:val="1"/>
          <w:sz w:val="22"/>
        </w:rPr>
        <w:t xml:space="preserve"> </w:t>
      </w:r>
      <w:r>
        <w:rPr>
          <w:sz w:val="22"/>
        </w:rPr>
        <w:t>decât</w:t>
      </w:r>
      <w:r>
        <w:rPr>
          <w:spacing w:val="-3"/>
          <w:sz w:val="22"/>
        </w:rPr>
        <w:t xml:space="preserve"> </w:t>
      </w:r>
      <w:r>
        <w:rPr>
          <w:sz w:val="22"/>
        </w:rPr>
        <w:t>cele necesare 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593060E7">
      <w:pPr>
        <w:pStyle w:val="11"/>
        <w:numPr>
          <w:ilvl w:val="0"/>
          <w:numId w:val="46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Administratorul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patrimoniu</w:t>
      </w:r>
      <w:r>
        <w:rPr>
          <w:spacing w:val="1"/>
          <w:sz w:val="22"/>
        </w:rPr>
        <w:t xml:space="preserve"> </w:t>
      </w:r>
      <w:r>
        <w:rPr>
          <w:sz w:val="22"/>
        </w:rPr>
        <w:t>sau,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lipsa</w:t>
      </w:r>
      <w:r>
        <w:rPr>
          <w:spacing w:val="1"/>
          <w:sz w:val="22"/>
        </w:rPr>
        <w:t xml:space="preserve"> </w:t>
      </w:r>
      <w:r>
        <w:rPr>
          <w:sz w:val="22"/>
        </w:rPr>
        <w:t>acestuia,</w:t>
      </w:r>
      <w:r>
        <w:rPr>
          <w:spacing w:val="1"/>
          <w:sz w:val="22"/>
        </w:rPr>
        <w:t xml:space="preserve"> </w:t>
      </w:r>
      <w:r>
        <w:rPr>
          <w:sz w:val="22"/>
        </w:rPr>
        <w:t>altă</w:t>
      </w:r>
      <w:r>
        <w:rPr>
          <w:spacing w:val="1"/>
          <w:sz w:val="22"/>
        </w:rPr>
        <w:t xml:space="preserve"> </w:t>
      </w:r>
      <w:r>
        <w:rPr>
          <w:sz w:val="22"/>
        </w:rPr>
        <w:t>persoană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cadrul</w:t>
      </w:r>
      <w:r>
        <w:rPr>
          <w:spacing w:val="1"/>
          <w:sz w:val="22"/>
        </w:rPr>
        <w:t xml:space="preserve"> </w:t>
      </w:r>
      <w:r>
        <w:rPr>
          <w:sz w:val="22"/>
        </w:rPr>
        <w:t>compartimentului administrativ, desemnată de către director, trebuie să se îngrijească, în</w:t>
      </w:r>
      <w:r>
        <w:rPr>
          <w:spacing w:val="1"/>
          <w:sz w:val="22"/>
        </w:rPr>
        <w:t xml:space="preserve"> </w:t>
      </w:r>
      <w:r>
        <w:rPr>
          <w:sz w:val="22"/>
        </w:rPr>
        <w:t>limita</w:t>
      </w:r>
      <w:r>
        <w:rPr>
          <w:spacing w:val="22"/>
          <w:sz w:val="22"/>
        </w:rPr>
        <w:t xml:space="preserve"> </w:t>
      </w:r>
      <w:r>
        <w:rPr>
          <w:sz w:val="22"/>
        </w:rPr>
        <w:t>competenţelor,</w:t>
      </w:r>
      <w:r>
        <w:rPr>
          <w:spacing w:val="24"/>
          <w:sz w:val="22"/>
        </w:rPr>
        <w:t xml:space="preserve"> </w:t>
      </w:r>
      <w:r>
        <w:rPr>
          <w:sz w:val="22"/>
        </w:rPr>
        <w:t>de</w:t>
      </w:r>
      <w:r>
        <w:rPr>
          <w:spacing w:val="25"/>
          <w:sz w:val="22"/>
        </w:rPr>
        <w:t xml:space="preserve"> </w:t>
      </w:r>
      <w:r>
        <w:rPr>
          <w:sz w:val="22"/>
        </w:rPr>
        <w:t>verificarea</w:t>
      </w:r>
      <w:r>
        <w:rPr>
          <w:spacing w:val="24"/>
          <w:sz w:val="22"/>
        </w:rPr>
        <w:t xml:space="preserve"> </w:t>
      </w:r>
      <w:r>
        <w:rPr>
          <w:sz w:val="22"/>
        </w:rPr>
        <w:t>periodică</w:t>
      </w:r>
      <w:r>
        <w:rPr>
          <w:spacing w:val="24"/>
          <w:sz w:val="22"/>
        </w:rPr>
        <w:t xml:space="preserve"> </w:t>
      </w:r>
      <w:r>
        <w:rPr>
          <w:sz w:val="22"/>
        </w:rPr>
        <w:t>a</w:t>
      </w:r>
      <w:r>
        <w:rPr>
          <w:spacing w:val="23"/>
          <w:sz w:val="22"/>
        </w:rPr>
        <w:t xml:space="preserve"> </w:t>
      </w:r>
      <w:r>
        <w:rPr>
          <w:sz w:val="22"/>
        </w:rPr>
        <w:t>elementelor</w:t>
      </w:r>
      <w:r>
        <w:rPr>
          <w:spacing w:val="26"/>
          <w:sz w:val="22"/>
        </w:rPr>
        <w:t xml:space="preserve"> </w:t>
      </w:r>
      <w:r>
        <w:rPr>
          <w:sz w:val="22"/>
        </w:rPr>
        <w:t>bazei</w:t>
      </w:r>
      <w:r>
        <w:rPr>
          <w:spacing w:val="22"/>
          <w:sz w:val="22"/>
        </w:rPr>
        <w:t xml:space="preserve"> </w:t>
      </w:r>
      <w:r>
        <w:rPr>
          <w:sz w:val="22"/>
        </w:rPr>
        <w:t>materiale</w:t>
      </w:r>
      <w:r>
        <w:rPr>
          <w:spacing w:val="25"/>
          <w:sz w:val="22"/>
        </w:rPr>
        <w:t xml:space="preserve"> </w:t>
      </w:r>
      <w:r>
        <w:rPr>
          <w:sz w:val="22"/>
        </w:rPr>
        <w:t>a</w:t>
      </w:r>
      <w:r>
        <w:rPr>
          <w:spacing w:val="26"/>
          <w:sz w:val="22"/>
        </w:rPr>
        <w:t xml:space="preserve"> </w:t>
      </w:r>
      <w:r>
        <w:rPr>
          <w:sz w:val="22"/>
        </w:rPr>
        <w:t>unităţii</w:t>
      </w:r>
      <w:r>
        <w:rPr>
          <w:spacing w:val="23"/>
          <w:sz w:val="22"/>
        </w:rPr>
        <w:t xml:space="preserve"> </w:t>
      </w:r>
      <w:r>
        <w:rPr>
          <w:sz w:val="22"/>
        </w:rPr>
        <w:t>de</w:t>
      </w:r>
    </w:p>
    <w:p w14:paraId="6B14797C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6CF31517">
      <w:pPr>
        <w:pStyle w:val="7"/>
        <w:tabs>
          <w:tab w:val="left" w:pos="2821"/>
          <w:tab w:val="left" w:pos="4410"/>
          <w:tab w:val="left" w:pos="6685"/>
          <w:tab w:val="left" w:pos="9100"/>
        </w:tabs>
        <w:spacing w:before="77"/>
        <w:ind w:right="118"/>
        <w:jc w:val="left"/>
      </w:pPr>
      <w:r>
        <w:t>învăţământ,</w:t>
      </w:r>
      <w:r>
        <w:tab/>
      </w:r>
      <w:r>
        <w:t>în</w:t>
      </w:r>
      <w:r>
        <w:tab/>
      </w:r>
      <w:r>
        <w:t>vederea</w:t>
      </w:r>
      <w:r>
        <w:tab/>
      </w:r>
      <w:r>
        <w:t>asigurării</w:t>
      </w:r>
      <w:r>
        <w:tab/>
      </w:r>
      <w:r>
        <w:rPr>
          <w:spacing w:val="-1"/>
        </w:rPr>
        <w:t>securităţii</w:t>
      </w:r>
      <w:r>
        <w:rPr>
          <w:spacing w:val="-75"/>
        </w:rPr>
        <w:t xml:space="preserve"> </w:t>
      </w:r>
      <w:r>
        <w:t>antepreşcolarilor/preşcolarilor/elevilor/personalului</w:t>
      </w:r>
      <w:r>
        <w:rPr>
          <w:spacing w:val="-3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unitate.</w:t>
      </w:r>
    </w:p>
    <w:p w14:paraId="380130F1">
      <w:pPr>
        <w:pStyle w:val="3"/>
        <w:spacing w:line="290" w:lineRule="exact"/>
        <w:jc w:val="left"/>
      </w:pPr>
      <w:r>
        <w:t>CAPITOLUL</w:t>
      </w:r>
      <w:r>
        <w:rPr>
          <w:spacing w:val="-3"/>
        </w:rPr>
        <w:t xml:space="preserve"> </w:t>
      </w:r>
      <w:r>
        <w:t>IV:</w:t>
      </w:r>
      <w:r>
        <w:rPr>
          <w:spacing w:val="-9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personalului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unităţile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învăţământ</w:t>
      </w:r>
    </w:p>
    <w:p w14:paraId="6010E4CE">
      <w:pPr>
        <w:pStyle w:val="4"/>
        <w:spacing w:line="266" w:lineRule="exact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45</w:t>
      </w:r>
    </w:p>
    <w:p w14:paraId="303B2420">
      <w:pPr>
        <w:pStyle w:val="7"/>
        <w:spacing w:before="2"/>
        <w:ind w:right="119"/>
        <w:jc w:val="left"/>
      </w:pPr>
      <w:r>
        <w:t>Evaluarea</w:t>
      </w:r>
      <w:r>
        <w:rPr>
          <w:spacing w:val="35"/>
        </w:rPr>
        <w:t xml:space="preserve"> </w:t>
      </w:r>
      <w:r>
        <w:t>personalului</w:t>
      </w:r>
      <w:r>
        <w:rPr>
          <w:spacing w:val="33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face</w:t>
      </w:r>
      <w:r>
        <w:rPr>
          <w:spacing w:val="37"/>
        </w:rPr>
        <w:t xml:space="preserve"> </w:t>
      </w:r>
      <w:r>
        <w:t>conform</w:t>
      </w:r>
      <w:r>
        <w:rPr>
          <w:spacing w:val="35"/>
        </w:rPr>
        <w:t xml:space="preserve"> </w:t>
      </w:r>
      <w:r>
        <w:t>legislaţiei</w:t>
      </w:r>
      <w:r>
        <w:rPr>
          <w:spacing w:val="36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t>vigoare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t>contractelor</w:t>
      </w:r>
      <w:r>
        <w:rPr>
          <w:spacing w:val="36"/>
        </w:rPr>
        <w:t xml:space="preserve"> </w:t>
      </w:r>
      <w:r>
        <w:t>colective</w:t>
      </w:r>
      <w:r>
        <w:rPr>
          <w:spacing w:val="37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muncă</w:t>
      </w:r>
      <w:r>
        <w:rPr>
          <w:spacing w:val="-3"/>
        </w:rPr>
        <w:t xml:space="preserve"> </w:t>
      </w:r>
      <w:r>
        <w:t>aplicabile.</w:t>
      </w:r>
    </w:p>
    <w:p w14:paraId="205D022F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46</w:t>
      </w:r>
    </w:p>
    <w:p w14:paraId="7B825314">
      <w:pPr>
        <w:pStyle w:val="11"/>
        <w:numPr>
          <w:ilvl w:val="0"/>
          <w:numId w:val="47"/>
        </w:numPr>
        <w:tabs>
          <w:tab w:val="left" w:pos="497"/>
        </w:tabs>
        <w:spacing w:before="0" w:after="0" w:line="240" w:lineRule="auto"/>
        <w:ind w:left="100" w:right="116" w:firstLine="0"/>
        <w:jc w:val="lef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Evaluarea</w:t>
      </w:r>
      <w:r>
        <w:rPr>
          <w:b/>
          <w:bCs/>
          <w:i/>
          <w:iCs/>
          <w:spacing w:val="63"/>
          <w:sz w:val="22"/>
        </w:rPr>
        <w:t xml:space="preserve"> </w:t>
      </w:r>
      <w:r>
        <w:rPr>
          <w:b/>
          <w:bCs/>
          <w:i/>
          <w:iCs/>
          <w:sz w:val="22"/>
        </w:rPr>
        <w:t>personalului</w:t>
      </w:r>
      <w:r>
        <w:rPr>
          <w:b/>
          <w:bCs/>
          <w:i/>
          <w:iCs/>
          <w:spacing w:val="62"/>
          <w:sz w:val="22"/>
        </w:rPr>
        <w:t xml:space="preserve"> </w:t>
      </w:r>
      <w:r>
        <w:rPr>
          <w:b/>
          <w:bCs/>
          <w:i/>
          <w:iCs/>
          <w:sz w:val="22"/>
        </w:rPr>
        <w:t>didactic</w:t>
      </w:r>
      <w:r>
        <w:rPr>
          <w:b/>
          <w:bCs/>
          <w:i/>
          <w:iCs/>
          <w:spacing w:val="65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62"/>
          <w:sz w:val="22"/>
        </w:rPr>
        <w:t xml:space="preserve"> </w:t>
      </w:r>
      <w:r>
        <w:rPr>
          <w:b/>
          <w:bCs/>
          <w:i/>
          <w:iCs/>
          <w:sz w:val="22"/>
        </w:rPr>
        <w:t>didactic</w:t>
      </w:r>
      <w:r>
        <w:rPr>
          <w:b/>
          <w:bCs/>
          <w:i/>
          <w:iCs/>
          <w:spacing w:val="64"/>
          <w:sz w:val="22"/>
        </w:rPr>
        <w:t xml:space="preserve"> </w:t>
      </w:r>
      <w:r>
        <w:rPr>
          <w:b/>
          <w:bCs/>
          <w:i/>
          <w:iCs/>
          <w:sz w:val="22"/>
        </w:rPr>
        <w:t>auxiliar</w:t>
      </w:r>
      <w:r>
        <w:rPr>
          <w:b/>
          <w:bCs/>
          <w:i/>
          <w:iCs/>
          <w:spacing w:val="64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65"/>
          <w:sz w:val="22"/>
        </w:rPr>
        <w:t xml:space="preserve"> </w:t>
      </w:r>
      <w:r>
        <w:rPr>
          <w:b/>
          <w:bCs/>
          <w:i/>
          <w:iCs/>
          <w:sz w:val="22"/>
        </w:rPr>
        <w:t>realizează</w:t>
      </w:r>
      <w:r>
        <w:rPr>
          <w:b/>
          <w:bCs/>
          <w:i/>
          <w:iCs/>
          <w:spacing w:val="66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64"/>
          <w:sz w:val="22"/>
        </w:rPr>
        <w:t xml:space="preserve"> </w:t>
      </w:r>
      <w:r>
        <w:rPr>
          <w:b/>
          <w:bCs/>
          <w:i/>
          <w:iCs/>
          <w:sz w:val="22"/>
        </w:rPr>
        <w:t>baza</w:t>
      </w:r>
      <w:r>
        <w:rPr>
          <w:b/>
          <w:bCs/>
          <w:i/>
          <w:iCs/>
          <w:spacing w:val="63"/>
          <w:sz w:val="22"/>
        </w:rPr>
        <w:t xml:space="preserve"> </w:t>
      </w:r>
      <w:r>
        <w:rPr>
          <w:b/>
          <w:bCs/>
          <w:i/>
          <w:iCs/>
          <w:sz w:val="22"/>
        </w:rPr>
        <w:t>fişelor</w:t>
      </w:r>
      <w:r>
        <w:rPr>
          <w:b/>
          <w:bCs/>
          <w:i/>
          <w:iCs/>
          <w:spacing w:val="64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74"/>
          <w:sz w:val="22"/>
        </w:rPr>
        <w:t xml:space="preserve"> </w:t>
      </w:r>
      <w:r>
        <w:rPr>
          <w:b/>
          <w:bCs/>
          <w:i/>
          <w:iCs/>
          <w:sz w:val="22"/>
        </w:rPr>
        <w:t>evaluare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aduse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la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cunoştinţă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la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începutul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anului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şcolar.</w:t>
      </w:r>
    </w:p>
    <w:p w14:paraId="425A92E2">
      <w:pPr>
        <w:pStyle w:val="11"/>
        <w:numPr>
          <w:ilvl w:val="0"/>
          <w:numId w:val="47"/>
        </w:numPr>
        <w:tabs>
          <w:tab w:val="left" w:pos="497"/>
        </w:tabs>
        <w:spacing w:before="0" w:after="0" w:line="240" w:lineRule="auto"/>
        <w:ind w:left="100" w:right="116" w:firstLine="0"/>
        <w:jc w:val="lef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Evaluarea</w:t>
      </w:r>
      <w:r>
        <w:rPr>
          <w:b/>
          <w:bCs/>
          <w:i/>
          <w:iCs/>
          <w:spacing w:val="6"/>
          <w:sz w:val="22"/>
        </w:rPr>
        <w:t xml:space="preserve"> </w:t>
      </w:r>
      <w:r>
        <w:rPr>
          <w:b/>
          <w:bCs/>
          <w:i/>
          <w:iCs/>
          <w:sz w:val="22"/>
        </w:rPr>
        <w:t>personalului</w:t>
      </w:r>
      <w:r>
        <w:rPr>
          <w:b/>
          <w:bCs/>
          <w:i/>
          <w:iCs/>
          <w:spacing w:val="4"/>
          <w:sz w:val="22"/>
        </w:rPr>
        <w:t xml:space="preserve"> </w:t>
      </w:r>
      <w:r>
        <w:rPr>
          <w:b/>
          <w:bCs/>
          <w:i/>
          <w:iCs/>
          <w:sz w:val="22"/>
        </w:rPr>
        <w:t>nedidactic</w:t>
      </w:r>
      <w:r>
        <w:rPr>
          <w:b/>
          <w:bCs/>
          <w:i/>
          <w:iCs/>
          <w:spacing w:val="4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6"/>
          <w:sz w:val="22"/>
        </w:rPr>
        <w:t xml:space="preserve"> </w:t>
      </w:r>
      <w:r>
        <w:rPr>
          <w:b/>
          <w:bCs/>
          <w:i/>
          <w:iCs/>
          <w:sz w:val="22"/>
        </w:rPr>
        <w:t>realizează</w:t>
      </w:r>
      <w:r>
        <w:rPr>
          <w:b/>
          <w:bCs/>
          <w:i/>
          <w:iCs/>
          <w:spacing w:val="8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4"/>
          <w:sz w:val="22"/>
        </w:rPr>
        <w:t xml:space="preserve"> </w:t>
      </w:r>
      <w:r>
        <w:rPr>
          <w:b/>
          <w:bCs/>
          <w:i/>
          <w:iCs/>
          <w:sz w:val="22"/>
        </w:rPr>
        <w:t>perioada</w:t>
      </w:r>
      <w:r>
        <w:rPr>
          <w:b/>
          <w:bCs/>
          <w:i/>
          <w:iCs/>
          <w:spacing w:val="7"/>
          <w:sz w:val="22"/>
        </w:rPr>
        <w:t xml:space="preserve"> </w:t>
      </w:r>
      <w:r>
        <w:rPr>
          <w:b/>
          <w:bCs/>
          <w:i/>
          <w:iCs/>
          <w:sz w:val="22"/>
        </w:rPr>
        <w:t>1-31</w:t>
      </w:r>
      <w:r>
        <w:rPr>
          <w:b/>
          <w:bCs/>
          <w:i/>
          <w:iCs/>
          <w:spacing w:val="5"/>
          <w:sz w:val="22"/>
        </w:rPr>
        <w:t xml:space="preserve"> </w:t>
      </w:r>
      <w:r>
        <w:rPr>
          <w:b/>
          <w:bCs/>
          <w:i/>
          <w:iCs/>
          <w:sz w:val="22"/>
        </w:rPr>
        <w:t>ianuarie</w:t>
      </w:r>
      <w:r>
        <w:rPr>
          <w:b/>
          <w:bCs/>
          <w:i/>
          <w:iCs/>
          <w:spacing w:val="5"/>
          <w:sz w:val="22"/>
        </w:rPr>
        <w:t xml:space="preserve"> </w:t>
      </w:r>
      <w:r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pacing w:val="5"/>
          <w:sz w:val="22"/>
        </w:rPr>
        <w:t xml:space="preserve"> </w:t>
      </w:r>
      <w:r>
        <w:rPr>
          <w:b/>
          <w:bCs/>
          <w:i/>
          <w:iCs/>
          <w:sz w:val="22"/>
        </w:rPr>
        <w:t>fiecărui</w:t>
      </w:r>
      <w:r>
        <w:rPr>
          <w:b/>
          <w:bCs/>
          <w:i/>
          <w:iCs/>
          <w:spacing w:val="4"/>
          <w:sz w:val="22"/>
        </w:rPr>
        <w:t xml:space="preserve"> </w:t>
      </w:r>
      <w:r>
        <w:rPr>
          <w:b/>
          <w:bCs/>
          <w:i/>
          <w:iCs/>
          <w:sz w:val="22"/>
        </w:rPr>
        <w:t>an,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pentru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anul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calendaristic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anterior.</w:t>
      </w:r>
    </w:p>
    <w:p w14:paraId="394DE143">
      <w:pPr>
        <w:pStyle w:val="11"/>
        <w:numPr>
          <w:ilvl w:val="0"/>
          <w:numId w:val="47"/>
        </w:numPr>
        <w:tabs>
          <w:tab w:val="left" w:pos="497"/>
        </w:tabs>
        <w:spacing w:before="1" w:after="0" w:line="240" w:lineRule="auto"/>
        <w:ind w:left="100" w:right="118" w:firstLine="0"/>
        <w:jc w:val="left"/>
        <w:rPr>
          <w:sz w:val="22"/>
        </w:rPr>
      </w:pPr>
      <w:r>
        <w:rPr>
          <w:b/>
          <w:bCs/>
          <w:i/>
          <w:iCs/>
          <w:sz w:val="22"/>
        </w:rPr>
        <w:t>Conducerea</w:t>
      </w:r>
      <w:r>
        <w:rPr>
          <w:b/>
          <w:bCs/>
          <w:i/>
          <w:iCs/>
          <w:spacing w:val="25"/>
          <w:sz w:val="22"/>
        </w:rPr>
        <w:t xml:space="preserve"> </w:t>
      </w:r>
      <w:r>
        <w:rPr>
          <w:b/>
          <w:bCs/>
          <w:i/>
          <w:iCs/>
          <w:sz w:val="22"/>
        </w:rPr>
        <w:t>unităţii</w:t>
      </w:r>
      <w:r>
        <w:rPr>
          <w:b/>
          <w:bCs/>
          <w:i/>
          <w:iCs/>
          <w:spacing w:val="25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29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24"/>
          <w:sz w:val="22"/>
        </w:rPr>
        <w:t xml:space="preserve"> </w:t>
      </w:r>
      <w:r>
        <w:rPr>
          <w:b/>
          <w:bCs/>
          <w:i/>
          <w:iCs/>
          <w:sz w:val="22"/>
        </w:rPr>
        <w:t>va</w:t>
      </w:r>
      <w:r>
        <w:rPr>
          <w:b/>
          <w:bCs/>
          <w:i/>
          <w:iCs/>
          <w:spacing w:val="26"/>
          <w:sz w:val="22"/>
        </w:rPr>
        <w:t xml:space="preserve"> </w:t>
      </w:r>
      <w:r>
        <w:rPr>
          <w:b/>
          <w:bCs/>
          <w:i/>
          <w:iCs/>
          <w:sz w:val="22"/>
        </w:rPr>
        <w:t>comunica</w:t>
      </w:r>
      <w:r>
        <w:rPr>
          <w:b/>
          <w:bCs/>
          <w:i/>
          <w:iCs/>
          <w:spacing w:val="28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27"/>
          <w:sz w:val="22"/>
        </w:rPr>
        <w:t xml:space="preserve"> </w:t>
      </w:r>
      <w:r>
        <w:rPr>
          <w:b/>
          <w:bCs/>
          <w:i/>
          <w:iCs/>
          <w:sz w:val="22"/>
        </w:rPr>
        <w:t>scris</w:t>
      </w:r>
      <w:r>
        <w:rPr>
          <w:b/>
          <w:bCs/>
          <w:i/>
          <w:iCs/>
          <w:spacing w:val="27"/>
          <w:sz w:val="22"/>
        </w:rPr>
        <w:t xml:space="preserve"> </w:t>
      </w:r>
      <w:r>
        <w:rPr>
          <w:b/>
          <w:bCs/>
          <w:i/>
          <w:iCs/>
          <w:sz w:val="22"/>
        </w:rPr>
        <w:t>personalului</w:t>
      </w:r>
      <w:r>
        <w:rPr>
          <w:b/>
          <w:bCs/>
          <w:i/>
          <w:iCs/>
          <w:spacing w:val="25"/>
          <w:sz w:val="22"/>
        </w:rPr>
        <w:t xml:space="preserve"> </w:t>
      </w:r>
      <w:r>
        <w:rPr>
          <w:b/>
          <w:bCs/>
          <w:i/>
          <w:iCs/>
          <w:sz w:val="22"/>
        </w:rPr>
        <w:t>didactic/didactic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auxiliar/nedidactic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rezultatul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evaluării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conform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fişei specifice.</w:t>
      </w:r>
    </w:p>
    <w:p w14:paraId="7F0F9660">
      <w:pPr>
        <w:pStyle w:val="3"/>
        <w:spacing w:before="0" w:line="240" w:lineRule="auto"/>
        <w:jc w:val="left"/>
      </w:pPr>
      <w:r>
        <w:t>CAPITOLUL</w:t>
      </w:r>
      <w:r>
        <w:rPr>
          <w:spacing w:val="1"/>
        </w:rPr>
        <w:t xml:space="preserve"> </w:t>
      </w:r>
      <w:r>
        <w:t>V: Răspunderea</w:t>
      </w:r>
      <w:r>
        <w:rPr>
          <w:spacing w:val="1"/>
        </w:rPr>
        <w:t xml:space="preserve"> </w:t>
      </w:r>
      <w:r>
        <w:t>disciplinară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personalului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unitatea</w:t>
      </w:r>
      <w:r>
        <w:rPr>
          <w:spacing w:val="1"/>
        </w:rPr>
        <w:t xml:space="preserve"> </w:t>
      </w:r>
      <w:r>
        <w:t>de</w:t>
      </w:r>
      <w:r>
        <w:rPr>
          <w:spacing w:val="-80"/>
        </w:rPr>
        <w:t xml:space="preserve"> </w:t>
      </w:r>
      <w:r>
        <w:t>învăţământ</w:t>
      </w:r>
    </w:p>
    <w:p w14:paraId="7B69E306">
      <w:pPr>
        <w:pStyle w:val="4"/>
        <w:spacing w:line="266" w:lineRule="exact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47</w:t>
      </w:r>
    </w:p>
    <w:p w14:paraId="15C70940">
      <w:pPr>
        <w:pStyle w:val="7"/>
        <w:spacing w:before="1"/>
        <w:jc w:val="left"/>
      </w:pPr>
      <w:r>
        <w:t>Personalul</w:t>
      </w:r>
      <w:r>
        <w:rPr>
          <w:spacing w:val="52"/>
        </w:rPr>
        <w:t xml:space="preserve"> </w:t>
      </w:r>
      <w:r>
        <w:t>didactic,</w:t>
      </w:r>
      <w:r>
        <w:rPr>
          <w:spacing w:val="57"/>
        </w:rPr>
        <w:t xml:space="preserve"> </w:t>
      </w:r>
      <w:r>
        <w:t>personalul</w:t>
      </w:r>
      <w:r>
        <w:rPr>
          <w:spacing w:val="53"/>
        </w:rPr>
        <w:t xml:space="preserve"> </w:t>
      </w:r>
      <w:r>
        <w:t>didactic</w:t>
      </w:r>
      <w:r>
        <w:rPr>
          <w:spacing w:val="55"/>
        </w:rPr>
        <w:t xml:space="preserve"> </w:t>
      </w:r>
      <w:r>
        <w:t>auxiliar</w:t>
      </w:r>
      <w:r>
        <w:rPr>
          <w:spacing w:val="55"/>
        </w:rPr>
        <w:t xml:space="preserve"> </w:t>
      </w:r>
      <w:r>
        <w:t>şi</w:t>
      </w:r>
      <w:r>
        <w:rPr>
          <w:spacing w:val="53"/>
        </w:rPr>
        <w:t xml:space="preserve"> </w:t>
      </w:r>
      <w:r>
        <w:t>cel</w:t>
      </w:r>
      <w:r>
        <w:rPr>
          <w:spacing w:val="54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conducere</w:t>
      </w:r>
      <w:r>
        <w:rPr>
          <w:spacing w:val="57"/>
        </w:rPr>
        <w:t xml:space="preserve"> </w:t>
      </w:r>
      <w:r>
        <w:t>răspund</w:t>
      </w:r>
      <w:r>
        <w:rPr>
          <w:spacing w:val="55"/>
        </w:rPr>
        <w:t xml:space="preserve"> </w:t>
      </w:r>
      <w:r>
        <w:t>disciplinar</w:t>
      </w:r>
      <w:r>
        <w:rPr>
          <w:spacing w:val="-74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Legii</w:t>
      </w:r>
      <w:r>
        <w:rPr>
          <w:spacing w:val="-4"/>
        </w:rPr>
        <w:t xml:space="preserve"> </w:t>
      </w:r>
      <w:r>
        <w:t>educaţiei</w:t>
      </w:r>
      <w:r>
        <w:rPr>
          <w:spacing w:val="-5"/>
        </w:rPr>
        <w:t xml:space="preserve"> </w:t>
      </w:r>
      <w:r>
        <w:t xml:space="preserve">naţionale nr. </w:t>
      </w:r>
      <w:r>
        <w:rPr>
          <w:b/>
        </w:rPr>
        <w:t>1/2011</w:t>
      </w:r>
      <w:r>
        <w:t>,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modificările şi</w:t>
      </w:r>
      <w:r>
        <w:rPr>
          <w:spacing w:val="-1"/>
        </w:rPr>
        <w:t xml:space="preserve"> </w:t>
      </w:r>
      <w:r>
        <w:t>completările ulterioare.</w:t>
      </w:r>
    </w:p>
    <w:p w14:paraId="3C37C1DD">
      <w:pPr>
        <w:pStyle w:val="4"/>
        <w:spacing w:before="1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48</w:t>
      </w:r>
    </w:p>
    <w:p w14:paraId="74369338">
      <w:pPr>
        <w:pStyle w:val="7"/>
        <w:spacing w:line="266" w:lineRule="exact"/>
        <w:jc w:val="left"/>
        <w:rPr>
          <w:b/>
        </w:rPr>
      </w:pPr>
      <w:r>
        <w:t>Personalul</w:t>
      </w:r>
      <w:r>
        <w:rPr>
          <w:spacing w:val="-15"/>
        </w:rPr>
        <w:t xml:space="preserve"> </w:t>
      </w:r>
      <w:r>
        <w:t>nedidactic</w:t>
      </w:r>
      <w:r>
        <w:rPr>
          <w:spacing w:val="-9"/>
        </w:rPr>
        <w:t xml:space="preserve"> </w:t>
      </w:r>
      <w:r>
        <w:t>răspunde</w:t>
      </w:r>
      <w:r>
        <w:rPr>
          <w:spacing w:val="-10"/>
        </w:rPr>
        <w:t xml:space="preserve"> </w:t>
      </w:r>
      <w:r>
        <w:t>disciplinar</w:t>
      </w:r>
      <w:r>
        <w:rPr>
          <w:spacing w:val="-8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conformitate</w:t>
      </w:r>
      <w:r>
        <w:rPr>
          <w:spacing w:val="-11"/>
        </w:rPr>
        <w:t xml:space="preserve"> </w:t>
      </w:r>
      <w:r>
        <w:t>cu</w:t>
      </w:r>
      <w:r>
        <w:rPr>
          <w:spacing w:val="-12"/>
        </w:rPr>
        <w:t xml:space="preserve"> </w:t>
      </w:r>
      <w:r>
        <w:t>prevederile</w:t>
      </w:r>
      <w:r>
        <w:rPr>
          <w:spacing w:val="-10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rPr>
          <w:b/>
        </w:rPr>
        <w:t>53/2003</w:t>
      </w:r>
    </w:p>
    <w:p w14:paraId="67D26053">
      <w:pPr>
        <w:pStyle w:val="11"/>
        <w:numPr>
          <w:ilvl w:val="0"/>
          <w:numId w:val="1"/>
        </w:numPr>
        <w:tabs>
          <w:tab w:val="left" w:pos="279"/>
        </w:tabs>
        <w:spacing w:before="0" w:after="0" w:line="267" w:lineRule="exact"/>
        <w:ind w:left="278" w:right="0" w:hanging="179"/>
        <w:jc w:val="left"/>
        <w:rPr>
          <w:sz w:val="22"/>
        </w:rPr>
      </w:pPr>
      <w:r>
        <w:rPr>
          <w:b/>
          <w:sz w:val="22"/>
        </w:rPr>
        <w:t>Codul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muncii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republicată,</w:t>
      </w:r>
      <w:r>
        <w:rPr>
          <w:spacing w:val="-3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modificările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completările</w:t>
      </w:r>
      <w:r>
        <w:rPr>
          <w:spacing w:val="-2"/>
          <w:sz w:val="22"/>
        </w:rPr>
        <w:t xml:space="preserve"> </w:t>
      </w:r>
      <w:r>
        <w:rPr>
          <w:sz w:val="22"/>
        </w:rPr>
        <w:t>ulterioare.</w:t>
      </w:r>
    </w:p>
    <w:p w14:paraId="4E2DD88B">
      <w:pPr>
        <w:pStyle w:val="11"/>
        <w:numPr>
          <w:ilvl w:val="0"/>
          <w:numId w:val="0"/>
        </w:numPr>
        <w:tabs>
          <w:tab w:val="left" w:pos="279"/>
        </w:tabs>
        <w:spacing w:before="0" w:after="0" w:line="267" w:lineRule="exact"/>
        <w:ind w:left="99" w:leftChars="0" w:right="0" w:rightChars="0"/>
        <w:jc w:val="left"/>
        <w:rPr>
          <w:sz w:val="22"/>
        </w:rPr>
      </w:pPr>
    </w:p>
    <w:p w14:paraId="417B304C">
      <w:pPr>
        <w:pStyle w:val="2"/>
        <w:spacing w:before="2"/>
      </w:pPr>
      <w:r>
        <w:t>TITLUL</w:t>
      </w:r>
      <w:r>
        <w:rPr>
          <w:spacing w:val="15"/>
        </w:rPr>
        <w:t xml:space="preserve"> </w:t>
      </w:r>
      <w:r>
        <w:t>V:</w:t>
      </w:r>
      <w:r>
        <w:rPr>
          <w:spacing w:val="84"/>
        </w:rPr>
        <w:t xml:space="preserve"> </w:t>
      </w:r>
      <w:r>
        <w:t>Organisme</w:t>
      </w:r>
      <w:r>
        <w:rPr>
          <w:spacing w:val="14"/>
        </w:rPr>
        <w:t xml:space="preserve"> </w:t>
      </w:r>
      <w:r>
        <w:t>funcţionale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t>responsabilităţi</w:t>
      </w:r>
      <w:r>
        <w:rPr>
          <w:spacing w:val="13"/>
        </w:rPr>
        <w:t xml:space="preserve"> </w:t>
      </w:r>
      <w:r>
        <w:t>ale</w:t>
      </w:r>
      <w:r>
        <w:rPr>
          <w:spacing w:val="14"/>
        </w:rPr>
        <w:t xml:space="preserve"> </w:t>
      </w:r>
      <w:r>
        <w:t>cadrelor</w:t>
      </w:r>
      <w:r>
        <w:rPr>
          <w:spacing w:val="-86"/>
        </w:rPr>
        <w:t xml:space="preserve"> </w:t>
      </w:r>
      <w:r>
        <w:t>didactice</w:t>
      </w:r>
    </w:p>
    <w:p w14:paraId="005512E1"/>
    <w:p w14:paraId="7D121DDC">
      <w:pPr>
        <w:pStyle w:val="3"/>
        <w:spacing w:before="0" w:line="240" w:lineRule="auto"/>
        <w:jc w:val="left"/>
      </w:pPr>
      <w:r>
        <w:t>CAPITOLUL</w:t>
      </w:r>
      <w:r>
        <w:rPr>
          <w:spacing w:val="-3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Organisme</w:t>
      </w:r>
      <w:r>
        <w:rPr>
          <w:spacing w:val="-4"/>
        </w:rPr>
        <w:t xml:space="preserve"> </w:t>
      </w:r>
      <w:r>
        <w:t>funcţionale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nivelul</w:t>
      </w:r>
      <w:r>
        <w:rPr>
          <w:spacing w:val="-2"/>
        </w:rPr>
        <w:t xml:space="preserve"> </w:t>
      </w:r>
      <w:r>
        <w:t>unităţii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învăţământ</w:t>
      </w:r>
      <w:r>
        <w:rPr>
          <w:spacing w:val="-79"/>
        </w:rPr>
        <w:t xml:space="preserve"> </w:t>
      </w:r>
      <w:r>
        <w:t>SECŢIUNEA</w:t>
      </w:r>
      <w:r>
        <w:rPr>
          <w:spacing w:val="-1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Consiliul</w:t>
      </w:r>
      <w:r>
        <w:rPr>
          <w:spacing w:val="-1"/>
        </w:rPr>
        <w:t xml:space="preserve"> </w:t>
      </w:r>
      <w:r>
        <w:t>profesoral</w:t>
      </w:r>
    </w:p>
    <w:p w14:paraId="21B61134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rFonts w:hint="default"/>
          <w:lang w:val="ro-RO"/>
        </w:rPr>
        <w:t>9</w:t>
      </w:r>
    </w:p>
    <w:p w14:paraId="21501ED6">
      <w:pPr>
        <w:pStyle w:val="11"/>
        <w:numPr>
          <w:ilvl w:val="0"/>
          <w:numId w:val="48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b/>
          <w:bCs/>
          <w:i/>
          <w:iCs/>
          <w:sz w:val="22"/>
        </w:rPr>
      </w:pPr>
      <w:r>
        <w:rPr>
          <w:sz w:val="22"/>
        </w:rPr>
        <w:t>C</w:t>
      </w:r>
      <w:r>
        <w:rPr>
          <w:b/>
          <w:bCs/>
          <w:i/>
          <w:iCs/>
          <w:sz w:val="22"/>
        </w:rPr>
        <w:t>onsiliul profesoral este format din totalitatea cadrelor didactice de conducere, 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predare şi de instruire practică dintr-o unitate de învăţământ. Preşedintele consiliului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profesoral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este directorul.</w:t>
      </w:r>
    </w:p>
    <w:p w14:paraId="00977E9D">
      <w:pPr>
        <w:pStyle w:val="11"/>
        <w:numPr>
          <w:ilvl w:val="0"/>
          <w:numId w:val="48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Consiliul profesoral se întruneşte lunar sau de câte ori este nevoie, la propunerea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directorului sau la solicitarea a minimum 1/3 din numărul personalului didactic de predare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instruire practică.</w:t>
      </w:r>
    </w:p>
    <w:p w14:paraId="088AA7FE">
      <w:pPr>
        <w:pStyle w:val="11"/>
        <w:numPr>
          <w:ilvl w:val="0"/>
          <w:numId w:val="48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Personalul</w:t>
      </w:r>
      <w:r>
        <w:rPr>
          <w:b/>
          <w:bCs/>
          <w:i/>
          <w:iCs/>
          <w:spacing w:val="-18"/>
          <w:sz w:val="22"/>
        </w:rPr>
        <w:t xml:space="preserve"> </w:t>
      </w:r>
      <w:r>
        <w:rPr>
          <w:b/>
          <w:bCs/>
          <w:i/>
          <w:iCs/>
          <w:sz w:val="22"/>
        </w:rPr>
        <w:t>didactic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conducere,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predare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instruire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practică</w:t>
      </w:r>
      <w:r>
        <w:rPr>
          <w:b/>
          <w:bCs/>
          <w:i/>
          <w:iCs/>
          <w:spacing w:val="-16"/>
          <w:sz w:val="22"/>
        </w:rPr>
        <w:t xml:space="preserve"> </w:t>
      </w:r>
      <w:r>
        <w:rPr>
          <w:b/>
          <w:bCs/>
          <w:i/>
          <w:iCs/>
          <w:sz w:val="22"/>
        </w:rPr>
        <w:t>are</w:t>
      </w:r>
      <w:r>
        <w:rPr>
          <w:b/>
          <w:bCs/>
          <w:i/>
          <w:iCs/>
          <w:spacing w:val="-14"/>
          <w:sz w:val="22"/>
        </w:rPr>
        <w:t xml:space="preserve"> </w:t>
      </w:r>
      <w:r>
        <w:rPr>
          <w:b/>
          <w:bCs/>
          <w:i/>
          <w:iCs/>
          <w:sz w:val="22"/>
        </w:rPr>
        <w:t>dreptul</w:t>
      </w:r>
      <w:r>
        <w:rPr>
          <w:b/>
          <w:bCs/>
          <w:i/>
          <w:iCs/>
          <w:spacing w:val="-17"/>
          <w:sz w:val="22"/>
        </w:rPr>
        <w:t xml:space="preserve"> </w:t>
      </w:r>
      <w:r>
        <w:rPr>
          <w:b/>
          <w:bCs/>
          <w:i/>
          <w:iCs/>
          <w:sz w:val="22"/>
        </w:rPr>
        <w:t>să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participe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la toate şedinţele consiliilor profesorale din unităţile de învăţământ unde îşi desfăşoară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activitatea şi are obligaţia de a participa la şedinţele consiliului profesoral din unitatea 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învăţământ unde declară, în scris, la începutul fiecărui an şcolar, că are norma de bază.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Absenţa nemotivată de la şedinţele consiliului profesoral din unitatea de învăţământ unde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are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norma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 bază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se consideră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abatere disciplinară.</w:t>
      </w:r>
    </w:p>
    <w:p w14:paraId="1CAC3F06">
      <w:pPr>
        <w:pStyle w:val="11"/>
        <w:numPr>
          <w:ilvl w:val="0"/>
          <w:numId w:val="48"/>
        </w:numPr>
        <w:tabs>
          <w:tab w:val="left" w:pos="497"/>
        </w:tabs>
        <w:spacing w:before="1" w:after="0" w:line="240" w:lineRule="auto"/>
        <w:ind w:left="100" w:right="121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Cvorumul necesar pentru întrunirea în şedinţă a consiliului profesoral este de 2/3 din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numărul total al membrilor, cadre didactice de conducere, de predare şi instruire practică,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cu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norma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 bază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unitatea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de învăţământ.</w:t>
      </w:r>
    </w:p>
    <w:p w14:paraId="79542D23">
      <w:pPr>
        <w:pStyle w:val="11"/>
        <w:numPr>
          <w:ilvl w:val="0"/>
          <w:numId w:val="48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Hotărârile se adoptă prin vot deschis sau secret, cu cel puţin jumătate plus unu din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numărul total al membrilor consiliului profesoral cu norma de bază în unitate, şi sunt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obligatorii pentru personalul unităţii de învăţământ, precum şi pentru copii, elevi, părinţi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reprezentanţi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legali.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Modalitatea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vot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se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stabileşte</w:t>
      </w:r>
      <w:r>
        <w:rPr>
          <w:b/>
          <w:bCs/>
          <w:i/>
          <w:iCs/>
          <w:spacing w:val="2"/>
          <w:sz w:val="22"/>
        </w:rPr>
        <w:t xml:space="preserve"> </w:t>
      </w:r>
      <w:r>
        <w:rPr>
          <w:b/>
          <w:bCs/>
          <w:i/>
          <w:iCs/>
          <w:sz w:val="22"/>
        </w:rPr>
        <w:t>la începutul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şedinţei.</w:t>
      </w:r>
    </w:p>
    <w:p w14:paraId="6923A5F3">
      <w:pPr>
        <w:spacing w:after="0" w:line="240" w:lineRule="auto"/>
        <w:jc w:val="both"/>
        <w:rPr>
          <w:b/>
          <w:bCs/>
          <w:i/>
          <w:iCs/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DEE75ED">
      <w:pPr>
        <w:pStyle w:val="11"/>
        <w:numPr>
          <w:ilvl w:val="0"/>
          <w:numId w:val="48"/>
        </w:numPr>
        <w:tabs>
          <w:tab w:val="left" w:pos="497"/>
        </w:tabs>
        <w:spacing w:before="77" w:after="0" w:line="240" w:lineRule="auto"/>
        <w:ind w:left="100" w:right="116" w:firstLine="0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Directorul unităţii de învăţământ numeşte, prin decizie, atât componenţa consiliului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profesoral,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cât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secretarul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acestuia,</w:t>
      </w:r>
      <w:r>
        <w:rPr>
          <w:b/>
          <w:bCs/>
          <w:i/>
          <w:iCs/>
          <w:spacing w:val="-9"/>
          <w:sz w:val="22"/>
        </w:rPr>
        <w:t xml:space="preserve"> </w:t>
      </w:r>
      <w:r>
        <w:rPr>
          <w:b/>
          <w:bCs/>
          <w:i/>
          <w:iCs/>
          <w:sz w:val="22"/>
        </w:rPr>
        <w:t>ales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consiliul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profesoral.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Secretarul</w:t>
      </w:r>
      <w:r>
        <w:rPr>
          <w:b/>
          <w:bCs/>
          <w:i/>
          <w:iCs/>
          <w:spacing w:val="-11"/>
          <w:sz w:val="22"/>
        </w:rPr>
        <w:t xml:space="preserve"> </w:t>
      </w:r>
      <w:r>
        <w:rPr>
          <w:b/>
          <w:bCs/>
          <w:i/>
          <w:iCs/>
          <w:sz w:val="22"/>
        </w:rPr>
        <w:t>are</w:t>
      </w:r>
      <w:r>
        <w:rPr>
          <w:b/>
          <w:bCs/>
          <w:i/>
          <w:iCs/>
          <w:spacing w:val="-8"/>
          <w:sz w:val="22"/>
        </w:rPr>
        <w:t xml:space="preserve"> </w:t>
      </w:r>
      <w:r>
        <w:rPr>
          <w:b/>
          <w:bCs/>
          <w:i/>
          <w:iCs/>
          <w:sz w:val="22"/>
        </w:rPr>
        <w:t>atribuţia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redacta lizibil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inteligibil</w:t>
      </w:r>
      <w:r>
        <w:rPr>
          <w:b/>
          <w:bCs/>
          <w:i/>
          <w:iCs/>
          <w:spacing w:val="-5"/>
          <w:sz w:val="22"/>
        </w:rPr>
        <w:t xml:space="preserve"> </w:t>
      </w:r>
      <w:r>
        <w:rPr>
          <w:b/>
          <w:bCs/>
          <w:i/>
          <w:iCs/>
          <w:sz w:val="22"/>
        </w:rPr>
        <w:t>procesele-verbale ale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şedinţelor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consiliului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profesoral.</w:t>
      </w:r>
    </w:p>
    <w:p w14:paraId="1D89F84B">
      <w:pPr>
        <w:pStyle w:val="11"/>
        <w:numPr>
          <w:ilvl w:val="0"/>
          <w:numId w:val="48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şedinţele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profesoral,</w:t>
      </w:r>
      <w:r>
        <w:rPr>
          <w:spacing w:val="1"/>
          <w:sz w:val="22"/>
        </w:rPr>
        <w:t xml:space="preserve"> </w:t>
      </w:r>
      <w:r>
        <w:rPr>
          <w:sz w:val="22"/>
        </w:rPr>
        <w:t>directorul</w:t>
      </w:r>
      <w:r>
        <w:rPr>
          <w:spacing w:val="1"/>
          <w:sz w:val="22"/>
        </w:rPr>
        <w:t xml:space="preserve"> </w:t>
      </w:r>
      <w:r>
        <w:rPr>
          <w:sz w:val="22"/>
        </w:rPr>
        <w:t>poate</w:t>
      </w:r>
      <w:r>
        <w:rPr>
          <w:spacing w:val="1"/>
          <w:sz w:val="22"/>
        </w:rPr>
        <w:t xml:space="preserve"> </w:t>
      </w:r>
      <w:r>
        <w:rPr>
          <w:sz w:val="22"/>
        </w:rPr>
        <w:t>invita,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funcţie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tematica</w:t>
      </w:r>
      <w:r>
        <w:rPr>
          <w:spacing w:val="1"/>
          <w:sz w:val="22"/>
        </w:rPr>
        <w:t xml:space="preserve"> </w:t>
      </w:r>
      <w:r>
        <w:rPr>
          <w:sz w:val="22"/>
        </w:rPr>
        <w:t>dezbătută,</w:t>
      </w:r>
      <w:r>
        <w:rPr>
          <w:spacing w:val="1"/>
          <w:sz w:val="22"/>
        </w:rPr>
        <w:t xml:space="preserve"> </w:t>
      </w:r>
      <w:r>
        <w:rPr>
          <w:sz w:val="22"/>
        </w:rPr>
        <w:t>personalul</w:t>
      </w:r>
      <w:r>
        <w:rPr>
          <w:spacing w:val="1"/>
          <w:sz w:val="22"/>
        </w:rPr>
        <w:t xml:space="preserve"> </w:t>
      </w:r>
      <w:r>
        <w:rPr>
          <w:sz w:val="22"/>
        </w:rPr>
        <w:t>didactic</w:t>
      </w:r>
      <w:r>
        <w:rPr>
          <w:spacing w:val="1"/>
          <w:sz w:val="22"/>
        </w:rPr>
        <w:t xml:space="preserve"> </w:t>
      </w:r>
      <w:r>
        <w:rPr>
          <w:sz w:val="22"/>
        </w:rPr>
        <w:t>auxiliar</w:t>
      </w:r>
      <w:r>
        <w:rPr>
          <w:spacing w:val="1"/>
          <w:sz w:val="22"/>
        </w:rPr>
        <w:t xml:space="preserve"> </w:t>
      </w:r>
      <w:r>
        <w:rPr>
          <w:sz w:val="22"/>
        </w:rPr>
        <w:t>şi/sau</w:t>
      </w:r>
      <w:r>
        <w:rPr>
          <w:spacing w:val="1"/>
          <w:sz w:val="22"/>
        </w:rPr>
        <w:t xml:space="preserve"> </w:t>
      </w:r>
      <w:r>
        <w:rPr>
          <w:sz w:val="22"/>
        </w:rPr>
        <w:t>personalul</w:t>
      </w:r>
      <w:r>
        <w:rPr>
          <w:spacing w:val="1"/>
          <w:sz w:val="22"/>
        </w:rPr>
        <w:t xml:space="preserve"> </w:t>
      </w:r>
      <w:r>
        <w:rPr>
          <w:sz w:val="22"/>
        </w:rPr>
        <w:t>nedidactic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unitatea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învăţământ, reprezentanţi desemnaţi ai părinţilor, ai consiliului elevilor, ai autorităţilor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administraţiei</w:t>
      </w:r>
      <w:r>
        <w:rPr>
          <w:spacing w:val="-10"/>
          <w:sz w:val="22"/>
        </w:rPr>
        <w:t xml:space="preserve"> </w:t>
      </w:r>
      <w:r>
        <w:rPr>
          <w:sz w:val="22"/>
        </w:rPr>
        <w:t>publice</w:t>
      </w:r>
      <w:r>
        <w:rPr>
          <w:spacing w:val="-5"/>
          <w:sz w:val="22"/>
        </w:rPr>
        <w:t xml:space="preserve"> </w:t>
      </w:r>
      <w:r>
        <w:rPr>
          <w:sz w:val="22"/>
        </w:rPr>
        <w:t>locale</w:t>
      </w:r>
      <w:r>
        <w:rPr>
          <w:spacing w:val="-5"/>
          <w:sz w:val="22"/>
        </w:rPr>
        <w:t xml:space="preserve"> </w:t>
      </w:r>
      <w:r>
        <w:rPr>
          <w:sz w:val="22"/>
        </w:rPr>
        <w:t>şi</w:t>
      </w:r>
      <w:r>
        <w:rPr>
          <w:spacing w:val="-8"/>
          <w:sz w:val="22"/>
        </w:rPr>
        <w:t xml:space="preserve"> </w:t>
      </w:r>
      <w:r>
        <w:rPr>
          <w:sz w:val="22"/>
        </w:rPr>
        <w:t>ai</w:t>
      </w:r>
      <w:r>
        <w:rPr>
          <w:spacing w:val="-9"/>
          <w:sz w:val="22"/>
        </w:rPr>
        <w:t xml:space="preserve"> </w:t>
      </w:r>
      <w:r>
        <w:rPr>
          <w:sz w:val="22"/>
        </w:rPr>
        <w:t>operatorilor</w:t>
      </w:r>
      <w:r>
        <w:rPr>
          <w:spacing w:val="-6"/>
          <w:sz w:val="22"/>
        </w:rPr>
        <w:t xml:space="preserve"> </w:t>
      </w:r>
      <w:r>
        <w:rPr>
          <w:sz w:val="22"/>
        </w:rPr>
        <w:t>economici</w:t>
      </w:r>
      <w:r>
        <w:rPr>
          <w:spacing w:val="-8"/>
          <w:sz w:val="22"/>
        </w:rPr>
        <w:t xml:space="preserve"> </w:t>
      </w:r>
      <w:r>
        <w:rPr>
          <w:sz w:val="22"/>
        </w:rPr>
        <w:t>şi</w:t>
      </w:r>
      <w:r>
        <w:rPr>
          <w:spacing w:val="-9"/>
          <w:sz w:val="22"/>
        </w:rPr>
        <w:t xml:space="preserve"> </w:t>
      </w:r>
      <w:r>
        <w:rPr>
          <w:sz w:val="22"/>
        </w:rPr>
        <w:t>ai</w:t>
      </w:r>
      <w:r>
        <w:rPr>
          <w:spacing w:val="-9"/>
          <w:sz w:val="22"/>
        </w:rPr>
        <w:t xml:space="preserve"> </w:t>
      </w:r>
      <w:r>
        <w:rPr>
          <w:sz w:val="22"/>
        </w:rPr>
        <w:t>altor</w:t>
      </w:r>
      <w:r>
        <w:rPr>
          <w:spacing w:val="-4"/>
          <w:sz w:val="22"/>
        </w:rPr>
        <w:t xml:space="preserve"> </w:t>
      </w:r>
      <w:r>
        <w:rPr>
          <w:sz w:val="22"/>
        </w:rPr>
        <w:t>parteneri</w:t>
      </w:r>
      <w:r>
        <w:rPr>
          <w:spacing w:val="-8"/>
          <w:sz w:val="22"/>
        </w:rPr>
        <w:t xml:space="preserve"> </w:t>
      </w:r>
      <w:r>
        <w:rPr>
          <w:sz w:val="22"/>
        </w:rPr>
        <w:t>educaţionali.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75"/>
          <w:sz w:val="22"/>
        </w:rPr>
        <w:t xml:space="preserve"> </w:t>
      </w:r>
      <w:r>
        <w:rPr>
          <w:sz w:val="22"/>
        </w:rPr>
        <w:t>şedinţele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profesoral</w:t>
      </w:r>
      <w:r>
        <w:rPr>
          <w:spacing w:val="1"/>
          <w:sz w:val="22"/>
        </w:rPr>
        <w:t xml:space="preserve"> </w:t>
      </w:r>
      <w:r>
        <w:rPr>
          <w:sz w:val="22"/>
        </w:rPr>
        <w:t>pot</w:t>
      </w:r>
      <w:r>
        <w:rPr>
          <w:spacing w:val="1"/>
          <w:sz w:val="22"/>
        </w:rPr>
        <w:t xml:space="preserve"> </w:t>
      </w:r>
      <w:r>
        <w:rPr>
          <w:sz w:val="22"/>
        </w:rPr>
        <w:t>participa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1"/>
          <w:sz w:val="22"/>
        </w:rPr>
        <w:t xml:space="preserve"> </w:t>
      </w:r>
      <w:r>
        <w:rPr>
          <w:sz w:val="22"/>
        </w:rPr>
        <w:t>organizaţiilor</w:t>
      </w:r>
      <w:r>
        <w:rPr>
          <w:spacing w:val="1"/>
          <w:sz w:val="22"/>
        </w:rPr>
        <w:t xml:space="preserve"> </w:t>
      </w:r>
      <w:r>
        <w:rPr>
          <w:sz w:val="22"/>
        </w:rPr>
        <w:t>sindicale</w:t>
      </w:r>
      <w:r>
        <w:rPr>
          <w:spacing w:val="1"/>
          <w:sz w:val="22"/>
        </w:rPr>
        <w:t xml:space="preserve"> </w:t>
      </w:r>
      <w:r>
        <w:rPr>
          <w:sz w:val="22"/>
        </w:rPr>
        <w:t>reprezentative la nivel de sector de activitate învăţământ preuniversitar care au membri în</w:t>
      </w:r>
      <w:r>
        <w:rPr>
          <w:spacing w:val="-75"/>
          <w:sz w:val="22"/>
        </w:rPr>
        <w:t xml:space="preserve"> </w:t>
      </w:r>
      <w:r>
        <w:rPr>
          <w:sz w:val="22"/>
        </w:rPr>
        <w:t>unitate.</w:t>
      </w:r>
    </w:p>
    <w:p w14:paraId="5ADB4706">
      <w:pPr>
        <w:pStyle w:val="11"/>
        <w:numPr>
          <w:ilvl w:val="0"/>
          <w:numId w:val="48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procesele-verbale</w:t>
      </w:r>
      <w:r>
        <w:rPr>
          <w:spacing w:val="1"/>
          <w:sz w:val="22"/>
        </w:rPr>
        <w:t xml:space="preserve"> </w:t>
      </w:r>
      <w:r>
        <w:rPr>
          <w:sz w:val="22"/>
        </w:rPr>
        <w:t>ale</w:t>
      </w:r>
      <w:r>
        <w:rPr>
          <w:spacing w:val="1"/>
          <w:sz w:val="22"/>
        </w:rPr>
        <w:t xml:space="preserve"> </w:t>
      </w:r>
      <w:r>
        <w:rPr>
          <w:sz w:val="22"/>
        </w:rPr>
        <w:t>şedinţelor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profesoral,</w:t>
      </w:r>
      <w:r>
        <w:rPr>
          <w:spacing w:val="1"/>
          <w:sz w:val="22"/>
        </w:rPr>
        <w:t xml:space="preserve"> </w:t>
      </w:r>
      <w:r>
        <w:rPr>
          <w:sz w:val="22"/>
        </w:rPr>
        <w:t>secretarul</w:t>
      </w:r>
      <w:r>
        <w:rPr>
          <w:spacing w:val="1"/>
          <w:sz w:val="22"/>
        </w:rPr>
        <w:t xml:space="preserve"> </w:t>
      </w:r>
      <w:r>
        <w:rPr>
          <w:sz w:val="22"/>
        </w:rPr>
        <w:t>acestuia</w:t>
      </w:r>
      <w:r>
        <w:rPr>
          <w:spacing w:val="1"/>
          <w:sz w:val="22"/>
        </w:rPr>
        <w:t xml:space="preserve"> </w:t>
      </w:r>
      <w:r>
        <w:rPr>
          <w:sz w:val="22"/>
        </w:rPr>
        <w:t>consemnează:</w:t>
      </w:r>
    </w:p>
    <w:p w14:paraId="7998A36E">
      <w:pPr>
        <w:pStyle w:val="11"/>
        <w:numPr>
          <w:ilvl w:val="0"/>
          <w:numId w:val="49"/>
        </w:numPr>
        <w:tabs>
          <w:tab w:val="left" w:pos="368"/>
        </w:tabs>
        <w:spacing w:before="1" w:after="0" w:line="267" w:lineRule="exact"/>
        <w:ind w:left="367" w:right="0" w:hanging="268"/>
        <w:jc w:val="both"/>
        <w:rPr>
          <w:sz w:val="22"/>
        </w:rPr>
      </w:pPr>
      <w:r>
        <w:rPr>
          <w:sz w:val="22"/>
        </w:rPr>
        <w:t>prezenţa</w:t>
      </w:r>
      <w:r>
        <w:rPr>
          <w:spacing w:val="-4"/>
          <w:sz w:val="22"/>
        </w:rPr>
        <w:t xml:space="preserve"> </w:t>
      </w:r>
      <w:r>
        <w:rPr>
          <w:sz w:val="22"/>
        </w:rPr>
        <w:t>membrilor consiliului</w:t>
      </w:r>
      <w:r>
        <w:rPr>
          <w:spacing w:val="-3"/>
          <w:sz w:val="22"/>
        </w:rPr>
        <w:t xml:space="preserve"> </w:t>
      </w:r>
      <w:r>
        <w:rPr>
          <w:sz w:val="22"/>
        </w:rPr>
        <w:t>profesoral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şedinţe;</w:t>
      </w:r>
    </w:p>
    <w:p w14:paraId="0CC26E9F">
      <w:pPr>
        <w:pStyle w:val="11"/>
        <w:numPr>
          <w:ilvl w:val="0"/>
          <w:numId w:val="49"/>
        </w:numPr>
        <w:tabs>
          <w:tab w:val="left" w:pos="375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prezentarea</w:t>
      </w:r>
      <w:r>
        <w:rPr>
          <w:spacing w:val="-17"/>
          <w:sz w:val="22"/>
        </w:rPr>
        <w:t xml:space="preserve"> </w:t>
      </w:r>
      <w:r>
        <w:rPr>
          <w:sz w:val="22"/>
        </w:rPr>
        <w:t>ordinii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zi</w:t>
      </w:r>
      <w:r>
        <w:rPr>
          <w:spacing w:val="-19"/>
          <w:sz w:val="22"/>
        </w:rPr>
        <w:t xml:space="preserve"> </w:t>
      </w:r>
      <w:r>
        <w:rPr>
          <w:sz w:val="22"/>
        </w:rPr>
        <w:t>a</w:t>
      </w:r>
      <w:r>
        <w:rPr>
          <w:spacing w:val="-17"/>
          <w:sz w:val="22"/>
        </w:rPr>
        <w:t xml:space="preserve"> </w:t>
      </w:r>
      <w:r>
        <w:rPr>
          <w:sz w:val="22"/>
        </w:rPr>
        <w:t>şedinţelor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către</w:t>
      </w:r>
      <w:r>
        <w:rPr>
          <w:spacing w:val="-15"/>
          <w:sz w:val="22"/>
        </w:rPr>
        <w:t xml:space="preserve"> </w:t>
      </w:r>
      <w:r>
        <w:rPr>
          <w:sz w:val="22"/>
        </w:rPr>
        <w:t>preşedintele</w:t>
      </w:r>
      <w:r>
        <w:rPr>
          <w:spacing w:val="-16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19"/>
          <w:sz w:val="22"/>
        </w:rPr>
        <w:t xml:space="preserve"> </w:t>
      </w:r>
      <w:r>
        <w:rPr>
          <w:sz w:val="22"/>
        </w:rPr>
        <w:t>profesoral,</w:t>
      </w:r>
      <w:r>
        <w:rPr>
          <w:spacing w:val="-18"/>
          <w:sz w:val="22"/>
        </w:rPr>
        <w:t xml:space="preserve"> </w:t>
      </w:r>
      <w:r>
        <w:rPr>
          <w:sz w:val="22"/>
        </w:rPr>
        <w:t>respectiv</w:t>
      </w:r>
      <w:r>
        <w:rPr>
          <w:spacing w:val="-75"/>
          <w:sz w:val="22"/>
        </w:rPr>
        <w:t xml:space="preserve"> </w:t>
      </w:r>
      <w:r>
        <w:rPr>
          <w:sz w:val="22"/>
        </w:rPr>
        <w:t>aprobarea</w:t>
      </w:r>
      <w:r>
        <w:rPr>
          <w:spacing w:val="-2"/>
          <w:sz w:val="22"/>
        </w:rPr>
        <w:t xml:space="preserve"> </w:t>
      </w:r>
      <w:r>
        <w:rPr>
          <w:sz w:val="22"/>
        </w:rPr>
        <w:t>ordinii</w:t>
      </w:r>
      <w:r>
        <w:rPr>
          <w:spacing w:val="-2"/>
          <w:sz w:val="22"/>
        </w:rPr>
        <w:t xml:space="preserve"> </w:t>
      </w:r>
      <w:r>
        <w:rPr>
          <w:sz w:val="22"/>
        </w:rPr>
        <w:t>de zi</w:t>
      </w:r>
      <w:r>
        <w:rPr>
          <w:spacing w:val="-2"/>
          <w:sz w:val="22"/>
        </w:rPr>
        <w:t xml:space="preserve"> </w:t>
      </w:r>
      <w:r>
        <w:rPr>
          <w:sz w:val="22"/>
        </w:rPr>
        <w:t>de către</w:t>
      </w:r>
      <w:r>
        <w:rPr>
          <w:spacing w:val="-1"/>
          <w:sz w:val="22"/>
        </w:rPr>
        <w:t xml:space="preserve"> </w:t>
      </w:r>
      <w:r>
        <w:rPr>
          <w:sz w:val="22"/>
        </w:rPr>
        <w:t>membrii</w:t>
      </w:r>
      <w:r>
        <w:rPr>
          <w:spacing w:val="-4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2"/>
          <w:sz w:val="22"/>
        </w:rPr>
        <w:t xml:space="preserve"> </w:t>
      </w:r>
      <w:r>
        <w:rPr>
          <w:sz w:val="22"/>
        </w:rPr>
        <w:t>profesoral;</w:t>
      </w:r>
    </w:p>
    <w:p w14:paraId="21D73488">
      <w:pPr>
        <w:pStyle w:val="11"/>
        <w:numPr>
          <w:ilvl w:val="0"/>
          <w:numId w:val="49"/>
        </w:numPr>
        <w:tabs>
          <w:tab w:val="left" w:pos="351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b/>
          <w:bCs/>
          <w:i/>
          <w:iCs/>
          <w:sz w:val="22"/>
        </w:rPr>
        <w:t>rezultatul votului privind aprobarea/respingerea celor propuse, prin indicarea numărului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voturi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"pentru",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numărului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voturi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"împotrivă"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a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numărului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de abţineri;</w:t>
      </w:r>
    </w:p>
    <w:p w14:paraId="1690CA8A">
      <w:pPr>
        <w:pStyle w:val="11"/>
        <w:numPr>
          <w:ilvl w:val="0"/>
          <w:numId w:val="49"/>
        </w:numPr>
        <w:tabs>
          <w:tab w:val="left" w:pos="375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intervenţiile pe care le au membrii consiliului profesoral şi invitaţii în timpul şedinţei</w:t>
      </w:r>
      <w:r>
        <w:rPr>
          <w:spacing w:val="1"/>
          <w:sz w:val="22"/>
        </w:rPr>
        <w:t xml:space="preserve"> </w:t>
      </w:r>
      <w:r>
        <w:rPr>
          <w:sz w:val="22"/>
        </w:rPr>
        <w:t>respective.</w:t>
      </w:r>
    </w:p>
    <w:p w14:paraId="127B51B4">
      <w:pPr>
        <w:pStyle w:val="11"/>
        <w:numPr>
          <w:ilvl w:val="0"/>
          <w:numId w:val="48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b/>
          <w:bCs/>
          <w:i/>
          <w:iCs/>
          <w:sz w:val="22"/>
        </w:rPr>
        <w:t>Numele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şi</w:t>
      </w:r>
      <w:r>
        <w:rPr>
          <w:b/>
          <w:bCs/>
          <w:i/>
          <w:iCs/>
          <w:spacing w:val="-15"/>
          <w:sz w:val="22"/>
        </w:rPr>
        <w:t xml:space="preserve"> </w:t>
      </w:r>
      <w:r>
        <w:rPr>
          <w:b/>
          <w:bCs/>
          <w:i/>
          <w:iCs/>
          <w:sz w:val="22"/>
        </w:rPr>
        <w:t>semnăturile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olografe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ale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participanţilor</w:t>
      </w:r>
      <w:r>
        <w:rPr>
          <w:b/>
          <w:bCs/>
          <w:i/>
          <w:iCs/>
          <w:spacing w:val="-10"/>
          <w:sz w:val="22"/>
        </w:rPr>
        <w:t xml:space="preserve"> </w:t>
      </w:r>
      <w:r>
        <w:rPr>
          <w:b/>
          <w:bCs/>
          <w:i/>
          <w:iCs/>
          <w:sz w:val="22"/>
        </w:rPr>
        <w:t>la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şedinţe</w:t>
      </w:r>
      <w:r>
        <w:rPr>
          <w:b/>
          <w:bCs/>
          <w:i/>
          <w:iCs/>
          <w:spacing w:val="-12"/>
          <w:sz w:val="22"/>
        </w:rPr>
        <w:t xml:space="preserve"> </w:t>
      </w:r>
      <w:r>
        <w:rPr>
          <w:b/>
          <w:bCs/>
          <w:i/>
          <w:iCs/>
          <w:sz w:val="22"/>
        </w:rPr>
        <w:t>sunt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consemnate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la</w:t>
      </w:r>
      <w:r>
        <w:rPr>
          <w:b/>
          <w:bCs/>
          <w:i/>
          <w:iCs/>
          <w:spacing w:val="-13"/>
          <w:sz w:val="22"/>
        </w:rPr>
        <w:t xml:space="preserve"> </w:t>
      </w:r>
      <w:r>
        <w:rPr>
          <w:b/>
          <w:bCs/>
          <w:i/>
          <w:iCs/>
          <w:sz w:val="22"/>
        </w:rPr>
        <w:t>sfârşitul</w:t>
      </w:r>
      <w:r>
        <w:rPr>
          <w:b/>
          <w:bCs/>
          <w:i/>
          <w:iCs/>
          <w:spacing w:val="-75"/>
          <w:sz w:val="22"/>
        </w:rPr>
        <w:t xml:space="preserve"> </w:t>
      </w:r>
      <w:r>
        <w:rPr>
          <w:b/>
          <w:bCs/>
          <w:i/>
          <w:iCs/>
          <w:sz w:val="22"/>
        </w:rPr>
        <w:t>procesului-verbal al fiecărei şedinţe; preşedintele consiliului profesoral semnează, după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membri,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pentru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certificarea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celor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consemnate</w:t>
      </w:r>
      <w:r>
        <w:rPr>
          <w:b/>
          <w:bCs/>
          <w:i/>
          <w:iCs/>
          <w:spacing w:val="-1"/>
          <w:sz w:val="22"/>
        </w:rPr>
        <w:t xml:space="preserve"> </w:t>
      </w:r>
      <w:r>
        <w:rPr>
          <w:b/>
          <w:bCs/>
          <w:i/>
          <w:iCs/>
          <w:sz w:val="22"/>
        </w:rPr>
        <w:t>în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procesele-verbale.</w:t>
      </w:r>
    </w:p>
    <w:p w14:paraId="1C836B79">
      <w:pPr>
        <w:pStyle w:val="11"/>
        <w:numPr>
          <w:ilvl w:val="0"/>
          <w:numId w:val="48"/>
        </w:numPr>
        <w:tabs>
          <w:tab w:val="left" w:pos="653"/>
        </w:tabs>
        <w:spacing w:before="0" w:after="0" w:line="240" w:lineRule="auto"/>
        <w:ind w:left="100" w:right="117" w:firstLine="0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Procesele-verbale se scriu în registrul de procese-verbale al consiliului profesoral.</w:t>
      </w:r>
      <w:r>
        <w:rPr>
          <w:b w:val="0"/>
          <w:bCs w:val="0"/>
          <w:spacing w:val="1"/>
          <w:sz w:val="22"/>
        </w:rPr>
        <w:t xml:space="preserve"> </w:t>
      </w:r>
      <w:r>
        <w:rPr>
          <w:b w:val="0"/>
          <w:bCs w:val="0"/>
          <w:spacing w:val="-1"/>
          <w:sz w:val="22"/>
        </w:rPr>
        <w:t>Registrul</w:t>
      </w:r>
      <w:r>
        <w:rPr>
          <w:b w:val="0"/>
          <w:bCs w:val="0"/>
          <w:spacing w:val="-19"/>
          <w:sz w:val="22"/>
        </w:rPr>
        <w:t xml:space="preserve"> </w:t>
      </w:r>
      <w:r>
        <w:rPr>
          <w:b w:val="0"/>
          <w:bCs w:val="0"/>
          <w:sz w:val="22"/>
        </w:rPr>
        <w:t>de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procese-verbale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se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numerotează</w:t>
      </w:r>
      <w:r>
        <w:rPr>
          <w:b w:val="0"/>
          <w:bCs w:val="0"/>
          <w:spacing w:val="-18"/>
          <w:sz w:val="22"/>
        </w:rPr>
        <w:t xml:space="preserve"> </w:t>
      </w:r>
      <w:r>
        <w:rPr>
          <w:b w:val="0"/>
          <w:bCs w:val="0"/>
          <w:sz w:val="22"/>
        </w:rPr>
        <w:t>pe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fiecare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pagină</w:t>
      </w:r>
      <w:r>
        <w:rPr>
          <w:b w:val="0"/>
          <w:bCs w:val="0"/>
          <w:spacing w:val="-19"/>
          <w:sz w:val="22"/>
        </w:rPr>
        <w:t xml:space="preserve"> </w:t>
      </w:r>
      <w:r>
        <w:rPr>
          <w:b w:val="0"/>
          <w:bCs w:val="0"/>
          <w:sz w:val="22"/>
        </w:rPr>
        <w:t>şi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se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înregistrează.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Pe</w:t>
      </w:r>
      <w:r>
        <w:rPr>
          <w:b w:val="0"/>
          <w:bCs w:val="0"/>
          <w:spacing w:val="-15"/>
          <w:sz w:val="22"/>
        </w:rPr>
        <w:t xml:space="preserve"> </w:t>
      </w:r>
      <w:r>
        <w:rPr>
          <w:b w:val="0"/>
          <w:bCs w:val="0"/>
          <w:sz w:val="22"/>
        </w:rPr>
        <w:t>ultima</w:t>
      </w:r>
      <w:r>
        <w:rPr>
          <w:b w:val="0"/>
          <w:bCs w:val="0"/>
          <w:spacing w:val="-75"/>
          <w:sz w:val="22"/>
        </w:rPr>
        <w:t xml:space="preserve"> </w:t>
      </w:r>
      <w:r>
        <w:rPr>
          <w:b w:val="0"/>
          <w:bCs w:val="0"/>
          <w:sz w:val="22"/>
        </w:rPr>
        <w:t>pagină, directorul unităţii de învăţământ semnează pentru certificarea numărului paginilor</w:t>
      </w:r>
      <w:r>
        <w:rPr>
          <w:b w:val="0"/>
          <w:bCs w:val="0"/>
          <w:spacing w:val="1"/>
          <w:sz w:val="22"/>
        </w:rPr>
        <w:t xml:space="preserve"> </w:t>
      </w:r>
      <w:r>
        <w:rPr>
          <w:b w:val="0"/>
          <w:bCs w:val="0"/>
          <w:sz w:val="22"/>
        </w:rPr>
        <w:t>registrului</w:t>
      </w:r>
      <w:r>
        <w:rPr>
          <w:b w:val="0"/>
          <w:bCs w:val="0"/>
          <w:spacing w:val="-3"/>
          <w:sz w:val="22"/>
        </w:rPr>
        <w:t xml:space="preserve"> </w:t>
      </w:r>
      <w:r>
        <w:rPr>
          <w:b w:val="0"/>
          <w:bCs w:val="0"/>
          <w:sz w:val="22"/>
        </w:rPr>
        <w:t>şi</w:t>
      </w:r>
      <w:r>
        <w:rPr>
          <w:b w:val="0"/>
          <w:bCs w:val="0"/>
          <w:spacing w:val="-1"/>
          <w:sz w:val="22"/>
        </w:rPr>
        <w:t xml:space="preserve"> </w:t>
      </w:r>
      <w:r>
        <w:rPr>
          <w:b w:val="0"/>
          <w:bCs w:val="0"/>
          <w:sz w:val="22"/>
        </w:rPr>
        <w:t>aplică</w:t>
      </w:r>
      <w:r>
        <w:rPr>
          <w:b w:val="0"/>
          <w:bCs w:val="0"/>
          <w:spacing w:val="-2"/>
          <w:sz w:val="22"/>
        </w:rPr>
        <w:t xml:space="preserve"> </w:t>
      </w:r>
      <w:r>
        <w:rPr>
          <w:b w:val="0"/>
          <w:bCs w:val="0"/>
          <w:sz w:val="22"/>
        </w:rPr>
        <w:t>ştampila</w:t>
      </w:r>
      <w:r>
        <w:rPr>
          <w:b w:val="0"/>
          <w:bCs w:val="0"/>
          <w:spacing w:val="-2"/>
          <w:sz w:val="22"/>
        </w:rPr>
        <w:t xml:space="preserve"> </w:t>
      </w:r>
      <w:r>
        <w:rPr>
          <w:b w:val="0"/>
          <w:bCs w:val="0"/>
          <w:sz w:val="22"/>
        </w:rPr>
        <w:t>unităţii</w:t>
      </w:r>
      <w:r>
        <w:rPr>
          <w:b w:val="0"/>
          <w:bCs w:val="0"/>
          <w:spacing w:val="-3"/>
          <w:sz w:val="22"/>
        </w:rPr>
        <w:t xml:space="preserve"> </w:t>
      </w:r>
      <w:r>
        <w:rPr>
          <w:b w:val="0"/>
          <w:bCs w:val="0"/>
          <w:sz w:val="22"/>
        </w:rPr>
        <w:t>de</w:t>
      </w:r>
      <w:r>
        <w:rPr>
          <w:b w:val="0"/>
          <w:bCs w:val="0"/>
          <w:spacing w:val="2"/>
          <w:sz w:val="22"/>
        </w:rPr>
        <w:t xml:space="preserve"> </w:t>
      </w:r>
      <w:r>
        <w:rPr>
          <w:b w:val="0"/>
          <w:bCs w:val="0"/>
          <w:sz w:val="22"/>
        </w:rPr>
        <w:t>învăţământ.</w:t>
      </w:r>
    </w:p>
    <w:p w14:paraId="7A0D362A">
      <w:pPr>
        <w:pStyle w:val="11"/>
        <w:numPr>
          <w:ilvl w:val="0"/>
          <w:numId w:val="48"/>
        </w:numPr>
        <w:tabs>
          <w:tab w:val="left" w:pos="653"/>
        </w:tabs>
        <w:spacing w:before="1" w:after="0" w:line="240" w:lineRule="auto"/>
        <w:ind w:left="100" w:right="114" w:firstLine="0"/>
        <w:jc w:val="both"/>
        <w:rPr>
          <w:b/>
          <w:bCs/>
          <w:sz w:val="22"/>
        </w:rPr>
      </w:pPr>
      <w:r>
        <w:rPr>
          <w:b w:val="0"/>
          <w:bCs w:val="0"/>
          <w:sz w:val="22"/>
        </w:rPr>
        <w:t>Registrul de procese-verbale al consiliului profesoral este însoţit de un dosar care</w:t>
      </w:r>
      <w:r>
        <w:rPr>
          <w:b w:val="0"/>
          <w:bCs w:val="0"/>
          <w:spacing w:val="1"/>
          <w:sz w:val="22"/>
        </w:rPr>
        <w:t xml:space="preserve"> </w:t>
      </w:r>
      <w:r>
        <w:rPr>
          <w:b w:val="0"/>
          <w:bCs w:val="0"/>
          <w:sz w:val="22"/>
        </w:rPr>
        <w:t>conţine anexele proceselor-verbale (rapoarte, programe, informări, tabele, liste, solicitări,</w:t>
      </w:r>
      <w:r>
        <w:rPr>
          <w:b w:val="0"/>
          <w:bCs w:val="0"/>
          <w:spacing w:val="1"/>
          <w:sz w:val="22"/>
        </w:rPr>
        <w:t xml:space="preserve"> </w:t>
      </w:r>
      <w:r>
        <w:rPr>
          <w:b w:val="0"/>
          <w:bCs w:val="0"/>
          <w:sz w:val="22"/>
        </w:rPr>
        <w:t>memorii,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sesizări</w:t>
      </w:r>
      <w:r>
        <w:rPr>
          <w:b w:val="0"/>
          <w:bCs w:val="0"/>
          <w:spacing w:val="-19"/>
          <w:sz w:val="22"/>
        </w:rPr>
        <w:t xml:space="preserve"> </w:t>
      </w:r>
      <w:r>
        <w:rPr>
          <w:b w:val="0"/>
          <w:bCs w:val="0"/>
          <w:sz w:val="22"/>
        </w:rPr>
        <w:t>etc.),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numerotate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şi</w:t>
      </w:r>
      <w:r>
        <w:rPr>
          <w:b w:val="0"/>
          <w:bCs w:val="0"/>
          <w:spacing w:val="-16"/>
          <w:sz w:val="22"/>
        </w:rPr>
        <w:t xml:space="preserve"> </w:t>
      </w:r>
      <w:r>
        <w:rPr>
          <w:b w:val="0"/>
          <w:bCs w:val="0"/>
          <w:sz w:val="22"/>
        </w:rPr>
        <w:t>îndosariate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pentru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fiecare</w:t>
      </w:r>
      <w:r>
        <w:rPr>
          <w:b w:val="0"/>
          <w:bCs w:val="0"/>
          <w:spacing w:val="-16"/>
          <w:sz w:val="22"/>
        </w:rPr>
        <w:t xml:space="preserve"> </w:t>
      </w:r>
      <w:r>
        <w:rPr>
          <w:b w:val="0"/>
          <w:bCs w:val="0"/>
          <w:sz w:val="22"/>
        </w:rPr>
        <w:t>şedinţă.</w:t>
      </w:r>
      <w:r>
        <w:rPr>
          <w:b w:val="0"/>
          <w:bCs w:val="0"/>
          <w:spacing w:val="-17"/>
          <w:sz w:val="22"/>
        </w:rPr>
        <w:t xml:space="preserve"> </w:t>
      </w:r>
      <w:r>
        <w:rPr>
          <w:b w:val="0"/>
          <w:bCs w:val="0"/>
          <w:sz w:val="22"/>
        </w:rPr>
        <w:t>Registrul</w:t>
      </w:r>
      <w:r>
        <w:rPr>
          <w:b w:val="0"/>
          <w:bCs w:val="0"/>
          <w:spacing w:val="-19"/>
          <w:sz w:val="22"/>
        </w:rPr>
        <w:t xml:space="preserve"> </w:t>
      </w:r>
      <w:r>
        <w:rPr>
          <w:b w:val="0"/>
          <w:bCs w:val="0"/>
          <w:sz w:val="22"/>
        </w:rPr>
        <w:t>şi</w:t>
      </w:r>
      <w:r>
        <w:rPr>
          <w:b w:val="0"/>
          <w:bCs w:val="0"/>
          <w:spacing w:val="-19"/>
          <w:sz w:val="22"/>
        </w:rPr>
        <w:t xml:space="preserve"> </w:t>
      </w:r>
      <w:r>
        <w:rPr>
          <w:b w:val="0"/>
          <w:bCs w:val="0"/>
          <w:sz w:val="22"/>
        </w:rPr>
        <w:t>dosarul</w:t>
      </w:r>
      <w:r>
        <w:rPr>
          <w:b w:val="0"/>
          <w:bCs w:val="0"/>
          <w:spacing w:val="-75"/>
          <w:sz w:val="22"/>
        </w:rPr>
        <w:t xml:space="preserve"> </w:t>
      </w:r>
      <w:r>
        <w:rPr>
          <w:b w:val="0"/>
          <w:bCs w:val="0"/>
          <w:sz w:val="22"/>
        </w:rPr>
        <w:t>se păstrează într-un fişet securizat, ale cărui chei se găsesc la secretarul şi la directorul</w:t>
      </w:r>
      <w:r>
        <w:rPr>
          <w:b w:val="0"/>
          <w:bCs w:val="0"/>
          <w:spacing w:val="1"/>
          <w:sz w:val="22"/>
        </w:rPr>
        <w:t xml:space="preserve"> </w:t>
      </w:r>
      <w:r>
        <w:rPr>
          <w:b w:val="0"/>
          <w:bCs w:val="0"/>
          <w:sz w:val="22"/>
        </w:rPr>
        <w:t>unităţii</w:t>
      </w:r>
      <w:r>
        <w:rPr>
          <w:b w:val="0"/>
          <w:bCs w:val="0"/>
          <w:spacing w:val="-3"/>
          <w:sz w:val="22"/>
        </w:rPr>
        <w:t xml:space="preserve"> </w:t>
      </w:r>
      <w:r>
        <w:rPr>
          <w:b w:val="0"/>
          <w:bCs w:val="0"/>
          <w:sz w:val="22"/>
        </w:rPr>
        <w:t>de</w:t>
      </w:r>
      <w:r>
        <w:rPr>
          <w:b w:val="0"/>
          <w:bCs w:val="0"/>
          <w:spacing w:val="2"/>
          <w:sz w:val="22"/>
        </w:rPr>
        <w:t xml:space="preserve"> </w:t>
      </w:r>
      <w:r>
        <w:rPr>
          <w:b w:val="0"/>
          <w:bCs w:val="0"/>
          <w:sz w:val="22"/>
        </w:rPr>
        <w:t>învăţământ.</w:t>
      </w:r>
    </w:p>
    <w:p w14:paraId="5F32C1C6">
      <w:pPr>
        <w:pStyle w:val="11"/>
        <w:numPr>
          <w:ilvl w:val="0"/>
          <w:numId w:val="48"/>
        </w:numPr>
        <w:tabs>
          <w:tab w:val="left" w:pos="653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În situaţii obiective, cum ar fi calamităţi, intemperii, epidemii, pandemii, alte situaţii</w:t>
      </w:r>
      <w:r>
        <w:rPr>
          <w:spacing w:val="1"/>
          <w:sz w:val="22"/>
        </w:rPr>
        <w:t xml:space="preserve"> </w:t>
      </w:r>
      <w:r>
        <w:rPr>
          <w:sz w:val="22"/>
        </w:rPr>
        <w:t>excepţionale,</w:t>
      </w:r>
      <w:r>
        <w:rPr>
          <w:spacing w:val="1"/>
          <w:sz w:val="22"/>
        </w:rPr>
        <w:t xml:space="preserve"> </w:t>
      </w:r>
      <w:r>
        <w:rPr>
          <w:sz w:val="22"/>
        </w:rPr>
        <w:t>şedinţele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profesoral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pot</w:t>
      </w:r>
      <w:r>
        <w:rPr>
          <w:spacing w:val="1"/>
          <w:sz w:val="22"/>
        </w:rPr>
        <w:t xml:space="preserve"> </w:t>
      </w:r>
      <w:r>
        <w:rPr>
          <w:sz w:val="22"/>
        </w:rPr>
        <w:t>desfăşura</w:t>
      </w:r>
      <w:r>
        <w:rPr>
          <w:spacing w:val="1"/>
          <w:sz w:val="22"/>
        </w:rPr>
        <w:t xml:space="preserve"> </w:t>
      </w:r>
      <w:r>
        <w:rPr>
          <w:sz w:val="22"/>
        </w:rPr>
        <w:t>online,</w:t>
      </w:r>
      <w:r>
        <w:rPr>
          <w:spacing w:val="1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mijloace</w:t>
      </w:r>
      <w:r>
        <w:rPr>
          <w:spacing w:val="1"/>
          <w:sz w:val="22"/>
        </w:rPr>
        <w:t xml:space="preserve"> </w:t>
      </w:r>
      <w:r>
        <w:rPr>
          <w:sz w:val="22"/>
        </w:rPr>
        <w:t>electronice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comunicare,</w:t>
      </w:r>
      <w:r>
        <w:rPr>
          <w:spacing w:val="-5"/>
          <w:sz w:val="22"/>
        </w:rPr>
        <w:t xml:space="preserve"> </w:t>
      </w:r>
      <w:r>
        <w:rPr>
          <w:sz w:val="22"/>
        </w:rPr>
        <w:t>în</w:t>
      </w:r>
      <w:r>
        <w:rPr>
          <w:spacing w:val="-5"/>
          <w:sz w:val="22"/>
        </w:rPr>
        <w:t xml:space="preserve"> </w:t>
      </w:r>
      <w:r>
        <w:rPr>
          <w:sz w:val="22"/>
        </w:rPr>
        <w:t>sistem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videoconferinţă,</w:t>
      </w:r>
      <w:r>
        <w:rPr>
          <w:spacing w:val="-5"/>
          <w:sz w:val="22"/>
        </w:rPr>
        <w:t xml:space="preserve"> </w:t>
      </w:r>
      <w:r>
        <w:rPr>
          <w:sz w:val="22"/>
        </w:rPr>
        <w:t>conform</w:t>
      </w:r>
      <w:r>
        <w:rPr>
          <w:spacing w:val="-6"/>
          <w:sz w:val="22"/>
        </w:rPr>
        <w:t xml:space="preserve"> </w:t>
      </w:r>
      <w:r>
        <w:rPr>
          <w:sz w:val="22"/>
        </w:rPr>
        <w:t>unei</w:t>
      </w:r>
      <w:r>
        <w:rPr>
          <w:spacing w:val="-6"/>
          <w:sz w:val="22"/>
        </w:rPr>
        <w:t xml:space="preserve"> </w:t>
      </w:r>
      <w:r>
        <w:rPr>
          <w:sz w:val="22"/>
        </w:rPr>
        <w:t>proceduri</w:t>
      </w:r>
      <w:r>
        <w:rPr>
          <w:spacing w:val="-7"/>
          <w:sz w:val="22"/>
        </w:rPr>
        <w:t xml:space="preserve"> </w:t>
      </w:r>
      <w:r>
        <w:rPr>
          <w:sz w:val="22"/>
        </w:rPr>
        <w:t>stabilite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75"/>
          <w:sz w:val="22"/>
        </w:rPr>
        <w:t xml:space="preserve"> </w:t>
      </w:r>
      <w:r>
        <w:rPr>
          <w:sz w:val="22"/>
        </w:rPr>
        <w:t>nivelul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60D10F16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5</w:t>
      </w:r>
      <w:r>
        <w:rPr>
          <w:rFonts w:hint="default"/>
          <w:lang w:val="ro-RO"/>
        </w:rPr>
        <w:t>0</w:t>
      </w:r>
    </w:p>
    <w:p w14:paraId="381E1993">
      <w:pPr>
        <w:pStyle w:val="7"/>
        <w:spacing w:before="1" w:line="267" w:lineRule="exact"/>
      </w:pPr>
      <w:r>
        <w:t>Consiliul</w:t>
      </w:r>
      <w:r>
        <w:rPr>
          <w:spacing w:val="-6"/>
        </w:rPr>
        <w:t xml:space="preserve"> </w:t>
      </w:r>
      <w:r>
        <w:t>profesoral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atribuţii:</w:t>
      </w:r>
    </w:p>
    <w:p w14:paraId="5A298825">
      <w:pPr>
        <w:pStyle w:val="11"/>
        <w:numPr>
          <w:ilvl w:val="0"/>
          <w:numId w:val="50"/>
        </w:numPr>
        <w:tabs>
          <w:tab w:val="left" w:pos="368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analizează,</w:t>
      </w:r>
      <w:r>
        <w:rPr>
          <w:spacing w:val="-4"/>
          <w:sz w:val="22"/>
        </w:rPr>
        <w:t xml:space="preserve"> </w:t>
      </w:r>
      <w:r>
        <w:rPr>
          <w:sz w:val="22"/>
        </w:rPr>
        <w:t>dezbate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validează</w:t>
      </w:r>
      <w:r>
        <w:rPr>
          <w:spacing w:val="-4"/>
          <w:sz w:val="22"/>
        </w:rPr>
        <w:t xml:space="preserve"> </w:t>
      </w:r>
      <w:r>
        <w:rPr>
          <w:sz w:val="22"/>
        </w:rPr>
        <w:t>raportul</w:t>
      </w:r>
      <w:r>
        <w:rPr>
          <w:spacing w:val="-4"/>
          <w:sz w:val="22"/>
        </w:rPr>
        <w:t xml:space="preserve"> </w:t>
      </w:r>
      <w:r>
        <w:rPr>
          <w:sz w:val="22"/>
        </w:rPr>
        <w:t>privind</w:t>
      </w:r>
      <w:r>
        <w:rPr>
          <w:spacing w:val="-3"/>
          <w:sz w:val="22"/>
        </w:rPr>
        <w:t xml:space="preserve"> </w:t>
      </w:r>
      <w:r>
        <w:rPr>
          <w:sz w:val="22"/>
        </w:rPr>
        <w:t>calitatea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învăţământului</w:t>
      </w:r>
      <w:r>
        <w:rPr>
          <w:spacing w:val="-6"/>
          <w:sz w:val="22"/>
        </w:rPr>
        <w:t xml:space="preserve"> </w:t>
      </w:r>
      <w:r>
        <w:rPr>
          <w:sz w:val="22"/>
        </w:rPr>
        <w:t>din</w:t>
      </w:r>
      <w:r>
        <w:rPr>
          <w:spacing w:val="-4"/>
          <w:sz w:val="22"/>
        </w:rPr>
        <w:t xml:space="preserve"> </w:t>
      </w:r>
      <w:r>
        <w:rPr>
          <w:sz w:val="22"/>
        </w:rPr>
        <w:t>unitatea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"/>
          <w:sz w:val="22"/>
        </w:rPr>
        <w:t xml:space="preserve"> </w:t>
      </w:r>
      <w:r>
        <w:rPr>
          <w:sz w:val="22"/>
        </w:rPr>
        <w:t>care se</w:t>
      </w:r>
      <w:r>
        <w:rPr>
          <w:spacing w:val="-1"/>
          <w:sz w:val="22"/>
        </w:rPr>
        <w:t xml:space="preserve"> </w:t>
      </w:r>
      <w:r>
        <w:rPr>
          <w:sz w:val="22"/>
        </w:rPr>
        <w:t>face public;</w:t>
      </w:r>
    </w:p>
    <w:p w14:paraId="4A4334F6">
      <w:pPr>
        <w:pStyle w:val="11"/>
        <w:numPr>
          <w:ilvl w:val="0"/>
          <w:numId w:val="50"/>
        </w:numPr>
        <w:tabs>
          <w:tab w:val="left" w:pos="375"/>
        </w:tabs>
        <w:spacing w:before="1" w:after="0" w:line="267" w:lineRule="exact"/>
        <w:ind w:left="374" w:right="0" w:hanging="275"/>
        <w:jc w:val="both"/>
        <w:rPr>
          <w:sz w:val="22"/>
        </w:rPr>
      </w:pPr>
      <w:r>
        <w:rPr>
          <w:sz w:val="22"/>
        </w:rPr>
        <w:t>alege,</w:t>
      </w:r>
      <w:r>
        <w:rPr>
          <w:spacing w:val="-4"/>
          <w:sz w:val="22"/>
        </w:rPr>
        <w:t xml:space="preserve"> </w:t>
      </w:r>
      <w:r>
        <w:rPr>
          <w:sz w:val="22"/>
        </w:rPr>
        <w:t>prin vot</w:t>
      </w:r>
      <w:r>
        <w:rPr>
          <w:spacing w:val="-3"/>
          <w:sz w:val="22"/>
        </w:rPr>
        <w:t xml:space="preserve"> </w:t>
      </w:r>
      <w:r>
        <w:rPr>
          <w:sz w:val="22"/>
        </w:rPr>
        <w:t>secret,</w:t>
      </w:r>
      <w:r>
        <w:rPr>
          <w:spacing w:val="-3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-3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6"/>
          <w:sz w:val="22"/>
        </w:rPr>
        <w:t xml:space="preserve"> </w:t>
      </w:r>
      <w:r>
        <w:rPr>
          <w:sz w:val="22"/>
        </w:rPr>
        <w:t>didactic în</w:t>
      </w:r>
      <w:r>
        <w:rPr>
          <w:spacing w:val="-3"/>
          <w:sz w:val="22"/>
        </w:rPr>
        <w:t xml:space="preserve"> </w:t>
      </w:r>
      <w:r>
        <w:rPr>
          <w:sz w:val="22"/>
        </w:rPr>
        <w:t>consiliul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administraţie;</w:t>
      </w:r>
    </w:p>
    <w:p w14:paraId="5A6D7E53">
      <w:pPr>
        <w:pStyle w:val="11"/>
        <w:numPr>
          <w:ilvl w:val="0"/>
          <w:numId w:val="50"/>
        </w:numPr>
        <w:tabs>
          <w:tab w:val="left" w:pos="351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dezbate, avizează şi propune consiliului de administraţie, spre aprobare, planul de</w:t>
      </w:r>
      <w:r>
        <w:rPr>
          <w:spacing w:val="1"/>
          <w:sz w:val="22"/>
        </w:rPr>
        <w:t xml:space="preserve"> </w:t>
      </w:r>
      <w:r>
        <w:rPr>
          <w:sz w:val="22"/>
        </w:rPr>
        <w:t>dezvoltare</w:t>
      </w:r>
      <w:r>
        <w:rPr>
          <w:spacing w:val="1"/>
          <w:sz w:val="22"/>
        </w:rPr>
        <w:t xml:space="preserve"> </w:t>
      </w:r>
      <w:r>
        <w:rPr>
          <w:sz w:val="22"/>
        </w:rPr>
        <w:t>instituţională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432673FC">
      <w:pPr>
        <w:pStyle w:val="11"/>
        <w:numPr>
          <w:ilvl w:val="0"/>
          <w:numId w:val="50"/>
        </w:numPr>
        <w:tabs>
          <w:tab w:val="left" w:pos="375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dezbate şi aprobă rapoartele de activitate anuale, precum şi eventuale completări sau</w:t>
      </w:r>
      <w:r>
        <w:rPr>
          <w:spacing w:val="1"/>
          <w:sz w:val="22"/>
        </w:rPr>
        <w:t xml:space="preserve"> </w:t>
      </w:r>
      <w:r>
        <w:rPr>
          <w:sz w:val="22"/>
        </w:rPr>
        <w:t>modificări</w:t>
      </w:r>
      <w:r>
        <w:rPr>
          <w:spacing w:val="-3"/>
          <w:sz w:val="22"/>
        </w:rPr>
        <w:t xml:space="preserve"> </w:t>
      </w:r>
      <w:r>
        <w:rPr>
          <w:sz w:val="22"/>
        </w:rPr>
        <w:t>ale acestora;</w:t>
      </w:r>
    </w:p>
    <w:p w14:paraId="2F7C5E32">
      <w:pPr>
        <w:pStyle w:val="11"/>
        <w:numPr>
          <w:ilvl w:val="0"/>
          <w:numId w:val="50"/>
        </w:numPr>
        <w:tabs>
          <w:tab w:val="left" w:pos="368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aprobă</w:t>
      </w:r>
      <w:r>
        <w:rPr>
          <w:spacing w:val="1"/>
          <w:sz w:val="22"/>
        </w:rPr>
        <w:t xml:space="preserve"> </w:t>
      </w:r>
      <w:r>
        <w:rPr>
          <w:sz w:val="22"/>
        </w:rPr>
        <w:t>raportul</w:t>
      </w:r>
      <w:r>
        <w:rPr>
          <w:spacing w:val="1"/>
          <w:sz w:val="22"/>
        </w:rPr>
        <w:t xml:space="preserve"> </w:t>
      </w:r>
      <w:r>
        <w:rPr>
          <w:sz w:val="22"/>
        </w:rPr>
        <w:t>privind</w:t>
      </w:r>
      <w:r>
        <w:rPr>
          <w:spacing w:val="1"/>
          <w:sz w:val="22"/>
        </w:rPr>
        <w:t xml:space="preserve"> </w:t>
      </w:r>
      <w:r>
        <w:rPr>
          <w:sz w:val="22"/>
        </w:rPr>
        <w:t>situaţia</w:t>
      </w:r>
      <w:r>
        <w:rPr>
          <w:spacing w:val="1"/>
          <w:sz w:val="22"/>
        </w:rPr>
        <w:t xml:space="preserve"> </w:t>
      </w:r>
      <w:r>
        <w:rPr>
          <w:sz w:val="22"/>
        </w:rPr>
        <w:t>şcolară</w:t>
      </w:r>
      <w:r>
        <w:rPr>
          <w:spacing w:val="1"/>
          <w:sz w:val="22"/>
        </w:rPr>
        <w:t xml:space="preserve"> </w:t>
      </w:r>
      <w:r>
        <w:rPr>
          <w:sz w:val="22"/>
        </w:rPr>
        <w:t>anuală</w:t>
      </w:r>
      <w:r>
        <w:rPr>
          <w:spacing w:val="1"/>
          <w:sz w:val="22"/>
        </w:rPr>
        <w:t xml:space="preserve"> </w:t>
      </w:r>
      <w:r>
        <w:rPr>
          <w:sz w:val="22"/>
        </w:rPr>
        <w:t>prezentată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fiecare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învăţător/institutor/profesor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primar/profesor-diriginte,</w:t>
      </w:r>
      <w:r>
        <w:rPr>
          <w:spacing w:val="1"/>
          <w:sz w:val="22"/>
        </w:rPr>
        <w:t xml:space="preserve"> </w:t>
      </w:r>
      <w:r>
        <w:rPr>
          <w:sz w:val="22"/>
        </w:rPr>
        <w:t>precum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situaţia şcolară după</w:t>
      </w:r>
      <w:r>
        <w:rPr>
          <w:spacing w:val="1"/>
          <w:sz w:val="22"/>
        </w:rPr>
        <w:t xml:space="preserve"> </w:t>
      </w:r>
      <w:r>
        <w:rPr>
          <w:sz w:val="22"/>
        </w:rPr>
        <w:t>încheierea</w:t>
      </w:r>
      <w:r>
        <w:rPr>
          <w:spacing w:val="-3"/>
          <w:sz w:val="22"/>
        </w:rPr>
        <w:t xml:space="preserve"> </w:t>
      </w:r>
      <w:r>
        <w:rPr>
          <w:sz w:val="22"/>
        </w:rPr>
        <w:t>sesiunilor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amânări,</w:t>
      </w:r>
      <w:r>
        <w:rPr>
          <w:spacing w:val="-3"/>
          <w:sz w:val="22"/>
        </w:rPr>
        <w:t xml:space="preserve"> </w:t>
      </w:r>
      <w:r>
        <w:rPr>
          <w:sz w:val="22"/>
        </w:rPr>
        <w:t>diferenţe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corigenţe;</w:t>
      </w:r>
    </w:p>
    <w:p w14:paraId="19E48322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6FACB92F">
      <w:pPr>
        <w:pStyle w:val="11"/>
        <w:numPr>
          <w:ilvl w:val="0"/>
          <w:numId w:val="50"/>
        </w:numPr>
        <w:tabs>
          <w:tab w:val="left" w:pos="315"/>
        </w:tabs>
        <w:spacing w:before="77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validează/aprobă,</w:t>
      </w:r>
      <w:r>
        <w:rPr>
          <w:spacing w:val="1"/>
          <w:sz w:val="22"/>
        </w:rPr>
        <w:t xml:space="preserve"> </w:t>
      </w:r>
      <w:r>
        <w:rPr>
          <w:sz w:val="22"/>
        </w:rPr>
        <w:t>după</w:t>
      </w:r>
      <w:r>
        <w:rPr>
          <w:spacing w:val="1"/>
          <w:sz w:val="22"/>
        </w:rPr>
        <w:t xml:space="preserve"> </w:t>
      </w:r>
      <w:r>
        <w:rPr>
          <w:sz w:val="22"/>
        </w:rPr>
        <w:t>caz,</w:t>
      </w:r>
      <w:r>
        <w:rPr>
          <w:spacing w:val="1"/>
          <w:sz w:val="22"/>
        </w:rPr>
        <w:t xml:space="preserve"> </w:t>
      </w:r>
      <w:r>
        <w:rPr>
          <w:sz w:val="22"/>
        </w:rPr>
        <w:t>sancţiunile</w:t>
      </w:r>
      <w:r>
        <w:rPr>
          <w:spacing w:val="1"/>
          <w:sz w:val="22"/>
        </w:rPr>
        <w:t xml:space="preserve"> </w:t>
      </w:r>
      <w:r>
        <w:rPr>
          <w:sz w:val="22"/>
        </w:rPr>
        <w:t>disciplinare</w:t>
      </w:r>
      <w:r>
        <w:rPr>
          <w:spacing w:val="1"/>
          <w:sz w:val="22"/>
        </w:rPr>
        <w:t xml:space="preserve"> </w:t>
      </w:r>
      <w:r>
        <w:rPr>
          <w:sz w:val="22"/>
        </w:rPr>
        <w:t>aplicate</w:t>
      </w:r>
      <w:r>
        <w:rPr>
          <w:spacing w:val="1"/>
          <w:sz w:val="22"/>
        </w:rPr>
        <w:t xml:space="preserve"> </w:t>
      </w:r>
      <w:r>
        <w:rPr>
          <w:sz w:val="22"/>
        </w:rPr>
        <w:t>elevilor</w:t>
      </w:r>
      <w:r>
        <w:rPr>
          <w:spacing w:val="1"/>
          <w:sz w:val="22"/>
        </w:rPr>
        <w:t xml:space="preserve"> </w:t>
      </w:r>
      <w:r>
        <w:rPr>
          <w:sz w:val="22"/>
        </w:rPr>
        <w:t>care</w:t>
      </w:r>
      <w:r>
        <w:rPr>
          <w:spacing w:val="1"/>
          <w:sz w:val="22"/>
        </w:rPr>
        <w:t xml:space="preserve"> </w:t>
      </w:r>
      <w:r>
        <w:rPr>
          <w:sz w:val="22"/>
        </w:rPr>
        <w:t>săvârşesc</w:t>
      </w:r>
      <w:r>
        <w:rPr>
          <w:spacing w:val="-75"/>
          <w:sz w:val="22"/>
        </w:rPr>
        <w:t xml:space="preserve"> </w:t>
      </w:r>
      <w:r>
        <w:rPr>
          <w:sz w:val="22"/>
        </w:rPr>
        <w:t>abateri,</w:t>
      </w:r>
      <w:r>
        <w:rPr>
          <w:spacing w:val="1"/>
          <w:sz w:val="22"/>
        </w:rPr>
        <w:t xml:space="preserve"> </w:t>
      </w:r>
      <w:r>
        <w:rPr>
          <w:sz w:val="22"/>
        </w:rPr>
        <w:t>potrivit</w:t>
      </w:r>
      <w:r>
        <w:rPr>
          <w:spacing w:val="1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1"/>
          <w:sz w:val="22"/>
        </w:rPr>
        <w:t xml:space="preserve"> </w:t>
      </w:r>
      <w:r>
        <w:rPr>
          <w:sz w:val="22"/>
        </w:rPr>
        <w:t>statutului</w:t>
      </w:r>
      <w:r>
        <w:rPr>
          <w:spacing w:val="1"/>
          <w:sz w:val="22"/>
        </w:rPr>
        <w:t xml:space="preserve"> </w:t>
      </w:r>
      <w:r>
        <w:rPr>
          <w:sz w:val="22"/>
        </w:rPr>
        <w:t>elevului,</w:t>
      </w:r>
      <w:r>
        <w:rPr>
          <w:spacing w:val="1"/>
          <w:sz w:val="22"/>
        </w:rPr>
        <w:t xml:space="preserve"> </w:t>
      </w:r>
      <w:r>
        <w:rPr>
          <w:sz w:val="22"/>
        </w:rPr>
        <w:t>prezentului</w:t>
      </w:r>
      <w:r>
        <w:rPr>
          <w:spacing w:val="1"/>
          <w:sz w:val="22"/>
        </w:rPr>
        <w:t xml:space="preserve"> </w:t>
      </w:r>
      <w:r>
        <w:rPr>
          <w:sz w:val="22"/>
        </w:rPr>
        <w:t>regulament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ale</w:t>
      </w:r>
      <w:r>
        <w:rPr>
          <w:spacing w:val="1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-3"/>
          <w:sz w:val="22"/>
        </w:rPr>
        <w:t xml:space="preserve"> </w:t>
      </w:r>
      <w:r>
        <w:rPr>
          <w:sz w:val="22"/>
        </w:rPr>
        <w:t>de organizare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5ECB26C0">
      <w:pPr>
        <w:pStyle w:val="11"/>
        <w:numPr>
          <w:ilvl w:val="0"/>
          <w:numId w:val="50"/>
        </w:numPr>
        <w:tabs>
          <w:tab w:val="left" w:pos="375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propune acordarea recompenselor pentru elevi şi pentru personalul didactic din unitatea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învăţământ, conform</w:t>
      </w:r>
      <w:r>
        <w:rPr>
          <w:spacing w:val="-3"/>
          <w:sz w:val="22"/>
        </w:rPr>
        <w:t xml:space="preserve"> </w:t>
      </w:r>
      <w:r>
        <w:rPr>
          <w:sz w:val="22"/>
        </w:rPr>
        <w:t>reglementărilor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vigoare;</w:t>
      </w:r>
    </w:p>
    <w:p w14:paraId="21F5CDDA">
      <w:pPr>
        <w:pStyle w:val="11"/>
        <w:numPr>
          <w:ilvl w:val="0"/>
          <w:numId w:val="50"/>
        </w:numPr>
        <w:tabs>
          <w:tab w:val="left" w:pos="370"/>
        </w:tabs>
        <w:spacing w:before="2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validează, la începutul anului şcolar, fişele de autoevaluare ale personalului didactic şi</w:t>
      </w:r>
      <w:r>
        <w:rPr>
          <w:spacing w:val="1"/>
          <w:sz w:val="22"/>
        </w:rPr>
        <w:t xml:space="preserve"> </w:t>
      </w:r>
      <w:r>
        <w:rPr>
          <w:sz w:val="22"/>
        </w:rPr>
        <w:t>didactic auxiliar din unitatea de învăţământ, în baza cărora se stabileşte calificativul anual;</w:t>
      </w:r>
      <w:r>
        <w:rPr>
          <w:spacing w:val="-75"/>
          <w:sz w:val="22"/>
        </w:rPr>
        <w:t xml:space="preserve"> </w:t>
      </w:r>
      <w:r>
        <w:rPr>
          <w:b/>
          <w:sz w:val="22"/>
        </w:rPr>
        <w:t>l)</w:t>
      </w:r>
      <w:r>
        <w:rPr>
          <w:sz w:val="22"/>
        </w:rPr>
        <w:t>propune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1"/>
          <w:sz w:val="22"/>
        </w:rPr>
        <w:t xml:space="preserve"> </w:t>
      </w:r>
      <w:r>
        <w:rPr>
          <w:sz w:val="22"/>
        </w:rPr>
        <w:t>programele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formare</w:t>
      </w:r>
      <w:r>
        <w:rPr>
          <w:spacing w:val="1"/>
          <w:sz w:val="22"/>
        </w:rPr>
        <w:t xml:space="preserve"> </w:t>
      </w:r>
      <w:r>
        <w:rPr>
          <w:sz w:val="22"/>
        </w:rPr>
        <w:t>continuă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dezvoltare</w:t>
      </w:r>
      <w:r>
        <w:rPr>
          <w:spacing w:val="1"/>
          <w:sz w:val="22"/>
        </w:rPr>
        <w:t xml:space="preserve"> </w:t>
      </w:r>
      <w:r>
        <w:rPr>
          <w:sz w:val="22"/>
        </w:rPr>
        <w:t>profesională</w:t>
      </w:r>
      <w:r>
        <w:rPr>
          <w:spacing w:val="-3"/>
          <w:sz w:val="22"/>
        </w:rPr>
        <w:t xml:space="preserve"> </w:t>
      </w:r>
      <w:r>
        <w:rPr>
          <w:sz w:val="22"/>
        </w:rPr>
        <w:t>ale cadrelor</w:t>
      </w:r>
      <w:r>
        <w:rPr>
          <w:spacing w:val="-1"/>
          <w:sz w:val="22"/>
        </w:rPr>
        <w:t xml:space="preserve"> </w:t>
      </w:r>
      <w:r>
        <w:rPr>
          <w:sz w:val="22"/>
        </w:rPr>
        <w:t>didactice;</w:t>
      </w:r>
    </w:p>
    <w:p w14:paraId="5D6C1BE6">
      <w:pPr>
        <w:pStyle w:val="11"/>
        <w:numPr>
          <w:ilvl w:val="0"/>
          <w:numId w:val="51"/>
        </w:numPr>
        <w:tabs>
          <w:tab w:val="left" w:pos="454"/>
        </w:tabs>
        <w:spacing w:before="0" w:after="0" w:line="266" w:lineRule="exact"/>
        <w:ind w:left="453" w:right="0" w:hanging="354"/>
        <w:jc w:val="both"/>
        <w:rPr>
          <w:sz w:val="22"/>
        </w:rPr>
      </w:pPr>
      <w:r>
        <w:rPr>
          <w:sz w:val="22"/>
        </w:rPr>
        <w:t>dezbate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avizează</w:t>
      </w:r>
      <w:r>
        <w:rPr>
          <w:spacing w:val="-3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organizare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învăţământ;</w:t>
      </w:r>
    </w:p>
    <w:p w14:paraId="5D073A4E">
      <w:pPr>
        <w:pStyle w:val="11"/>
        <w:numPr>
          <w:ilvl w:val="0"/>
          <w:numId w:val="51"/>
        </w:numPr>
        <w:tabs>
          <w:tab w:val="left" w:pos="380"/>
        </w:tabs>
        <w:spacing w:before="1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dezbate, la solicitarea ministerului, a inspectoratului şcolar sau din proprie iniţiativă,</w:t>
      </w:r>
      <w:r>
        <w:rPr>
          <w:spacing w:val="1"/>
          <w:sz w:val="22"/>
        </w:rPr>
        <w:t xml:space="preserve"> </w:t>
      </w:r>
      <w:r>
        <w:rPr>
          <w:sz w:val="22"/>
        </w:rPr>
        <w:t>proiecte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acte</w:t>
      </w:r>
      <w:r>
        <w:rPr>
          <w:spacing w:val="-3"/>
          <w:sz w:val="22"/>
        </w:rPr>
        <w:t xml:space="preserve"> </w:t>
      </w:r>
      <w:r>
        <w:rPr>
          <w:sz w:val="22"/>
        </w:rPr>
        <w:t>normative</w:t>
      </w:r>
      <w:r>
        <w:rPr>
          <w:spacing w:val="-2"/>
          <w:sz w:val="22"/>
        </w:rPr>
        <w:t xml:space="preserve"> </w:t>
      </w:r>
      <w:r>
        <w:rPr>
          <w:sz w:val="22"/>
        </w:rPr>
        <w:t>şi/sau</w:t>
      </w:r>
      <w:r>
        <w:rPr>
          <w:spacing w:val="-4"/>
          <w:sz w:val="22"/>
        </w:rPr>
        <w:t xml:space="preserve"> </w:t>
      </w:r>
      <w:r>
        <w:rPr>
          <w:sz w:val="22"/>
        </w:rPr>
        <w:t>administrative</w:t>
      </w:r>
      <w:r>
        <w:rPr>
          <w:spacing w:val="-2"/>
          <w:sz w:val="22"/>
        </w:rPr>
        <w:t xml:space="preserve"> </w:t>
      </w:r>
      <w:r>
        <w:rPr>
          <w:sz w:val="22"/>
        </w:rPr>
        <w:t>cu</w:t>
      </w:r>
      <w:r>
        <w:rPr>
          <w:spacing w:val="-4"/>
          <w:sz w:val="22"/>
        </w:rPr>
        <w:t xml:space="preserve"> </w:t>
      </w:r>
      <w:r>
        <w:rPr>
          <w:sz w:val="22"/>
        </w:rPr>
        <w:t>caracter</w:t>
      </w:r>
      <w:r>
        <w:rPr>
          <w:spacing w:val="-4"/>
          <w:sz w:val="22"/>
        </w:rPr>
        <w:t xml:space="preserve"> </w:t>
      </w:r>
      <w:r>
        <w:rPr>
          <w:sz w:val="22"/>
        </w:rPr>
        <w:t>normativ,</w:t>
      </w:r>
      <w:r>
        <w:rPr>
          <w:spacing w:val="-4"/>
          <w:sz w:val="22"/>
        </w:rPr>
        <w:t xml:space="preserve"> </w:t>
      </w:r>
      <w:r>
        <w:rPr>
          <w:sz w:val="22"/>
        </w:rPr>
        <w:t>care</w:t>
      </w:r>
      <w:r>
        <w:rPr>
          <w:spacing w:val="-2"/>
          <w:sz w:val="22"/>
        </w:rPr>
        <w:t xml:space="preserve"> </w:t>
      </w:r>
      <w:r>
        <w:rPr>
          <w:sz w:val="22"/>
        </w:rPr>
        <w:t>reglementează</w:t>
      </w:r>
      <w:r>
        <w:rPr>
          <w:spacing w:val="-75"/>
          <w:sz w:val="22"/>
        </w:rPr>
        <w:t xml:space="preserve"> </w:t>
      </w:r>
      <w:r>
        <w:rPr>
          <w:sz w:val="22"/>
        </w:rPr>
        <w:t>activitatea</w:t>
      </w:r>
      <w:r>
        <w:rPr>
          <w:spacing w:val="-11"/>
          <w:sz w:val="22"/>
        </w:rPr>
        <w:t xml:space="preserve"> </w:t>
      </w:r>
      <w:r>
        <w:rPr>
          <w:sz w:val="22"/>
        </w:rPr>
        <w:t>la</w:t>
      </w:r>
      <w:r>
        <w:rPr>
          <w:spacing w:val="-10"/>
          <w:sz w:val="22"/>
        </w:rPr>
        <w:t xml:space="preserve"> </w:t>
      </w:r>
      <w:r>
        <w:rPr>
          <w:sz w:val="22"/>
        </w:rPr>
        <w:t>nivelul</w:t>
      </w:r>
      <w:r>
        <w:rPr>
          <w:spacing w:val="-12"/>
          <w:sz w:val="22"/>
        </w:rPr>
        <w:t xml:space="preserve"> </w:t>
      </w:r>
      <w:r>
        <w:rPr>
          <w:sz w:val="22"/>
        </w:rPr>
        <w:t>sistemului</w:t>
      </w:r>
      <w:r>
        <w:rPr>
          <w:spacing w:val="-12"/>
          <w:sz w:val="22"/>
        </w:rPr>
        <w:t xml:space="preserve"> </w:t>
      </w:r>
      <w:r>
        <w:rPr>
          <w:sz w:val="22"/>
        </w:rPr>
        <w:t>naţional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0"/>
          <w:sz w:val="22"/>
        </w:rPr>
        <w:t xml:space="preserve"> </w:t>
      </w:r>
      <w:r>
        <w:rPr>
          <w:sz w:val="22"/>
        </w:rPr>
        <w:t>formulează</w:t>
      </w:r>
      <w:r>
        <w:rPr>
          <w:spacing w:val="-11"/>
          <w:sz w:val="22"/>
        </w:rPr>
        <w:t xml:space="preserve"> </w:t>
      </w:r>
      <w:r>
        <w:rPr>
          <w:sz w:val="22"/>
        </w:rPr>
        <w:t>propuneri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modificare</w:t>
      </w:r>
      <w:r>
        <w:rPr>
          <w:spacing w:val="-75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completare a acestora;</w:t>
      </w:r>
    </w:p>
    <w:p w14:paraId="159BEA4D">
      <w:pPr>
        <w:pStyle w:val="11"/>
        <w:numPr>
          <w:ilvl w:val="0"/>
          <w:numId w:val="51"/>
        </w:numPr>
        <w:tabs>
          <w:tab w:val="left" w:pos="373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dezbate</w:t>
      </w:r>
      <w:r>
        <w:rPr>
          <w:spacing w:val="1"/>
          <w:sz w:val="22"/>
        </w:rPr>
        <w:t xml:space="preserve"> </w:t>
      </w:r>
      <w:r>
        <w:rPr>
          <w:sz w:val="22"/>
        </w:rPr>
        <w:t>probleme</w:t>
      </w:r>
      <w:r>
        <w:rPr>
          <w:spacing w:val="1"/>
          <w:sz w:val="22"/>
        </w:rPr>
        <w:t xml:space="preserve"> </w:t>
      </w:r>
      <w:r>
        <w:rPr>
          <w:sz w:val="22"/>
        </w:rPr>
        <w:t>legate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conţinutul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organizarea</w:t>
      </w:r>
      <w:r>
        <w:rPr>
          <w:spacing w:val="1"/>
          <w:sz w:val="22"/>
        </w:rPr>
        <w:t xml:space="preserve"> </w:t>
      </w:r>
      <w:r>
        <w:rPr>
          <w:sz w:val="22"/>
        </w:rPr>
        <w:t>procesului</w:t>
      </w:r>
      <w:r>
        <w:rPr>
          <w:spacing w:val="1"/>
          <w:sz w:val="22"/>
        </w:rPr>
        <w:t xml:space="preserve"> </w:t>
      </w:r>
      <w:r>
        <w:rPr>
          <w:sz w:val="22"/>
        </w:rPr>
        <w:t>educaţional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-75"/>
          <w:sz w:val="22"/>
        </w:rPr>
        <w:t xml:space="preserve"> </w:t>
      </w:r>
      <w:r>
        <w:rPr>
          <w:sz w:val="22"/>
        </w:rPr>
        <w:t>unitatea de învăţământ şi propune consiliului de administraţie măsuri de optimizare a</w:t>
      </w:r>
      <w:r>
        <w:rPr>
          <w:spacing w:val="1"/>
          <w:sz w:val="22"/>
        </w:rPr>
        <w:t xml:space="preserve"> </w:t>
      </w:r>
      <w:r>
        <w:rPr>
          <w:sz w:val="22"/>
        </w:rPr>
        <w:t>acestuia;</w:t>
      </w:r>
    </w:p>
    <w:p w14:paraId="4D8DD09B">
      <w:pPr>
        <w:pStyle w:val="11"/>
        <w:numPr>
          <w:ilvl w:val="0"/>
          <w:numId w:val="51"/>
        </w:numPr>
        <w:tabs>
          <w:tab w:val="left" w:pos="375"/>
        </w:tabs>
        <w:spacing w:before="1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alege,</w:t>
      </w:r>
      <w:r>
        <w:rPr>
          <w:spacing w:val="1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vot</w:t>
      </w:r>
      <w:r>
        <w:rPr>
          <w:spacing w:val="1"/>
          <w:sz w:val="22"/>
        </w:rPr>
        <w:t xml:space="preserve"> </w:t>
      </w:r>
      <w:r>
        <w:rPr>
          <w:sz w:val="22"/>
        </w:rPr>
        <w:t>secret,</w:t>
      </w:r>
      <w:r>
        <w:rPr>
          <w:spacing w:val="1"/>
          <w:sz w:val="22"/>
        </w:rPr>
        <w:t xml:space="preserve"> </w:t>
      </w:r>
      <w:r>
        <w:rPr>
          <w:sz w:val="22"/>
        </w:rPr>
        <w:t>cadrele</w:t>
      </w:r>
      <w:r>
        <w:rPr>
          <w:spacing w:val="1"/>
          <w:sz w:val="22"/>
        </w:rPr>
        <w:t xml:space="preserve"> </w:t>
      </w:r>
      <w:r>
        <w:rPr>
          <w:sz w:val="22"/>
        </w:rPr>
        <w:t>didactice</w:t>
      </w:r>
      <w:r>
        <w:rPr>
          <w:spacing w:val="1"/>
          <w:sz w:val="22"/>
        </w:rPr>
        <w:t xml:space="preserve"> </w:t>
      </w:r>
      <w:r>
        <w:rPr>
          <w:sz w:val="22"/>
        </w:rPr>
        <w:t>membre</w:t>
      </w:r>
      <w:r>
        <w:rPr>
          <w:spacing w:val="1"/>
          <w:sz w:val="22"/>
        </w:rPr>
        <w:t xml:space="preserve"> </w:t>
      </w:r>
      <w:r>
        <w:rPr>
          <w:sz w:val="22"/>
        </w:rPr>
        <w:t>ale</w:t>
      </w:r>
      <w:r>
        <w:rPr>
          <w:spacing w:val="1"/>
          <w:sz w:val="22"/>
        </w:rPr>
        <w:t xml:space="preserve"> </w:t>
      </w:r>
      <w:r>
        <w:rPr>
          <w:sz w:val="22"/>
        </w:rPr>
        <w:t>comisiei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evaluarea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asigurarea</w:t>
      </w:r>
      <w:r>
        <w:rPr>
          <w:spacing w:val="-2"/>
          <w:sz w:val="22"/>
        </w:rPr>
        <w:t xml:space="preserve"> </w:t>
      </w:r>
      <w:r>
        <w:rPr>
          <w:sz w:val="22"/>
        </w:rPr>
        <w:t>calităţii,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condiţiile</w:t>
      </w:r>
      <w:r>
        <w:rPr>
          <w:spacing w:val="2"/>
          <w:sz w:val="22"/>
        </w:rPr>
        <w:t xml:space="preserve"> </w:t>
      </w:r>
      <w:r>
        <w:rPr>
          <w:sz w:val="22"/>
        </w:rPr>
        <w:t>legii;</w:t>
      </w:r>
    </w:p>
    <w:p w14:paraId="1B249A6A">
      <w:pPr>
        <w:pStyle w:val="11"/>
        <w:numPr>
          <w:ilvl w:val="0"/>
          <w:numId w:val="51"/>
        </w:numPr>
        <w:tabs>
          <w:tab w:val="left" w:pos="375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îndeplineşte, în limitele legii, alte atribuţii stabilite de consiliul de administraţie, precum</w:t>
      </w:r>
      <w:r>
        <w:rPr>
          <w:spacing w:val="1"/>
          <w:sz w:val="22"/>
        </w:rPr>
        <w:t xml:space="preserve"> </w:t>
      </w:r>
      <w:r>
        <w:rPr>
          <w:sz w:val="22"/>
        </w:rPr>
        <w:t>şi orice alte atribuţii potrivit</w:t>
      </w:r>
      <w:r>
        <w:rPr>
          <w:spacing w:val="1"/>
          <w:sz w:val="22"/>
        </w:rPr>
        <w:t xml:space="preserve"> </w:t>
      </w:r>
      <w:r>
        <w:rPr>
          <w:sz w:val="22"/>
        </w:rPr>
        <w:t>legislaţiei în vigoare şi contractelor colective de muncă</w:t>
      </w:r>
      <w:r>
        <w:rPr>
          <w:spacing w:val="1"/>
          <w:sz w:val="22"/>
        </w:rPr>
        <w:t xml:space="preserve"> </w:t>
      </w:r>
      <w:r>
        <w:rPr>
          <w:sz w:val="22"/>
        </w:rPr>
        <w:t>aplicabile;</w:t>
      </w:r>
    </w:p>
    <w:p w14:paraId="2A22B8B5">
      <w:pPr>
        <w:pStyle w:val="11"/>
        <w:numPr>
          <w:ilvl w:val="0"/>
          <w:numId w:val="51"/>
        </w:numPr>
        <w:tabs>
          <w:tab w:val="left" w:pos="332"/>
        </w:tabs>
        <w:spacing w:before="0" w:after="0" w:line="267" w:lineRule="exact"/>
        <w:ind w:left="331" w:right="0" w:hanging="232"/>
        <w:jc w:val="left"/>
        <w:rPr>
          <w:sz w:val="22"/>
        </w:rPr>
      </w:pPr>
      <w:r>
        <w:rPr>
          <w:sz w:val="22"/>
        </w:rPr>
        <w:t>propune</w:t>
      </w:r>
      <w:r>
        <w:rPr>
          <w:spacing w:val="-3"/>
          <w:sz w:val="22"/>
        </w:rPr>
        <w:t xml:space="preserve"> </w:t>
      </w:r>
      <w:r>
        <w:rPr>
          <w:sz w:val="22"/>
        </w:rPr>
        <w:t>eliberarea</w:t>
      </w:r>
      <w:r>
        <w:rPr>
          <w:spacing w:val="-1"/>
          <w:sz w:val="22"/>
        </w:rPr>
        <w:t xml:space="preserve"> </w:t>
      </w:r>
      <w:r>
        <w:rPr>
          <w:sz w:val="22"/>
        </w:rPr>
        <w:t>din funcţie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 învăţământ,</w:t>
      </w:r>
      <w:r>
        <w:rPr>
          <w:spacing w:val="-3"/>
          <w:sz w:val="22"/>
        </w:rPr>
        <w:t xml:space="preserve"> </w:t>
      </w:r>
      <w:r>
        <w:rPr>
          <w:sz w:val="22"/>
        </w:rPr>
        <w:t>conform</w:t>
      </w:r>
      <w:r>
        <w:rPr>
          <w:spacing w:val="-2"/>
          <w:sz w:val="22"/>
        </w:rPr>
        <w:t xml:space="preserve"> </w:t>
      </w:r>
      <w:r>
        <w:rPr>
          <w:sz w:val="22"/>
        </w:rPr>
        <w:t>legii.</w:t>
      </w:r>
    </w:p>
    <w:p w14:paraId="51E91614">
      <w:pPr>
        <w:pStyle w:val="4"/>
        <w:spacing w:line="266" w:lineRule="exact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5</w:t>
      </w:r>
      <w:r>
        <w:rPr>
          <w:rFonts w:hint="default"/>
          <w:lang w:val="ro-RO"/>
        </w:rPr>
        <w:t>1</w:t>
      </w:r>
    </w:p>
    <w:p w14:paraId="570B51E2">
      <w:pPr>
        <w:pStyle w:val="7"/>
        <w:spacing w:line="267" w:lineRule="exact"/>
        <w:jc w:val="left"/>
      </w:pPr>
      <w:r>
        <w:t>Documentele</w:t>
      </w:r>
      <w:r>
        <w:rPr>
          <w:spacing w:val="-1"/>
        </w:rPr>
        <w:t xml:space="preserve"> </w:t>
      </w:r>
      <w:r>
        <w:t>consiliului</w:t>
      </w:r>
      <w:r>
        <w:rPr>
          <w:spacing w:val="-2"/>
        </w:rPr>
        <w:t xml:space="preserve"> </w:t>
      </w:r>
      <w:r>
        <w:t>profesoral</w:t>
      </w:r>
      <w:r>
        <w:rPr>
          <w:spacing w:val="-5"/>
        </w:rPr>
        <w:t xml:space="preserve"> </w:t>
      </w:r>
      <w:r>
        <w:t>sunt:</w:t>
      </w:r>
    </w:p>
    <w:p w14:paraId="106F26D8">
      <w:pPr>
        <w:pStyle w:val="11"/>
        <w:numPr>
          <w:ilvl w:val="0"/>
          <w:numId w:val="52"/>
        </w:numPr>
        <w:tabs>
          <w:tab w:val="left" w:pos="368"/>
        </w:tabs>
        <w:spacing w:before="1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tematica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graficul</w:t>
      </w:r>
      <w:r>
        <w:rPr>
          <w:spacing w:val="-3"/>
          <w:sz w:val="22"/>
        </w:rPr>
        <w:t xml:space="preserve"> </w:t>
      </w:r>
      <w:r>
        <w:rPr>
          <w:sz w:val="22"/>
        </w:rPr>
        <w:t>şedinţelor</w:t>
      </w:r>
      <w:r>
        <w:rPr>
          <w:spacing w:val="-2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1"/>
          <w:sz w:val="22"/>
        </w:rPr>
        <w:t xml:space="preserve"> </w:t>
      </w:r>
      <w:r>
        <w:rPr>
          <w:sz w:val="22"/>
        </w:rPr>
        <w:t>profesoral;</w:t>
      </w:r>
    </w:p>
    <w:p w14:paraId="72F17C68">
      <w:pPr>
        <w:pStyle w:val="11"/>
        <w:numPr>
          <w:ilvl w:val="0"/>
          <w:numId w:val="52"/>
        </w:numPr>
        <w:tabs>
          <w:tab w:val="left" w:pos="375"/>
        </w:tabs>
        <w:spacing w:before="0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convocatoarele consiliului profesoral/dovezi ale convocării prin mijloace electronice;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c)</w:t>
      </w:r>
      <w:r>
        <w:rPr>
          <w:sz w:val="22"/>
        </w:rPr>
        <w:t>registrul</w:t>
      </w:r>
      <w:r>
        <w:rPr>
          <w:spacing w:val="71"/>
          <w:sz w:val="22"/>
        </w:rPr>
        <w:t xml:space="preserve"> </w:t>
      </w:r>
      <w:r>
        <w:rPr>
          <w:sz w:val="22"/>
        </w:rPr>
        <w:t>de</w:t>
      </w:r>
      <w:r>
        <w:rPr>
          <w:spacing w:val="75"/>
          <w:sz w:val="22"/>
        </w:rPr>
        <w:t xml:space="preserve"> </w:t>
      </w:r>
      <w:r>
        <w:rPr>
          <w:sz w:val="22"/>
        </w:rPr>
        <w:t>procese-verbale</w:t>
      </w:r>
      <w:r>
        <w:rPr>
          <w:spacing w:val="76"/>
          <w:sz w:val="22"/>
        </w:rPr>
        <w:t xml:space="preserve"> </w:t>
      </w:r>
      <w:r>
        <w:rPr>
          <w:sz w:val="22"/>
        </w:rPr>
        <w:t>al</w:t>
      </w:r>
      <w:r>
        <w:rPr>
          <w:spacing w:val="73"/>
          <w:sz w:val="22"/>
        </w:rPr>
        <w:t xml:space="preserve"> </w:t>
      </w:r>
      <w:r>
        <w:rPr>
          <w:sz w:val="22"/>
        </w:rPr>
        <w:t>consiliului</w:t>
      </w:r>
      <w:r>
        <w:rPr>
          <w:spacing w:val="74"/>
          <w:sz w:val="22"/>
        </w:rPr>
        <w:t xml:space="preserve"> </w:t>
      </w:r>
      <w:r>
        <w:rPr>
          <w:sz w:val="22"/>
        </w:rPr>
        <w:t>profesoral,</w:t>
      </w:r>
      <w:r>
        <w:rPr>
          <w:spacing w:val="2"/>
          <w:sz w:val="22"/>
        </w:rPr>
        <w:t xml:space="preserve"> </w:t>
      </w:r>
      <w:r>
        <w:rPr>
          <w:sz w:val="22"/>
        </w:rPr>
        <w:t>însoţit</w:t>
      </w:r>
      <w:r>
        <w:rPr>
          <w:spacing w:val="76"/>
          <w:sz w:val="22"/>
        </w:rPr>
        <w:t xml:space="preserve"> </w:t>
      </w:r>
      <w:r>
        <w:rPr>
          <w:sz w:val="22"/>
        </w:rPr>
        <w:t>de</w:t>
      </w:r>
      <w:r>
        <w:rPr>
          <w:spacing w:val="76"/>
          <w:sz w:val="22"/>
        </w:rPr>
        <w:t xml:space="preserve"> </w:t>
      </w:r>
      <w:r>
        <w:rPr>
          <w:sz w:val="22"/>
        </w:rPr>
        <w:t>dosarul</w:t>
      </w:r>
      <w:r>
        <w:rPr>
          <w:spacing w:val="74"/>
          <w:sz w:val="22"/>
        </w:rPr>
        <w:t xml:space="preserve"> </w:t>
      </w:r>
      <w:r>
        <w:rPr>
          <w:sz w:val="22"/>
        </w:rPr>
        <w:t>cu</w:t>
      </w:r>
      <w:r>
        <w:rPr>
          <w:spacing w:val="75"/>
          <w:sz w:val="22"/>
        </w:rPr>
        <w:t xml:space="preserve"> </w:t>
      </w:r>
      <w:r>
        <w:rPr>
          <w:sz w:val="22"/>
        </w:rPr>
        <w:t>anexele</w:t>
      </w:r>
      <w:r>
        <w:rPr>
          <w:spacing w:val="-75"/>
          <w:sz w:val="22"/>
        </w:rPr>
        <w:t xml:space="preserve"> </w:t>
      </w:r>
      <w:r>
        <w:rPr>
          <w:sz w:val="22"/>
        </w:rPr>
        <w:t>proceselor-verbale.</w:t>
      </w:r>
    </w:p>
    <w:p w14:paraId="477CDEF1">
      <w:pPr>
        <w:pStyle w:val="3"/>
        <w:spacing w:before="1" w:line="240" w:lineRule="auto"/>
        <w:ind w:right="121"/>
      </w:pPr>
    </w:p>
    <w:p w14:paraId="206E2C03">
      <w:pPr>
        <w:pStyle w:val="3"/>
        <w:spacing w:before="1" w:line="240" w:lineRule="auto"/>
        <w:ind w:right="121"/>
      </w:pPr>
      <w:r>
        <w:t>CAPITOLUL II: Responsabilităţi ale personalului didactic în unitatea de</w:t>
      </w:r>
      <w:r>
        <w:rPr>
          <w:spacing w:val="1"/>
        </w:rPr>
        <w:t xml:space="preserve"> </w:t>
      </w:r>
      <w:r>
        <w:t>învăţământ</w:t>
      </w:r>
    </w:p>
    <w:p w14:paraId="716D794B"/>
    <w:p w14:paraId="70C61A68">
      <w:pPr>
        <w:spacing w:before="0"/>
        <w:ind w:left="100" w:right="118" w:firstLine="0"/>
        <w:jc w:val="both"/>
        <w:rPr>
          <w:b/>
          <w:sz w:val="24"/>
        </w:rPr>
      </w:pPr>
      <w:r>
        <w:rPr>
          <w:b/>
          <w:spacing w:val="-1"/>
          <w:sz w:val="24"/>
        </w:rPr>
        <w:t>SECŢIUNEA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1:</w:t>
      </w:r>
      <w:r>
        <w:rPr>
          <w:b/>
          <w:spacing w:val="-21"/>
          <w:sz w:val="24"/>
        </w:rPr>
        <w:t xml:space="preserve"> </w:t>
      </w:r>
      <w:r>
        <w:rPr>
          <w:b/>
          <w:spacing w:val="-1"/>
          <w:sz w:val="24"/>
        </w:rPr>
        <w:t>Coordonatorul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pentru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proiecte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programe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educative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şcolare</w:t>
      </w:r>
      <w:r>
        <w:rPr>
          <w:b/>
          <w:spacing w:val="-80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extraşcolare</w:t>
      </w:r>
    </w:p>
    <w:p w14:paraId="1E6BA19D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52</w:t>
      </w:r>
    </w:p>
    <w:p w14:paraId="05C651D4">
      <w:pPr>
        <w:pStyle w:val="11"/>
        <w:numPr>
          <w:ilvl w:val="0"/>
          <w:numId w:val="53"/>
        </w:numPr>
        <w:tabs>
          <w:tab w:val="left" w:pos="497"/>
        </w:tabs>
        <w:spacing w:before="1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Coordonatorul pentru proiecte şi programe educative şcolare şi extraşcolare este, de</w:t>
      </w:r>
      <w:r>
        <w:rPr>
          <w:spacing w:val="1"/>
          <w:sz w:val="22"/>
        </w:rPr>
        <w:t xml:space="preserve"> </w:t>
      </w:r>
      <w:r>
        <w:rPr>
          <w:sz w:val="22"/>
        </w:rPr>
        <w:t>regulă, un cadru didactic titular, propus de consiliul profesoral şi aprobat de către consiliul</w:t>
      </w:r>
      <w:r>
        <w:rPr>
          <w:spacing w:val="-75"/>
          <w:sz w:val="22"/>
        </w:rPr>
        <w:t xml:space="preserve"> </w:t>
      </w:r>
      <w:r>
        <w:rPr>
          <w:sz w:val="22"/>
        </w:rPr>
        <w:t>de administraţie, în baza unor criterii specifice aprobate de către consiliul de administraţie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3980082F">
      <w:pPr>
        <w:pStyle w:val="11"/>
        <w:numPr>
          <w:ilvl w:val="0"/>
          <w:numId w:val="53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  <w:r>
        <w:rPr>
          <w:sz w:val="22"/>
        </w:rPr>
        <w:t>Coordonatorul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proiecte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programe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spacing w:val="1"/>
          <w:sz w:val="22"/>
        </w:rPr>
        <w:t xml:space="preserve"> </w:t>
      </w:r>
      <w:r>
        <w:rPr>
          <w:sz w:val="22"/>
        </w:rPr>
        <w:t>şcolare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extraşcolare</w:t>
      </w:r>
      <w:r>
        <w:rPr>
          <w:spacing w:val="-75"/>
          <w:sz w:val="22"/>
        </w:rPr>
        <w:t xml:space="preserve"> </w:t>
      </w:r>
      <w:r>
        <w:rPr>
          <w:sz w:val="22"/>
        </w:rPr>
        <w:t>coordonează activitatea educativă din unitatea de învăţămân</w:t>
      </w:r>
      <w:r>
        <w:rPr>
          <w:rFonts w:hint="default"/>
          <w:sz w:val="22"/>
          <w:lang w:val="ro-RO"/>
        </w:rPr>
        <w:t>t.</w:t>
      </w:r>
    </w:p>
    <w:p w14:paraId="3F0732C8">
      <w:pPr>
        <w:pStyle w:val="7"/>
        <w:spacing w:before="77"/>
        <w:ind w:left="0" w:leftChars="0" w:right="119" w:firstLine="0" w:firstLineChars="0"/>
      </w:pPr>
    </w:p>
    <w:p w14:paraId="607A1945">
      <w:pPr>
        <w:pStyle w:val="11"/>
        <w:numPr>
          <w:ilvl w:val="0"/>
          <w:numId w:val="53"/>
        </w:numPr>
        <w:tabs>
          <w:tab w:val="left" w:pos="498"/>
        </w:tabs>
        <w:spacing w:before="1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Coordonatorul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proiecte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programe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spacing w:val="1"/>
          <w:sz w:val="22"/>
        </w:rPr>
        <w:t xml:space="preserve"> </w:t>
      </w:r>
      <w:r>
        <w:rPr>
          <w:sz w:val="22"/>
        </w:rPr>
        <w:t>şcolare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extraşcolare</w:t>
      </w:r>
      <w:r>
        <w:rPr>
          <w:spacing w:val="1"/>
          <w:sz w:val="22"/>
        </w:rPr>
        <w:t xml:space="preserve"> </w:t>
      </w:r>
      <w:r>
        <w:rPr>
          <w:sz w:val="22"/>
        </w:rPr>
        <w:t>îşi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desfăşoară</w:t>
      </w:r>
      <w:r>
        <w:rPr>
          <w:spacing w:val="-21"/>
          <w:sz w:val="22"/>
        </w:rPr>
        <w:t xml:space="preserve"> </w:t>
      </w:r>
      <w:r>
        <w:rPr>
          <w:spacing w:val="-1"/>
          <w:sz w:val="22"/>
        </w:rPr>
        <w:t>activitatea</w:t>
      </w:r>
      <w:r>
        <w:rPr>
          <w:spacing w:val="-21"/>
          <w:sz w:val="22"/>
        </w:rPr>
        <w:t xml:space="preserve"> </w:t>
      </w:r>
      <w:r>
        <w:rPr>
          <w:sz w:val="22"/>
        </w:rPr>
        <w:t>în</w:t>
      </w:r>
      <w:r>
        <w:rPr>
          <w:spacing w:val="-19"/>
          <w:sz w:val="22"/>
        </w:rPr>
        <w:t xml:space="preserve"> </w:t>
      </w:r>
      <w:r>
        <w:rPr>
          <w:sz w:val="22"/>
        </w:rPr>
        <w:t>baza</w:t>
      </w:r>
      <w:r>
        <w:rPr>
          <w:spacing w:val="-18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-21"/>
          <w:sz w:val="22"/>
        </w:rPr>
        <w:t xml:space="preserve"> </w:t>
      </w:r>
      <w:r>
        <w:rPr>
          <w:sz w:val="22"/>
        </w:rPr>
        <w:t>strategiilor</w:t>
      </w:r>
      <w:r>
        <w:rPr>
          <w:spacing w:val="-18"/>
          <w:sz w:val="22"/>
        </w:rPr>
        <w:t xml:space="preserve"> </w:t>
      </w:r>
      <w:r>
        <w:rPr>
          <w:sz w:val="22"/>
        </w:rPr>
        <w:t>Ministerului</w:t>
      </w:r>
      <w:r>
        <w:rPr>
          <w:spacing w:val="-21"/>
          <w:sz w:val="22"/>
        </w:rPr>
        <w:t xml:space="preserve"> </w:t>
      </w:r>
      <w:r>
        <w:rPr>
          <w:sz w:val="22"/>
        </w:rPr>
        <w:t>Educaţiei</w:t>
      </w:r>
      <w:r>
        <w:rPr>
          <w:spacing w:val="-20"/>
          <w:sz w:val="22"/>
        </w:rPr>
        <w:t xml:space="preserve"> </w:t>
      </w:r>
      <w:r>
        <w:rPr>
          <w:sz w:val="22"/>
        </w:rPr>
        <w:t>privind</w:t>
      </w:r>
      <w:r>
        <w:rPr>
          <w:spacing w:val="-21"/>
          <w:sz w:val="22"/>
        </w:rPr>
        <w:t xml:space="preserve"> </w:t>
      </w:r>
      <w:r>
        <w:rPr>
          <w:sz w:val="22"/>
        </w:rPr>
        <w:t>educaţia</w:t>
      </w:r>
      <w:r>
        <w:rPr>
          <w:spacing w:val="-75"/>
          <w:sz w:val="22"/>
        </w:rPr>
        <w:t xml:space="preserve"> </w:t>
      </w:r>
      <w:r>
        <w:rPr>
          <w:sz w:val="22"/>
        </w:rPr>
        <w:t>formală şi</w:t>
      </w:r>
      <w:r>
        <w:rPr>
          <w:spacing w:val="-4"/>
          <w:sz w:val="22"/>
        </w:rPr>
        <w:t xml:space="preserve"> </w:t>
      </w:r>
      <w:r>
        <w:rPr>
          <w:sz w:val="22"/>
        </w:rPr>
        <w:t>nonformală.</w:t>
      </w:r>
    </w:p>
    <w:p w14:paraId="53058DBB">
      <w:pPr>
        <w:pStyle w:val="11"/>
        <w:numPr>
          <w:ilvl w:val="0"/>
          <w:numId w:val="53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Directorul unităţii de învăţământ stabileşte atribuţiile coordonatorului pentru proiecte şi</w:t>
      </w:r>
      <w:r>
        <w:rPr>
          <w:spacing w:val="-76"/>
          <w:sz w:val="22"/>
        </w:rPr>
        <w:t xml:space="preserve"> </w:t>
      </w:r>
      <w:r>
        <w:rPr>
          <w:sz w:val="22"/>
        </w:rPr>
        <w:t>programe</w:t>
      </w:r>
      <w:r>
        <w:rPr>
          <w:spacing w:val="-1"/>
          <w:sz w:val="22"/>
        </w:rPr>
        <w:t xml:space="preserve"> </w:t>
      </w:r>
      <w:r>
        <w:rPr>
          <w:sz w:val="22"/>
        </w:rPr>
        <w:t>educative</w:t>
      </w:r>
      <w:r>
        <w:rPr>
          <w:spacing w:val="-1"/>
          <w:sz w:val="22"/>
        </w:rPr>
        <w:t xml:space="preserve"> </w:t>
      </w:r>
      <w:r>
        <w:rPr>
          <w:sz w:val="22"/>
        </w:rPr>
        <w:t>şcolare şi</w:t>
      </w:r>
      <w:r>
        <w:rPr>
          <w:spacing w:val="-2"/>
          <w:sz w:val="22"/>
        </w:rPr>
        <w:t xml:space="preserve"> </w:t>
      </w:r>
      <w:r>
        <w:rPr>
          <w:sz w:val="22"/>
        </w:rPr>
        <w:t>extraşcolare, în funcţie</w:t>
      </w:r>
      <w:r>
        <w:rPr>
          <w:spacing w:val="-1"/>
          <w:sz w:val="22"/>
        </w:rPr>
        <w:t xml:space="preserve"> </w:t>
      </w:r>
      <w:r>
        <w:rPr>
          <w:sz w:val="22"/>
        </w:rPr>
        <w:t>de specificul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unităţii.</w:t>
      </w:r>
    </w:p>
    <w:p w14:paraId="24150FEC">
      <w:pPr>
        <w:pStyle w:val="11"/>
        <w:numPr>
          <w:ilvl w:val="0"/>
          <w:numId w:val="53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Coordonatorul pentru proiecte şi programe educative şcolare şi extraşcolare poate fi</w:t>
      </w:r>
      <w:r>
        <w:rPr>
          <w:spacing w:val="1"/>
          <w:sz w:val="22"/>
        </w:rPr>
        <w:t xml:space="preserve"> </w:t>
      </w:r>
      <w:r>
        <w:rPr>
          <w:sz w:val="22"/>
        </w:rPr>
        <w:t>remunerat</w:t>
      </w:r>
      <w:r>
        <w:rPr>
          <w:spacing w:val="-3"/>
          <w:sz w:val="22"/>
        </w:rPr>
        <w:t xml:space="preserve"> </w:t>
      </w:r>
      <w:r>
        <w:rPr>
          <w:sz w:val="22"/>
        </w:rPr>
        <w:t>suplimentar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-2"/>
          <w:sz w:val="22"/>
        </w:rPr>
        <w:t xml:space="preserve"> </w:t>
      </w:r>
      <w:r>
        <w:rPr>
          <w:sz w:val="22"/>
        </w:rPr>
        <w:t>fonduri</w:t>
      </w:r>
      <w:r>
        <w:rPr>
          <w:spacing w:val="-5"/>
          <w:sz w:val="22"/>
        </w:rPr>
        <w:t xml:space="preserve"> </w:t>
      </w:r>
      <w:r>
        <w:rPr>
          <w:sz w:val="22"/>
        </w:rPr>
        <w:t>extrabugetare, conform</w:t>
      </w:r>
      <w:r>
        <w:rPr>
          <w:spacing w:val="-3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51D34201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53</w:t>
      </w:r>
    </w:p>
    <w:p w14:paraId="0605A075">
      <w:pPr>
        <w:pStyle w:val="7"/>
        <w:ind w:right="115"/>
      </w:pPr>
      <w:r>
        <w:t>Coordonatorul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proiecte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şcolare</w:t>
      </w:r>
      <w:r>
        <w:rPr>
          <w:spacing w:val="1"/>
        </w:rPr>
        <w:t xml:space="preserve">  </w:t>
      </w:r>
      <w:r>
        <w:t>are</w:t>
      </w:r>
      <w:r>
        <w:rPr>
          <w:spacing w:val="1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atribuţii:</w:t>
      </w:r>
    </w:p>
    <w:p w14:paraId="305BB7CC">
      <w:pPr>
        <w:pStyle w:val="11"/>
        <w:numPr>
          <w:ilvl w:val="0"/>
          <w:numId w:val="54"/>
        </w:numPr>
        <w:tabs>
          <w:tab w:val="left" w:pos="368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coordonează, monitorizează şi evaluează activitatea educativă nonformală din unitatea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învăţământ;</w:t>
      </w:r>
    </w:p>
    <w:p w14:paraId="2ED31FA9">
      <w:pPr>
        <w:pStyle w:val="11"/>
        <w:numPr>
          <w:ilvl w:val="0"/>
          <w:numId w:val="54"/>
        </w:numPr>
        <w:tabs>
          <w:tab w:val="left" w:pos="375"/>
        </w:tabs>
        <w:spacing w:before="1" w:after="0" w:line="240" w:lineRule="auto"/>
        <w:ind w:left="100" w:right="126" w:firstLine="0"/>
        <w:jc w:val="both"/>
        <w:rPr>
          <w:sz w:val="22"/>
        </w:rPr>
      </w:pPr>
      <w:r>
        <w:rPr>
          <w:sz w:val="22"/>
        </w:rPr>
        <w:t>avizează</w:t>
      </w:r>
      <w:r>
        <w:rPr>
          <w:spacing w:val="1"/>
          <w:sz w:val="22"/>
        </w:rPr>
        <w:t xml:space="preserve"> </w:t>
      </w:r>
      <w:r>
        <w:rPr>
          <w:sz w:val="22"/>
        </w:rPr>
        <w:t>planificarea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cadrul</w:t>
      </w:r>
      <w:r>
        <w:rPr>
          <w:spacing w:val="1"/>
          <w:sz w:val="22"/>
        </w:rPr>
        <w:t xml:space="preserve"> </w:t>
      </w:r>
      <w:r>
        <w:rPr>
          <w:sz w:val="22"/>
        </w:rPr>
        <w:t>programului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spacing w:val="1"/>
          <w:sz w:val="22"/>
        </w:rPr>
        <w:t xml:space="preserve"> </w:t>
      </w:r>
      <w:r>
        <w:rPr>
          <w:sz w:val="22"/>
        </w:rPr>
        <w:t>ale</w:t>
      </w:r>
      <w:r>
        <w:rPr>
          <w:spacing w:val="1"/>
          <w:sz w:val="22"/>
        </w:rPr>
        <w:t xml:space="preserve"> </w:t>
      </w:r>
      <w:r>
        <w:rPr>
          <w:sz w:val="22"/>
        </w:rPr>
        <w:t>grupei;</w:t>
      </w:r>
    </w:p>
    <w:p w14:paraId="3A7C92CE">
      <w:pPr>
        <w:pStyle w:val="11"/>
        <w:numPr>
          <w:ilvl w:val="0"/>
          <w:numId w:val="54"/>
        </w:numPr>
        <w:tabs>
          <w:tab w:val="left" w:pos="351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elaborează</w:t>
      </w:r>
      <w:r>
        <w:rPr>
          <w:spacing w:val="1"/>
          <w:sz w:val="22"/>
        </w:rPr>
        <w:t xml:space="preserve"> </w:t>
      </w:r>
      <w:r>
        <w:rPr>
          <w:sz w:val="22"/>
        </w:rPr>
        <w:t>proiectul</w:t>
      </w:r>
      <w:r>
        <w:rPr>
          <w:spacing w:val="1"/>
          <w:sz w:val="22"/>
        </w:rPr>
        <w:t xml:space="preserve"> </w:t>
      </w:r>
      <w:r>
        <w:rPr>
          <w:sz w:val="22"/>
        </w:rPr>
        <w:t>programului/calendarului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spacing w:val="1"/>
          <w:sz w:val="22"/>
        </w:rPr>
        <w:t xml:space="preserve"> </w:t>
      </w:r>
      <w:r>
        <w:rPr>
          <w:sz w:val="22"/>
        </w:rPr>
        <w:t>şcolare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ale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planul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dezvoltare</w:t>
      </w:r>
      <w:r>
        <w:rPr>
          <w:spacing w:val="1"/>
          <w:sz w:val="22"/>
        </w:rPr>
        <w:t xml:space="preserve"> </w:t>
      </w:r>
      <w:r>
        <w:rPr>
          <w:sz w:val="22"/>
        </w:rPr>
        <w:t>instituţională, cu direcţiile</w:t>
      </w:r>
      <w:r>
        <w:rPr>
          <w:spacing w:val="1"/>
          <w:sz w:val="22"/>
        </w:rPr>
        <w:t xml:space="preserve"> </w:t>
      </w:r>
      <w:r>
        <w:rPr>
          <w:sz w:val="22"/>
        </w:rPr>
        <w:t>stabilite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către</w:t>
      </w:r>
      <w:r>
        <w:rPr>
          <w:spacing w:val="1"/>
          <w:sz w:val="22"/>
        </w:rPr>
        <w:t xml:space="preserve"> </w:t>
      </w:r>
      <w:r>
        <w:rPr>
          <w:sz w:val="22"/>
        </w:rPr>
        <w:t>inspectoratul şcolar şi minister,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urma</w:t>
      </w:r>
      <w:r>
        <w:rPr>
          <w:spacing w:val="1"/>
          <w:sz w:val="22"/>
        </w:rPr>
        <w:t xml:space="preserve"> </w:t>
      </w:r>
      <w:r>
        <w:rPr>
          <w:sz w:val="22"/>
        </w:rPr>
        <w:t>consultării</w:t>
      </w:r>
      <w:r>
        <w:rPr>
          <w:spacing w:val="-10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5"/>
          <w:sz w:val="22"/>
        </w:rPr>
        <w:t xml:space="preserve"> </w:t>
      </w:r>
      <w:r>
        <w:rPr>
          <w:sz w:val="22"/>
        </w:rPr>
        <w:t>reprezentativ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10"/>
          <w:sz w:val="22"/>
        </w:rPr>
        <w:t xml:space="preserve"> </w:t>
      </w:r>
      <w:r>
        <w:rPr>
          <w:sz w:val="22"/>
        </w:rPr>
        <w:t>părinţilor,</w:t>
      </w:r>
      <w:r>
        <w:rPr>
          <w:spacing w:val="-7"/>
          <w:sz w:val="22"/>
        </w:rPr>
        <w:t xml:space="preserve"> </w:t>
      </w:r>
      <w:r>
        <w:rPr>
          <w:sz w:val="22"/>
        </w:rPr>
        <w:t>asociaţiei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părinţi,</w:t>
      </w:r>
      <w:r>
        <w:rPr>
          <w:spacing w:val="-8"/>
          <w:sz w:val="22"/>
        </w:rPr>
        <w:t xml:space="preserve"> </w:t>
      </w:r>
      <w:r>
        <w:rPr>
          <w:sz w:val="22"/>
        </w:rPr>
        <w:t>acolo</w:t>
      </w:r>
      <w:r>
        <w:rPr>
          <w:spacing w:val="-6"/>
          <w:sz w:val="22"/>
        </w:rPr>
        <w:t xml:space="preserve"> </w:t>
      </w:r>
      <w:r>
        <w:rPr>
          <w:sz w:val="22"/>
        </w:rPr>
        <w:t>unde</w:t>
      </w:r>
      <w:r>
        <w:rPr>
          <w:spacing w:val="-5"/>
          <w:sz w:val="22"/>
        </w:rPr>
        <w:t xml:space="preserve"> </w:t>
      </w:r>
      <w:r>
        <w:rPr>
          <w:sz w:val="22"/>
        </w:rPr>
        <w:t>există,</w:t>
      </w:r>
      <w:r>
        <w:rPr>
          <w:spacing w:val="-6"/>
          <w:sz w:val="22"/>
        </w:rPr>
        <w:t xml:space="preserve"> </w:t>
      </w:r>
      <w:r>
        <w:rPr>
          <w:sz w:val="22"/>
        </w:rPr>
        <w:t>şi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75"/>
          <w:sz w:val="22"/>
        </w:rPr>
        <w:t xml:space="preserve"> </w:t>
      </w:r>
      <w:r>
        <w:rPr>
          <w:sz w:val="22"/>
        </w:rPr>
        <w:t>elevilor,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îl</w:t>
      </w:r>
      <w:r>
        <w:rPr>
          <w:spacing w:val="-2"/>
          <w:sz w:val="22"/>
        </w:rPr>
        <w:t xml:space="preserve"> </w:t>
      </w:r>
      <w:r>
        <w:rPr>
          <w:sz w:val="22"/>
        </w:rPr>
        <w:t>supune spre</w:t>
      </w:r>
      <w:r>
        <w:rPr>
          <w:spacing w:val="-1"/>
          <w:sz w:val="22"/>
        </w:rPr>
        <w:t xml:space="preserve"> </w:t>
      </w:r>
      <w:r>
        <w:rPr>
          <w:sz w:val="22"/>
        </w:rPr>
        <w:t>aprobare consiliului</w:t>
      </w:r>
      <w:r>
        <w:rPr>
          <w:spacing w:val="-2"/>
          <w:sz w:val="22"/>
        </w:rPr>
        <w:t xml:space="preserve"> </w:t>
      </w:r>
      <w:r>
        <w:rPr>
          <w:sz w:val="22"/>
        </w:rPr>
        <w:t>de administraţie;</w:t>
      </w:r>
    </w:p>
    <w:p w14:paraId="1251809A">
      <w:pPr>
        <w:pStyle w:val="11"/>
        <w:numPr>
          <w:ilvl w:val="0"/>
          <w:numId w:val="54"/>
        </w:numPr>
        <w:tabs>
          <w:tab w:val="left" w:pos="375"/>
        </w:tabs>
        <w:spacing w:before="1" w:after="0" w:line="267" w:lineRule="exact"/>
        <w:ind w:left="374" w:right="0" w:hanging="275"/>
        <w:jc w:val="both"/>
        <w:rPr>
          <w:sz w:val="22"/>
        </w:rPr>
      </w:pPr>
      <w:r>
        <w:rPr>
          <w:sz w:val="22"/>
        </w:rPr>
        <w:t>elaborează,</w:t>
      </w:r>
      <w:r>
        <w:rPr>
          <w:spacing w:val="-4"/>
          <w:sz w:val="22"/>
        </w:rPr>
        <w:t xml:space="preserve"> </w:t>
      </w:r>
      <w:r>
        <w:rPr>
          <w:sz w:val="22"/>
        </w:rPr>
        <w:t>propune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implementează</w:t>
      </w:r>
      <w:r>
        <w:rPr>
          <w:spacing w:val="-3"/>
          <w:sz w:val="22"/>
        </w:rPr>
        <w:t xml:space="preserve"> </w:t>
      </w:r>
      <w:r>
        <w:rPr>
          <w:sz w:val="22"/>
        </w:rPr>
        <w:t>proiecte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programe</w:t>
      </w:r>
      <w:r>
        <w:rPr>
          <w:spacing w:val="-2"/>
          <w:sz w:val="22"/>
        </w:rPr>
        <w:t xml:space="preserve"> </w:t>
      </w:r>
      <w:r>
        <w:rPr>
          <w:sz w:val="22"/>
        </w:rPr>
        <w:t>educative;</w:t>
      </w:r>
    </w:p>
    <w:p w14:paraId="736C8FB2">
      <w:pPr>
        <w:pStyle w:val="11"/>
        <w:numPr>
          <w:ilvl w:val="0"/>
          <w:numId w:val="54"/>
        </w:numPr>
        <w:tabs>
          <w:tab w:val="left" w:pos="368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identifică tipurile de activităţi educative extraşcolare care corespund nevoilor elevilor,</w:t>
      </w:r>
      <w:r>
        <w:rPr>
          <w:spacing w:val="1"/>
          <w:sz w:val="22"/>
        </w:rPr>
        <w:t xml:space="preserve"> </w:t>
      </w:r>
      <w:r>
        <w:rPr>
          <w:sz w:val="22"/>
        </w:rPr>
        <w:t>precum şi posibilităţile de realizare a acestora, prin consultarea elevilor, a 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reprezentativ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asociaţiei</w:t>
      </w:r>
      <w:r>
        <w:rPr>
          <w:spacing w:val="-4"/>
          <w:sz w:val="22"/>
        </w:rPr>
        <w:t xml:space="preserve"> </w:t>
      </w:r>
      <w:r>
        <w:rPr>
          <w:sz w:val="22"/>
        </w:rPr>
        <w:t>de părinţi,</w:t>
      </w:r>
      <w:r>
        <w:rPr>
          <w:spacing w:val="-3"/>
          <w:sz w:val="22"/>
        </w:rPr>
        <w:t xml:space="preserve"> </w:t>
      </w:r>
      <w:r>
        <w:rPr>
          <w:sz w:val="22"/>
        </w:rPr>
        <w:t>acolo</w:t>
      </w:r>
      <w:r>
        <w:rPr>
          <w:spacing w:val="-1"/>
          <w:sz w:val="22"/>
        </w:rPr>
        <w:t xml:space="preserve"> </w:t>
      </w:r>
      <w:r>
        <w:rPr>
          <w:sz w:val="22"/>
        </w:rPr>
        <w:t>unde există;</w:t>
      </w:r>
    </w:p>
    <w:p w14:paraId="538C7FA0">
      <w:pPr>
        <w:pStyle w:val="11"/>
        <w:numPr>
          <w:ilvl w:val="0"/>
          <w:numId w:val="54"/>
        </w:numPr>
        <w:tabs>
          <w:tab w:val="left" w:pos="315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prezintă consiliului de administraţie rapoarte anuale privind activitatea educativă şi</w:t>
      </w:r>
      <w:r>
        <w:rPr>
          <w:spacing w:val="1"/>
          <w:sz w:val="22"/>
        </w:rPr>
        <w:t xml:space="preserve"> </w:t>
      </w:r>
      <w:r>
        <w:rPr>
          <w:sz w:val="22"/>
        </w:rPr>
        <w:t>rezultatele</w:t>
      </w:r>
      <w:r>
        <w:rPr>
          <w:spacing w:val="-1"/>
          <w:sz w:val="22"/>
        </w:rPr>
        <w:t xml:space="preserve"> </w:t>
      </w:r>
      <w:r>
        <w:rPr>
          <w:sz w:val="22"/>
        </w:rPr>
        <w:t>acesteia;</w:t>
      </w:r>
    </w:p>
    <w:p w14:paraId="0182603C">
      <w:pPr>
        <w:pStyle w:val="11"/>
        <w:numPr>
          <w:ilvl w:val="0"/>
          <w:numId w:val="54"/>
        </w:numPr>
        <w:tabs>
          <w:tab w:val="left" w:pos="375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diseminează</w:t>
      </w:r>
      <w:r>
        <w:rPr>
          <w:spacing w:val="-14"/>
          <w:sz w:val="22"/>
        </w:rPr>
        <w:t xml:space="preserve"> </w:t>
      </w:r>
      <w:r>
        <w:rPr>
          <w:sz w:val="22"/>
        </w:rPr>
        <w:t>informaţiile</w:t>
      </w:r>
      <w:r>
        <w:rPr>
          <w:spacing w:val="-13"/>
          <w:sz w:val="22"/>
        </w:rPr>
        <w:t xml:space="preserve"> </w:t>
      </w:r>
      <w:r>
        <w:rPr>
          <w:sz w:val="22"/>
        </w:rPr>
        <w:t>privind</w:t>
      </w:r>
      <w:r>
        <w:rPr>
          <w:spacing w:val="-15"/>
          <w:sz w:val="22"/>
        </w:rPr>
        <w:t xml:space="preserve"> </w:t>
      </w:r>
      <w:r>
        <w:rPr>
          <w:sz w:val="22"/>
        </w:rPr>
        <w:t>activităţile</w:t>
      </w:r>
      <w:r>
        <w:rPr>
          <w:spacing w:val="-15"/>
          <w:sz w:val="22"/>
        </w:rPr>
        <w:t xml:space="preserve"> </w:t>
      </w:r>
      <w:r>
        <w:rPr>
          <w:sz w:val="22"/>
        </w:rPr>
        <w:t>educative</w:t>
      </w:r>
      <w:r>
        <w:rPr>
          <w:spacing w:val="-16"/>
          <w:sz w:val="22"/>
        </w:rPr>
        <w:t xml:space="preserve"> </w:t>
      </w:r>
      <w:r>
        <w:rPr>
          <w:sz w:val="22"/>
        </w:rPr>
        <w:t>derulate</w:t>
      </w:r>
      <w:r>
        <w:rPr>
          <w:spacing w:val="-14"/>
          <w:sz w:val="22"/>
        </w:rPr>
        <w:t xml:space="preserve"> </w:t>
      </w:r>
      <w:r>
        <w:rPr>
          <w:sz w:val="22"/>
        </w:rPr>
        <w:t>în</w:t>
      </w:r>
      <w:r>
        <w:rPr>
          <w:spacing w:val="-15"/>
          <w:sz w:val="22"/>
        </w:rPr>
        <w:t xml:space="preserve"> </w:t>
      </w:r>
      <w:r>
        <w:rPr>
          <w:sz w:val="22"/>
        </w:rPr>
        <w:t>unitatea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învăţământ;</w:t>
      </w:r>
      <w:r>
        <w:rPr>
          <w:spacing w:val="-75"/>
          <w:sz w:val="22"/>
        </w:rPr>
        <w:t xml:space="preserve"> </w:t>
      </w:r>
    </w:p>
    <w:p w14:paraId="2418B726">
      <w:pPr>
        <w:pStyle w:val="11"/>
        <w:numPr>
          <w:ilvl w:val="0"/>
          <w:numId w:val="55"/>
        </w:numPr>
        <w:tabs>
          <w:tab w:val="left" w:pos="310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propune/elaborează</w:t>
      </w:r>
      <w:r>
        <w:rPr>
          <w:spacing w:val="1"/>
          <w:sz w:val="22"/>
        </w:rPr>
        <w:t xml:space="preserve"> </w:t>
      </w:r>
      <w:r>
        <w:rPr>
          <w:sz w:val="22"/>
        </w:rPr>
        <w:t>instrumente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evaluare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activităţii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spacing w:val="1"/>
          <w:sz w:val="22"/>
        </w:rPr>
        <w:t xml:space="preserve"> </w:t>
      </w:r>
      <w:r>
        <w:rPr>
          <w:sz w:val="22"/>
        </w:rPr>
        <w:t>nonformale</w:t>
      </w:r>
      <w:r>
        <w:rPr>
          <w:spacing w:val="-75"/>
          <w:sz w:val="22"/>
        </w:rPr>
        <w:t xml:space="preserve"> </w:t>
      </w:r>
      <w:r>
        <w:rPr>
          <w:sz w:val="22"/>
        </w:rPr>
        <w:t>desfăşurate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nivelul 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7380776D">
      <w:pPr>
        <w:pStyle w:val="11"/>
        <w:numPr>
          <w:ilvl w:val="0"/>
          <w:numId w:val="55"/>
        </w:numPr>
        <w:tabs>
          <w:tab w:val="left" w:pos="370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facilitează vizite de studii pentru elevi, în ţară şi în străinătate, desfăşurate în cadrul</w:t>
      </w:r>
      <w:r>
        <w:rPr>
          <w:spacing w:val="1"/>
          <w:sz w:val="22"/>
        </w:rPr>
        <w:t xml:space="preserve"> </w:t>
      </w:r>
      <w:r>
        <w:rPr>
          <w:sz w:val="22"/>
        </w:rPr>
        <w:t>programelor</w:t>
      </w:r>
      <w:r>
        <w:rPr>
          <w:spacing w:val="-2"/>
          <w:sz w:val="22"/>
        </w:rPr>
        <w:t xml:space="preserve"> </w:t>
      </w:r>
      <w:r>
        <w:rPr>
          <w:sz w:val="22"/>
        </w:rPr>
        <w:t>de parteneriat</w:t>
      </w:r>
      <w:r>
        <w:rPr>
          <w:spacing w:val="-2"/>
          <w:sz w:val="22"/>
        </w:rPr>
        <w:t xml:space="preserve"> </w:t>
      </w:r>
      <w:r>
        <w:rPr>
          <w:sz w:val="22"/>
        </w:rPr>
        <w:t>educaţional;</w:t>
      </w:r>
    </w:p>
    <w:p w14:paraId="324E0713">
      <w:pPr>
        <w:pStyle w:val="11"/>
        <w:numPr>
          <w:ilvl w:val="0"/>
          <w:numId w:val="55"/>
        </w:numPr>
        <w:tabs>
          <w:tab w:val="left" w:pos="296"/>
        </w:tabs>
        <w:spacing w:before="0" w:after="0" w:line="267" w:lineRule="exact"/>
        <w:ind w:left="295" w:right="0" w:hanging="196"/>
        <w:jc w:val="both"/>
        <w:rPr>
          <w:sz w:val="22"/>
        </w:rPr>
      </w:pPr>
      <w:r>
        <w:rPr>
          <w:sz w:val="22"/>
        </w:rPr>
        <w:t>orice</w:t>
      </w:r>
      <w:r>
        <w:rPr>
          <w:spacing w:val="-2"/>
          <w:sz w:val="22"/>
        </w:rPr>
        <w:t xml:space="preserve"> </w:t>
      </w:r>
      <w:r>
        <w:rPr>
          <w:sz w:val="22"/>
        </w:rPr>
        <w:t>alte</w:t>
      </w:r>
      <w:r>
        <w:rPr>
          <w:spacing w:val="-2"/>
          <w:sz w:val="22"/>
        </w:rPr>
        <w:t xml:space="preserve"> </w:t>
      </w:r>
      <w:r>
        <w:rPr>
          <w:sz w:val="22"/>
        </w:rPr>
        <w:t>atribuţii</w:t>
      </w:r>
      <w:r>
        <w:rPr>
          <w:spacing w:val="-6"/>
          <w:sz w:val="22"/>
        </w:rPr>
        <w:t xml:space="preserve"> </w:t>
      </w:r>
      <w:r>
        <w:rPr>
          <w:sz w:val="22"/>
        </w:rPr>
        <w:t>rezultând</w:t>
      </w:r>
      <w:r>
        <w:rPr>
          <w:spacing w:val="-3"/>
          <w:sz w:val="22"/>
        </w:rPr>
        <w:t xml:space="preserve"> </w:t>
      </w:r>
      <w:r>
        <w:rPr>
          <w:sz w:val="22"/>
        </w:rPr>
        <w:t>din legislaţia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4"/>
          <w:sz w:val="22"/>
        </w:rPr>
        <w:t xml:space="preserve"> </w:t>
      </w:r>
      <w:r>
        <w:rPr>
          <w:sz w:val="22"/>
        </w:rPr>
        <w:t>vigoare.</w:t>
      </w:r>
    </w:p>
    <w:p w14:paraId="1E6451F7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54</w:t>
      </w:r>
    </w:p>
    <w:p w14:paraId="73B8126A">
      <w:pPr>
        <w:pStyle w:val="7"/>
        <w:spacing w:line="242" w:lineRule="auto"/>
        <w:ind w:right="119"/>
      </w:pPr>
      <w:r>
        <w:t>Portofoliul coordonatorului pentru proiecte şi programe educative şcolare şi extraşcolare</w:t>
      </w:r>
      <w:r>
        <w:rPr>
          <w:spacing w:val="1"/>
        </w:rPr>
        <w:t xml:space="preserve"> </w:t>
      </w:r>
      <w:r>
        <w:t>conţine:</w:t>
      </w:r>
    </w:p>
    <w:p w14:paraId="3BF1359D">
      <w:pPr>
        <w:pStyle w:val="11"/>
        <w:numPr>
          <w:ilvl w:val="0"/>
          <w:numId w:val="56"/>
        </w:numPr>
        <w:tabs>
          <w:tab w:val="left" w:pos="368"/>
        </w:tabs>
        <w:spacing w:before="0" w:after="0" w:line="263" w:lineRule="exact"/>
        <w:ind w:left="367" w:right="0" w:hanging="268"/>
        <w:jc w:val="left"/>
        <w:rPr>
          <w:sz w:val="22"/>
        </w:rPr>
      </w:pPr>
      <w:r>
        <w:rPr>
          <w:spacing w:val="-1"/>
          <w:sz w:val="22"/>
        </w:rPr>
        <w:t>oferta</w:t>
      </w:r>
      <w:r>
        <w:rPr>
          <w:spacing w:val="-19"/>
          <w:sz w:val="22"/>
        </w:rPr>
        <w:t xml:space="preserve"> </w:t>
      </w:r>
      <w:r>
        <w:rPr>
          <w:spacing w:val="-1"/>
          <w:sz w:val="22"/>
        </w:rPr>
        <w:t>educaţională</w:t>
      </w:r>
      <w:r>
        <w:rPr>
          <w:spacing w:val="-15"/>
          <w:sz w:val="22"/>
        </w:rPr>
        <w:t xml:space="preserve"> </w:t>
      </w:r>
      <w:r>
        <w:rPr>
          <w:sz w:val="22"/>
        </w:rPr>
        <w:t>a</w:t>
      </w:r>
      <w:r>
        <w:rPr>
          <w:spacing w:val="-17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0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8"/>
          <w:sz w:val="22"/>
        </w:rPr>
        <w:t xml:space="preserve"> </w:t>
      </w:r>
      <w:r>
        <w:rPr>
          <w:sz w:val="22"/>
        </w:rPr>
        <w:t>în</w:t>
      </w:r>
      <w:r>
        <w:rPr>
          <w:spacing w:val="-17"/>
          <w:sz w:val="22"/>
        </w:rPr>
        <w:t xml:space="preserve"> </w:t>
      </w:r>
      <w:r>
        <w:rPr>
          <w:sz w:val="22"/>
        </w:rPr>
        <w:t>domeniul</w:t>
      </w:r>
      <w:r>
        <w:rPr>
          <w:spacing w:val="-20"/>
          <w:sz w:val="22"/>
        </w:rPr>
        <w:t xml:space="preserve"> </w:t>
      </w:r>
      <w:r>
        <w:rPr>
          <w:sz w:val="22"/>
        </w:rPr>
        <w:t>activităţii</w:t>
      </w:r>
      <w:r>
        <w:rPr>
          <w:spacing w:val="-21"/>
          <w:sz w:val="22"/>
        </w:rPr>
        <w:t xml:space="preserve"> </w:t>
      </w:r>
      <w:r>
        <w:rPr>
          <w:sz w:val="22"/>
        </w:rPr>
        <w:t>educative</w:t>
      </w:r>
      <w:r>
        <w:rPr>
          <w:spacing w:val="-16"/>
          <w:sz w:val="22"/>
        </w:rPr>
        <w:t xml:space="preserve"> </w:t>
      </w:r>
      <w:r>
        <w:rPr>
          <w:sz w:val="22"/>
        </w:rPr>
        <w:t>extraşcolare;</w:t>
      </w:r>
    </w:p>
    <w:p w14:paraId="5507C49F">
      <w:pPr>
        <w:pStyle w:val="11"/>
        <w:numPr>
          <w:ilvl w:val="0"/>
          <w:numId w:val="56"/>
        </w:numPr>
        <w:tabs>
          <w:tab w:val="left" w:pos="375"/>
        </w:tabs>
        <w:spacing w:before="1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planul</w:t>
      </w:r>
      <w:r>
        <w:rPr>
          <w:spacing w:val="-4"/>
          <w:sz w:val="22"/>
        </w:rPr>
        <w:t xml:space="preserve"> </w:t>
      </w:r>
      <w:r>
        <w:rPr>
          <w:sz w:val="22"/>
        </w:rPr>
        <w:t>anual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activităţii</w:t>
      </w:r>
      <w:r>
        <w:rPr>
          <w:spacing w:val="-5"/>
          <w:sz w:val="22"/>
        </w:rPr>
        <w:t xml:space="preserve"> </w:t>
      </w:r>
      <w:r>
        <w:rPr>
          <w:sz w:val="22"/>
        </w:rPr>
        <w:t>educative</w:t>
      </w:r>
      <w:r>
        <w:rPr>
          <w:spacing w:val="-1"/>
          <w:sz w:val="22"/>
        </w:rPr>
        <w:t xml:space="preserve"> </w:t>
      </w:r>
      <w:r>
        <w:rPr>
          <w:sz w:val="22"/>
        </w:rPr>
        <w:t>extraşcolare;</w:t>
      </w:r>
    </w:p>
    <w:p w14:paraId="2E60616C">
      <w:pPr>
        <w:pStyle w:val="11"/>
        <w:numPr>
          <w:ilvl w:val="0"/>
          <w:numId w:val="56"/>
        </w:numPr>
        <w:tabs>
          <w:tab w:val="left" w:pos="351"/>
        </w:tabs>
        <w:spacing w:before="0" w:after="0" w:line="266" w:lineRule="exact"/>
        <w:ind w:left="350" w:right="0" w:hanging="251"/>
        <w:jc w:val="left"/>
        <w:rPr>
          <w:sz w:val="22"/>
        </w:rPr>
      </w:pPr>
      <w:r>
        <w:rPr>
          <w:sz w:val="22"/>
        </w:rPr>
        <w:t>programe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parteneriat</w:t>
      </w:r>
      <w:r>
        <w:rPr>
          <w:spacing w:val="-3"/>
          <w:sz w:val="22"/>
        </w:rPr>
        <w:t xml:space="preserve"> </w:t>
      </w:r>
      <w:r>
        <w:rPr>
          <w:sz w:val="22"/>
        </w:rPr>
        <w:t>pentru</w:t>
      </w:r>
      <w:r>
        <w:rPr>
          <w:spacing w:val="-1"/>
          <w:sz w:val="22"/>
        </w:rPr>
        <w:t xml:space="preserve"> </w:t>
      </w:r>
      <w:r>
        <w:rPr>
          <w:sz w:val="22"/>
        </w:rPr>
        <w:t>realizarea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-6"/>
          <w:sz w:val="22"/>
        </w:rPr>
        <w:t xml:space="preserve"> </w:t>
      </w:r>
      <w:r>
        <w:rPr>
          <w:sz w:val="22"/>
        </w:rPr>
        <w:t>educative</w:t>
      </w:r>
      <w:r>
        <w:rPr>
          <w:spacing w:val="-1"/>
          <w:sz w:val="22"/>
        </w:rPr>
        <w:t xml:space="preserve"> </w:t>
      </w:r>
      <w:r>
        <w:rPr>
          <w:sz w:val="22"/>
        </w:rPr>
        <w:t>extraşcolare;</w:t>
      </w:r>
    </w:p>
    <w:p w14:paraId="6E5FCF78">
      <w:pPr>
        <w:pStyle w:val="11"/>
        <w:numPr>
          <w:ilvl w:val="0"/>
          <w:numId w:val="56"/>
        </w:numPr>
        <w:tabs>
          <w:tab w:val="left" w:pos="375"/>
        </w:tabs>
        <w:spacing w:before="0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programe</w:t>
      </w:r>
      <w:r>
        <w:rPr>
          <w:spacing w:val="-3"/>
          <w:sz w:val="22"/>
        </w:rPr>
        <w:t xml:space="preserve"> </w:t>
      </w:r>
      <w:r>
        <w:rPr>
          <w:sz w:val="22"/>
        </w:rPr>
        <w:t>educative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prevenţie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intervenţie;</w:t>
      </w:r>
    </w:p>
    <w:p w14:paraId="6FAE257B">
      <w:pPr>
        <w:pStyle w:val="11"/>
        <w:numPr>
          <w:ilvl w:val="0"/>
          <w:numId w:val="56"/>
        </w:numPr>
        <w:tabs>
          <w:tab w:val="left" w:pos="368"/>
        </w:tabs>
        <w:spacing w:before="2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modalităţi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monitorizare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6"/>
          <w:sz w:val="22"/>
        </w:rPr>
        <w:t xml:space="preserve"> </w:t>
      </w:r>
      <w:r>
        <w:rPr>
          <w:sz w:val="22"/>
        </w:rPr>
        <w:t>evaluare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activităţii</w:t>
      </w:r>
      <w:r>
        <w:rPr>
          <w:spacing w:val="-5"/>
          <w:sz w:val="22"/>
        </w:rPr>
        <w:t xml:space="preserve"> </w:t>
      </w:r>
      <w:r>
        <w:rPr>
          <w:sz w:val="22"/>
        </w:rPr>
        <w:t>educative</w:t>
      </w:r>
      <w:r>
        <w:rPr>
          <w:spacing w:val="-2"/>
          <w:sz w:val="22"/>
        </w:rPr>
        <w:t xml:space="preserve"> </w:t>
      </w:r>
      <w:r>
        <w:rPr>
          <w:sz w:val="22"/>
        </w:rPr>
        <w:t>extraşcolare;</w:t>
      </w:r>
    </w:p>
    <w:p w14:paraId="41C75B55">
      <w:pPr>
        <w:pStyle w:val="11"/>
        <w:numPr>
          <w:ilvl w:val="0"/>
          <w:numId w:val="56"/>
        </w:numPr>
        <w:tabs>
          <w:tab w:val="left" w:pos="315"/>
        </w:tabs>
        <w:spacing w:before="0" w:after="0" w:line="267" w:lineRule="exact"/>
        <w:ind w:left="314" w:right="0" w:hanging="215"/>
        <w:jc w:val="left"/>
        <w:rPr>
          <w:sz w:val="22"/>
        </w:rPr>
      </w:pPr>
      <w:r>
        <w:rPr>
          <w:sz w:val="22"/>
        </w:rPr>
        <w:t>măsuri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optimizare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ofertei</w:t>
      </w:r>
      <w:r>
        <w:rPr>
          <w:spacing w:val="-5"/>
          <w:sz w:val="22"/>
        </w:rPr>
        <w:t xml:space="preserve"> </w:t>
      </w:r>
      <w:r>
        <w:rPr>
          <w:sz w:val="22"/>
        </w:rPr>
        <w:t>educaţionale</w:t>
      </w:r>
      <w:r>
        <w:rPr>
          <w:spacing w:val="-1"/>
          <w:sz w:val="22"/>
        </w:rPr>
        <w:t xml:space="preserve"> </w:t>
      </w:r>
      <w:r>
        <w:rPr>
          <w:sz w:val="22"/>
        </w:rPr>
        <w:t>extraşcolare;</w:t>
      </w:r>
    </w:p>
    <w:p w14:paraId="34355112">
      <w:pPr>
        <w:pStyle w:val="11"/>
        <w:numPr>
          <w:ilvl w:val="0"/>
          <w:numId w:val="56"/>
        </w:numPr>
        <w:tabs>
          <w:tab w:val="left" w:pos="375"/>
        </w:tabs>
        <w:spacing w:before="1" w:after="0" w:line="240" w:lineRule="auto"/>
        <w:ind w:left="374" w:right="0" w:hanging="275"/>
        <w:jc w:val="left"/>
        <w:rPr>
          <w:sz w:val="22"/>
        </w:rPr>
      </w:pPr>
      <w:r>
        <w:rPr>
          <w:sz w:val="22"/>
        </w:rPr>
        <w:t>rapoarte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activitate</w:t>
      </w:r>
      <w:r>
        <w:rPr>
          <w:spacing w:val="-4"/>
          <w:sz w:val="22"/>
        </w:rPr>
        <w:t xml:space="preserve"> </w:t>
      </w:r>
      <w:r>
        <w:rPr>
          <w:sz w:val="22"/>
        </w:rPr>
        <w:t>anuale;</w:t>
      </w:r>
    </w:p>
    <w:p w14:paraId="377B90D2">
      <w:pPr>
        <w:spacing w:after="0" w:line="240" w:lineRule="auto"/>
        <w:jc w:val="left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4DBFE63F">
      <w:pPr>
        <w:pStyle w:val="11"/>
        <w:numPr>
          <w:ilvl w:val="0"/>
          <w:numId w:val="56"/>
        </w:numPr>
        <w:tabs>
          <w:tab w:val="left" w:pos="380"/>
        </w:tabs>
        <w:spacing w:before="77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documente</w:t>
      </w:r>
      <w:r>
        <w:rPr>
          <w:spacing w:val="1"/>
          <w:sz w:val="22"/>
        </w:rPr>
        <w:t xml:space="preserve"> </w:t>
      </w:r>
      <w:r>
        <w:rPr>
          <w:sz w:val="22"/>
        </w:rPr>
        <w:t>care</w:t>
      </w:r>
      <w:r>
        <w:rPr>
          <w:spacing w:val="1"/>
          <w:sz w:val="22"/>
        </w:rPr>
        <w:t xml:space="preserve"> </w:t>
      </w:r>
      <w:r>
        <w:rPr>
          <w:sz w:val="22"/>
        </w:rPr>
        <w:t>reglementează</w:t>
      </w:r>
      <w:r>
        <w:rPr>
          <w:spacing w:val="1"/>
          <w:sz w:val="22"/>
        </w:rPr>
        <w:t xml:space="preserve"> </w:t>
      </w:r>
      <w:r>
        <w:rPr>
          <w:sz w:val="22"/>
        </w:rPr>
        <w:t>activitatea</w:t>
      </w:r>
      <w:r>
        <w:rPr>
          <w:spacing w:val="1"/>
          <w:sz w:val="22"/>
        </w:rPr>
        <w:t xml:space="preserve"> </w:t>
      </w:r>
      <w:r>
        <w:rPr>
          <w:sz w:val="22"/>
        </w:rPr>
        <w:t>extraşcolară,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format</w:t>
      </w:r>
      <w:r>
        <w:rPr>
          <w:spacing w:val="1"/>
          <w:sz w:val="22"/>
        </w:rPr>
        <w:t xml:space="preserve"> </w:t>
      </w:r>
      <w:r>
        <w:rPr>
          <w:sz w:val="22"/>
        </w:rPr>
        <w:t>letric/electronic,</w:t>
      </w:r>
      <w:r>
        <w:rPr>
          <w:spacing w:val="-75"/>
          <w:sz w:val="22"/>
        </w:rPr>
        <w:t xml:space="preserve"> </w:t>
      </w:r>
      <w:r>
        <w:rPr>
          <w:sz w:val="22"/>
        </w:rPr>
        <w:t>transmise</w:t>
      </w:r>
      <w:r>
        <w:rPr>
          <w:spacing w:val="-1"/>
          <w:sz w:val="22"/>
        </w:rPr>
        <w:t xml:space="preserve"> </w:t>
      </w:r>
      <w:r>
        <w:rPr>
          <w:sz w:val="22"/>
        </w:rPr>
        <w:t>de inspectoratul</w:t>
      </w:r>
      <w:r>
        <w:rPr>
          <w:spacing w:val="-2"/>
          <w:sz w:val="22"/>
        </w:rPr>
        <w:t xml:space="preserve"> </w:t>
      </w:r>
      <w:r>
        <w:rPr>
          <w:sz w:val="22"/>
        </w:rPr>
        <w:t>şcolar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minister,</w:t>
      </w:r>
      <w:r>
        <w:rPr>
          <w:spacing w:val="-3"/>
          <w:sz w:val="22"/>
        </w:rPr>
        <w:t xml:space="preserve"> </w:t>
      </w:r>
      <w:r>
        <w:rPr>
          <w:sz w:val="22"/>
        </w:rPr>
        <w:t>privind</w:t>
      </w:r>
      <w:r>
        <w:rPr>
          <w:spacing w:val="-4"/>
          <w:sz w:val="22"/>
        </w:rPr>
        <w:t xml:space="preserve"> </w:t>
      </w:r>
      <w:r>
        <w:rPr>
          <w:sz w:val="22"/>
        </w:rPr>
        <w:t>activitatea</w:t>
      </w:r>
      <w:r>
        <w:rPr>
          <w:spacing w:val="-3"/>
          <w:sz w:val="22"/>
        </w:rPr>
        <w:t xml:space="preserve"> </w:t>
      </w:r>
      <w:r>
        <w:rPr>
          <w:sz w:val="22"/>
        </w:rPr>
        <w:t>educativă</w:t>
      </w:r>
      <w:r>
        <w:rPr>
          <w:spacing w:val="-3"/>
          <w:sz w:val="22"/>
        </w:rPr>
        <w:t xml:space="preserve"> </w:t>
      </w:r>
      <w:r>
        <w:rPr>
          <w:sz w:val="22"/>
        </w:rPr>
        <w:t>extraşcolară.</w:t>
      </w:r>
    </w:p>
    <w:p w14:paraId="3B9EE8D6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55</w:t>
      </w:r>
    </w:p>
    <w:p w14:paraId="002BFB8C">
      <w:pPr>
        <w:pStyle w:val="11"/>
        <w:numPr>
          <w:ilvl w:val="0"/>
          <w:numId w:val="57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Inspectoratul şcolar stabileşte o zi metodică pentru coordonatorii pentru proiecte şi</w:t>
      </w:r>
      <w:r>
        <w:rPr>
          <w:spacing w:val="1"/>
          <w:sz w:val="22"/>
        </w:rPr>
        <w:t xml:space="preserve"> </w:t>
      </w:r>
      <w:r>
        <w:rPr>
          <w:sz w:val="22"/>
        </w:rPr>
        <w:t>programe</w:t>
      </w:r>
      <w:r>
        <w:rPr>
          <w:spacing w:val="-1"/>
          <w:sz w:val="22"/>
        </w:rPr>
        <w:t xml:space="preserve"> </w:t>
      </w:r>
      <w:r>
        <w:rPr>
          <w:sz w:val="22"/>
        </w:rPr>
        <w:t>educative şcolare şi</w:t>
      </w:r>
      <w:r>
        <w:rPr>
          <w:spacing w:val="-1"/>
          <w:sz w:val="22"/>
        </w:rPr>
        <w:t xml:space="preserve"> </w:t>
      </w:r>
      <w:r>
        <w:rPr>
          <w:sz w:val="22"/>
        </w:rPr>
        <w:t>extraşcolare.</w:t>
      </w:r>
    </w:p>
    <w:p w14:paraId="528447F6">
      <w:pPr>
        <w:pStyle w:val="11"/>
        <w:numPr>
          <w:ilvl w:val="0"/>
          <w:numId w:val="57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Activitatea desfăşurată de coordonatorul pentru proiecte şi programe educative şcolare</w:t>
      </w:r>
      <w:r>
        <w:rPr>
          <w:spacing w:val="-75"/>
          <w:sz w:val="22"/>
        </w:rPr>
        <w:t xml:space="preserve"> </w:t>
      </w:r>
      <w:r>
        <w:rPr>
          <w:sz w:val="22"/>
        </w:rPr>
        <w:t>şi extraşcolare se regăseşte în raportul anual de activitate, prezentat în consiliul 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administraţie.</w:t>
      </w:r>
      <w:r>
        <w:rPr>
          <w:spacing w:val="1"/>
          <w:sz w:val="22"/>
        </w:rPr>
        <w:t xml:space="preserve"> </w:t>
      </w:r>
      <w:r>
        <w:rPr>
          <w:sz w:val="22"/>
        </w:rPr>
        <w:t>Activitatea</w:t>
      </w:r>
      <w:r>
        <w:rPr>
          <w:spacing w:val="1"/>
          <w:sz w:val="22"/>
        </w:rPr>
        <w:t xml:space="preserve"> </w:t>
      </w:r>
      <w:r>
        <w:rPr>
          <w:sz w:val="22"/>
        </w:rPr>
        <w:t>educativă</w:t>
      </w:r>
      <w:r>
        <w:rPr>
          <w:spacing w:val="1"/>
          <w:sz w:val="22"/>
        </w:rPr>
        <w:t xml:space="preserve"> </w:t>
      </w:r>
      <w:r>
        <w:rPr>
          <w:sz w:val="22"/>
        </w:rPr>
        <w:t>şcolară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extraşcolară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1"/>
          <w:sz w:val="22"/>
        </w:rPr>
        <w:t xml:space="preserve"> </w:t>
      </w:r>
      <w:r>
        <w:rPr>
          <w:sz w:val="22"/>
        </w:rPr>
        <w:t>parte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planului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dezvoltare</w:t>
      </w:r>
      <w:r>
        <w:rPr>
          <w:spacing w:val="1"/>
          <w:sz w:val="22"/>
        </w:rPr>
        <w:t xml:space="preserve"> </w:t>
      </w:r>
      <w:r>
        <w:rPr>
          <w:sz w:val="22"/>
        </w:rPr>
        <w:t>instituţională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7E88A229">
      <w:pPr>
        <w:pStyle w:val="11"/>
        <w:numPr>
          <w:ilvl w:val="0"/>
          <w:numId w:val="0"/>
        </w:numPr>
        <w:tabs>
          <w:tab w:val="left" w:pos="497"/>
        </w:tabs>
        <w:spacing w:before="77" w:after="0" w:line="240" w:lineRule="auto"/>
        <w:ind w:right="118" w:rightChars="0"/>
        <w:jc w:val="both"/>
        <w:rPr>
          <w:sz w:val="22"/>
        </w:rPr>
      </w:pPr>
    </w:p>
    <w:p w14:paraId="217DBD0D">
      <w:pPr>
        <w:pStyle w:val="11"/>
        <w:numPr>
          <w:ilvl w:val="0"/>
          <w:numId w:val="58"/>
        </w:numPr>
        <w:tabs>
          <w:tab w:val="left" w:pos="337"/>
        </w:tabs>
        <w:spacing w:before="0" w:after="0" w:line="266" w:lineRule="exact"/>
        <w:ind w:left="336" w:right="0" w:hanging="237"/>
        <w:jc w:val="left"/>
        <w:rPr>
          <w:sz w:val="22"/>
        </w:rPr>
      </w:pPr>
      <w:r>
        <w:rPr>
          <w:rFonts w:hint="default"/>
          <w:sz w:val="22"/>
          <w:lang w:val="ro-RO"/>
        </w:rPr>
        <w:t xml:space="preserve">Profesorii antrenori </w:t>
      </w:r>
      <w:r>
        <w:rPr>
          <w:sz w:val="22"/>
        </w:rPr>
        <w:t>colaborează</w:t>
      </w:r>
      <w:r>
        <w:rPr>
          <w:spacing w:val="-2"/>
          <w:sz w:val="22"/>
        </w:rPr>
        <w:t xml:space="preserve"> </w:t>
      </w:r>
      <w:r>
        <w:rPr>
          <w:sz w:val="22"/>
        </w:rPr>
        <w:t>cu:</w:t>
      </w:r>
    </w:p>
    <w:p w14:paraId="60AFF6DA">
      <w:pPr>
        <w:pStyle w:val="11"/>
        <w:numPr>
          <w:ilvl w:val="0"/>
          <w:numId w:val="59"/>
        </w:numPr>
        <w:tabs>
          <w:tab w:val="left" w:pos="368"/>
        </w:tabs>
        <w:spacing w:before="0" w:after="0" w:line="240" w:lineRule="auto"/>
        <w:ind w:left="100" w:right="112" w:firstLine="0"/>
        <w:jc w:val="both"/>
        <w:rPr>
          <w:sz w:val="22"/>
        </w:rPr>
      </w:pPr>
      <w:r>
        <w:rPr>
          <w:sz w:val="22"/>
        </w:rPr>
        <w:t>coordonatorul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proiecte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programe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spacing w:val="1"/>
          <w:sz w:val="22"/>
        </w:rPr>
        <w:t xml:space="preserve"> </w:t>
      </w:r>
      <w:r>
        <w:rPr>
          <w:sz w:val="22"/>
        </w:rPr>
        <w:t>şcolare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extraşcolare</w:t>
      </w:r>
      <w:r>
        <w:rPr>
          <w:spacing w:val="-5"/>
          <w:sz w:val="22"/>
        </w:rPr>
        <w:t xml:space="preserve"> </w:t>
      </w:r>
      <w:r>
        <w:rPr>
          <w:sz w:val="22"/>
        </w:rPr>
        <w:t>pentru</w:t>
      </w:r>
      <w:r>
        <w:rPr>
          <w:spacing w:val="-6"/>
          <w:sz w:val="22"/>
        </w:rPr>
        <w:t xml:space="preserve"> </w:t>
      </w:r>
      <w:r>
        <w:rPr>
          <w:sz w:val="22"/>
        </w:rPr>
        <w:t>informarea</w:t>
      </w:r>
      <w:r>
        <w:rPr>
          <w:spacing w:val="-6"/>
          <w:sz w:val="22"/>
        </w:rPr>
        <w:t xml:space="preserve"> </w:t>
      </w:r>
      <w:r>
        <w:rPr>
          <w:sz w:val="22"/>
        </w:rPr>
        <w:t>privind</w:t>
      </w:r>
      <w:r>
        <w:rPr>
          <w:spacing w:val="-7"/>
          <w:sz w:val="22"/>
        </w:rPr>
        <w:t xml:space="preserve"> </w:t>
      </w:r>
      <w:r>
        <w:rPr>
          <w:sz w:val="22"/>
        </w:rPr>
        <w:t>activitatea</w:t>
      </w:r>
      <w:r>
        <w:rPr>
          <w:spacing w:val="-5"/>
          <w:sz w:val="22"/>
        </w:rPr>
        <w:t xml:space="preserve"> </w:t>
      </w:r>
      <w:r>
        <w:rPr>
          <w:sz w:val="22"/>
        </w:rPr>
        <w:t>elevilor,</w:t>
      </w:r>
      <w:r>
        <w:rPr>
          <w:spacing w:val="-7"/>
          <w:sz w:val="22"/>
        </w:rPr>
        <w:t xml:space="preserve"> </w:t>
      </w:r>
      <w:r>
        <w:rPr>
          <w:sz w:val="22"/>
        </w:rPr>
        <w:t>pentru</w:t>
      </w:r>
      <w:r>
        <w:rPr>
          <w:spacing w:val="-4"/>
          <w:sz w:val="22"/>
        </w:rPr>
        <w:t xml:space="preserve"> </w:t>
      </w:r>
      <w:r>
        <w:rPr>
          <w:sz w:val="22"/>
        </w:rPr>
        <w:t>soluţionarea</w:t>
      </w:r>
      <w:r>
        <w:rPr>
          <w:spacing w:val="-6"/>
          <w:sz w:val="22"/>
        </w:rPr>
        <w:t xml:space="preserve"> </w:t>
      </w:r>
      <w:r>
        <w:rPr>
          <w:sz w:val="22"/>
        </w:rPr>
        <w:t>unor</w:t>
      </w:r>
      <w:r>
        <w:rPr>
          <w:spacing w:val="-5"/>
          <w:sz w:val="22"/>
        </w:rPr>
        <w:t xml:space="preserve"> </w:t>
      </w:r>
      <w:r>
        <w:rPr>
          <w:sz w:val="22"/>
        </w:rPr>
        <w:t>situaţii</w:t>
      </w:r>
      <w:r>
        <w:rPr>
          <w:spacing w:val="-75"/>
          <w:sz w:val="22"/>
        </w:rPr>
        <w:t xml:space="preserve"> </w:t>
      </w:r>
      <w:r>
        <w:rPr>
          <w:sz w:val="22"/>
        </w:rPr>
        <w:t>specifice activităţilor şcolare şi pentru toate aspectele care vizează procesul instructiv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educativ,</w:t>
      </w:r>
      <w:r>
        <w:rPr>
          <w:spacing w:val="-1"/>
          <w:sz w:val="22"/>
        </w:rPr>
        <w:t xml:space="preserve"> </w:t>
      </w:r>
      <w:r>
        <w:rPr>
          <w:sz w:val="22"/>
        </w:rPr>
        <w:t>care</w:t>
      </w:r>
      <w:r>
        <w:rPr>
          <w:spacing w:val="2"/>
          <w:sz w:val="22"/>
        </w:rPr>
        <w:t xml:space="preserve"> </w:t>
      </w:r>
      <w:r>
        <w:rPr>
          <w:sz w:val="22"/>
        </w:rPr>
        <w:t>îi</w:t>
      </w:r>
      <w:r>
        <w:rPr>
          <w:spacing w:val="-2"/>
          <w:sz w:val="22"/>
        </w:rPr>
        <w:t xml:space="preserve"> </w:t>
      </w:r>
      <w:r>
        <w:rPr>
          <w:sz w:val="22"/>
        </w:rPr>
        <w:t>implică</w:t>
      </w:r>
      <w:r>
        <w:rPr>
          <w:spacing w:val="-2"/>
          <w:sz w:val="22"/>
        </w:rPr>
        <w:t xml:space="preserve"> </w:t>
      </w:r>
      <w:r>
        <w:rPr>
          <w:sz w:val="22"/>
        </w:rPr>
        <w:t>pe elevi;</w:t>
      </w:r>
    </w:p>
    <w:p w14:paraId="2941FF2B">
      <w:pPr>
        <w:pStyle w:val="11"/>
        <w:numPr>
          <w:ilvl w:val="0"/>
          <w:numId w:val="59"/>
        </w:numPr>
        <w:tabs>
          <w:tab w:val="left" w:pos="375"/>
        </w:tabs>
        <w:spacing w:before="1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cabinetele de asistenţă psihopedagogică, în activităţi de consiliere şi orientare a elevilor</w:t>
      </w:r>
      <w:r>
        <w:rPr>
          <w:spacing w:val="1"/>
          <w:sz w:val="22"/>
        </w:rPr>
        <w:t xml:space="preserve"> </w:t>
      </w:r>
      <w:r>
        <w:rPr>
          <w:sz w:val="22"/>
        </w:rPr>
        <w:t>clasei;</w:t>
      </w:r>
    </w:p>
    <w:p w14:paraId="3ED426E3">
      <w:pPr>
        <w:pStyle w:val="11"/>
        <w:numPr>
          <w:ilvl w:val="0"/>
          <w:numId w:val="59"/>
        </w:numPr>
        <w:tabs>
          <w:tab w:val="left" w:pos="368"/>
        </w:tabs>
        <w:spacing w:before="0" w:after="0" w:line="267" w:lineRule="exact"/>
        <w:ind w:left="367" w:right="0" w:hanging="268"/>
        <w:jc w:val="both"/>
        <w:rPr>
          <w:sz w:val="22"/>
        </w:rPr>
      </w:pPr>
      <w:r>
        <w:rPr>
          <w:sz w:val="22"/>
        </w:rPr>
        <w:t>directorul unităţii de învăţământ, pentru organizarea unor activităţi ale colectivului de</w:t>
      </w:r>
      <w:r>
        <w:rPr>
          <w:spacing w:val="1"/>
          <w:sz w:val="22"/>
        </w:rPr>
        <w:t xml:space="preserve"> </w:t>
      </w:r>
      <w:r>
        <w:rPr>
          <w:sz w:val="22"/>
        </w:rPr>
        <w:t>elevi,</w:t>
      </w:r>
      <w:r>
        <w:rPr>
          <w:spacing w:val="-14"/>
          <w:sz w:val="22"/>
        </w:rPr>
        <w:t xml:space="preserve"> </w:t>
      </w:r>
      <w:r>
        <w:rPr>
          <w:sz w:val="22"/>
        </w:rPr>
        <w:t>pentru</w:t>
      </w:r>
      <w:r>
        <w:rPr>
          <w:spacing w:val="-10"/>
          <w:sz w:val="22"/>
        </w:rPr>
        <w:t xml:space="preserve"> </w:t>
      </w:r>
      <w:r>
        <w:rPr>
          <w:sz w:val="22"/>
        </w:rPr>
        <w:t>iniţierea</w:t>
      </w:r>
      <w:r>
        <w:rPr>
          <w:spacing w:val="-13"/>
          <w:sz w:val="22"/>
        </w:rPr>
        <w:t xml:space="preserve"> </w:t>
      </w:r>
      <w:r>
        <w:rPr>
          <w:sz w:val="22"/>
        </w:rPr>
        <w:t>unor</w:t>
      </w:r>
      <w:r>
        <w:rPr>
          <w:spacing w:val="-12"/>
          <w:sz w:val="22"/>
        </w:rPr>
        <w:t xml:space="preserve"> </w:t>
      </w:r>
      <w:r>
        <w:rPr>
          <w:sz w:val="22"/>
        </w:rPr>
        <w:t>proiecte</w:t>
      </w:r>
      <w:r>
        <w:rPr>
          <w:spacing w:val="-12"/>
          <w:sz w:val="22"/>
        </w:rPr>
        <w:t xml:space="preserve"> </w:t>
      </w:r>
      <w:r>
        <w:rPr>
          <w:sz w:val="22"/>
        </w:rPr>
        <w:t>educaţionale</w:t>
      </w:r>
      <w:r>
        <w:rPr>
          <w:spacing w:val="-11"/>
          <w:sz w:val="22"/>
        </w:rPr>
        <w:t xml:space="preserve"> </w:t>
      </w:r>
      <w:r>
        <w:rPr>
          <w:sz w:val="22"/>
        </w:rPr>
        <w:t>cu</w:t>
      </w:r>
      <w:r>
        <w:rPr>
          <w:spacing w:val="-12"/>
          <w:sz w:val="22"/>
        </w:rPr>
        <w:t xml:space="preserve"> </w:t>
      </w:r>
      <w:r>
        <w:rPr>
          <w:sz w:val="22"/>
        </w:rPr>
        <w:t>elevii,</w:t>
      </w:r>
      <w:r>
        <w:rPr>
          <w:spacing w:val="-15"/>
          <w:sz w:val="22"/>
        </w:rPr>
        <w:t xml:space="preserve"> </w:t>
      </w:r>
      <w:r>
        <w:rPr>
          <w:sz w:val="22"/>
        </w:rPr>
        <w:t>pentru</w:t>
      </w:r>
      <w:r>
        <w:rPr>
          <w:spacing w:val="-10"/>
          <w:sz w:val="22"/>
        </w:rPr>
        <w:t xml:space="preserve"> </w:t>
      </w:r>
      <w:r>
        <w:rPr>
          <w:sz w:val="22"/>
        </w:rPr>
        <w:t>rezolvarea</w:t>
      </w:r>
      <w:r>
        <w:rPr>
          <w:spacing w:val="-12"/>
          <w:sz w:val="22"/>
        </w:rPr>
        <w:t xml:space="preserve"> </w:t>
      </w:r>
      <w:r>
        <w:rPr>
          <w:sz w:val="22"/>
        </w:rPr>
        <w:t>unor</w:t>
      </w:r>
      <w:r>
        <w:rPr>
          <w:spacing w:val="-13"/>
          <w:sz w:val="22"/>
        </w:rPr>
        <w:t xml:space="preserve"> </w:t>
      </w:r>
      <w:r>
        <w:rPr>
          <w:sz w:val="22"/>
        </w:rPr>
        <w:t>probleme</w:t>
      </w:r>
      <w:r>
        <w:rPr>
          <w:spacing w:val="-75"/>
          <w:sz w:val="22"/>
        </w:rPr>
        <w:t xml:space="preserve"> </w:t>
      </w:r>
      <w:r>
        <w:rPr>
          <w:sz w:val="22"/>
        </w:rPr>
        <w:t>administrative</w:t>
      </w:r>
      <w:r>
        <w:rPr>
          <w:spacing w:val="-6"/>
          <w:sz w:val="22"/>
        </w:rPr>
        <w:t xml:space="preserve"> </w:t>
      </w:r>
      <w:r>
        <w:rPr>
          <w:sz w:val="22"/>
        </w:rPr>
        <w:t>referitoare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întreţinerea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6"/>
          <w:sz w:val="22"/>
        </w:rPr>
        <w:t xml:space="preserve"> </w:t>
      </w:r>
      <w:r>
        <w:rPr>
          <w:sz w:val="22"/>
        </w:rPr>
        <w:t>dotarea</w:t>
      </w:r>
      <w:r>
        <w:rPr>
          <w:spacing w:val="-7"/>
          <w:sz w:val="22"/>
        </w:rPr>
        <w:t xml:space="preserve"> </w:t>
      </w:r>
      <w:r>
        <w:rPr>
          <w:sz w:val="22"/>
        </w:rPr>
        <w:t>săli</w:t>
      </w:r>
      <w:r>
        <w:rPr>
          <w:rFonts w:hint="default"/>
          <w:sz w:val="22"/>
          <w:lang w:val="ro-RO"/>
        </w:rPr>
        <w:t>lor de antrenament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inclusiv</w:t>
      </w:r>
      <w:r>
        <w:rPr>
          <w:spacing w:val="-6"/>
          <w:sz w:val="22"/>
        </w:rPr>
        <w:t xml:space="preserve"> </w:t>
      </w:r>
      <w:r>
        <w:rPr>
          <w:sz w:val="22"/>
        </w:rPr>
        <w:t>în</w:t>
      </w:r>
      <w:r>
        <w:rPr>
          <w:spacing w:val="-5"/>
          <w:sz w:val="22"/>
        </w:rPr>
        <w:t xml:space="preserve"> </w:t>
      </w:r>
      <w:r>
        <w:rPr>
          <w:sz w:val="22"/>
        </w:rPr>
        <w:t>scopul</w:t>
      </w:r>
      <w:r>
        <w:rPr>
          <w:spacing w:val="-7"/>
          <w:sz w:val="22"/>
        </w:rPr>
        <w:t xml:space="preserve"> </w:t>
      </w:r>
      <w:r>
        <w:rPr>
          <w:sz w:val="22"/>
        </w:rPr>
        <w:t>păstrării</w:t>
      </w:r>
      <w:r>
        <w:rPr>
          <w:spacing w:val="-75"/>
          <w:sz w:val="22"/>
        </w:rPr>
        <w:t xml:space="preserve"> </w:t>
      </w:r>
      <w:r>
        <w:rPr>
          <w:sz w:val="22"/>
        </w:rPr>
        <w:t>bazei materiale, pentru soluţionarea unor probleme sau situaţii deosebite, apărute în</w:t>
      </w:r>
      <w:r>
        <w:rPr>
          <w:spacing w:val="1"/>
          <w:sz w:val="22"/>
        </w:rPr>
        <w:t xml:space="preserve"> </w:t>
      </w:r>
      <w:r>
        <w:rPr>
          <w:sz w:val="22"/>
        </w:rPr>
        <w:t>legătură</w:t>
      </w:r>
      <w:r>
        <w:rPr>
          <w:spacing w:val="-3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colectivul</w:t>
      </w:r>
      <w:r>
        <w:rPr>
          <w:spacing w:val="-2"/>
          <w:sz w:val="22"/>
        </w:rPr>
        <w:t xml:space="preserve"> </w:t>
      </w:r>
      <w:r>
        <w:rPr>
          <w:sz w:val="22"/>
        </w:rPr>
        <w:t>de elevi</w:t>
      </w:r>
      <w:r>
        <w:rPr>
          <w:rFonts w:hint="default"/>
          <w:sz w:val="22"/>
          <w:lang w:val="ro-RO"/>
        </w:rPr>
        <w:t>.</w:t>
      </w:r>
      <w:r>
        <w:rPr>
          <w:sz w:val="22"/>
        </w:rPr>
        <w:t>alţi</w:t>
      </w:r>
      <w:r>
        <w:rPr>
          <w:spacing w:val="-4"/>
          <w:sz w:val="22"/>
        </w:rPr>
        <w:t xml:space="preserve"> </w:t>
      </w:r>
      <w:r>
        <w:rPr>
          <w:sz w:val="22"/>
        </w:rPr>
        <w:t>parteneri</w:t>
      </w:r>
      <w:r>
        <w:rPr>
          <w:spacing w:val="-1"/>
          <w:sz w:val="22"/>
        </w:rPr>
        <w:t xml:space="preserve"> </w:t>
      </w:r>
      <w:r>
        <w:rPr>
          <w:sz w:val="22"/>
        </w:rPr>
        <w:t>implicaţi în</w:t>
      </w:r>
      <w:r>
        <w:rPr>
          <w:spacing w:val="-4"/>
          <w:sz w:val="22"/>
        </w:rPr>
        <w:t xml:space="preserve"> </w:t>
      </w:r>
      <w:r>
        <w:rPr>
          <w:sz w:val="22"/>
        </w:rPr>
        <w:t>activitatea</w:t>
      </w:r>
      <w:r>
        <w:rPr>
          <w:spacing w:val="-3"/>
          <w:sz w:val="22"/>
        </w:rPr>
        <w:t xml:space="preserve"> </w:t>
      </w:r>
      <w:r>
        <w:rPr>
          <w:sz w:val="22"/>
        </w:rPr>
        <w:t>educativă</w:t>
      </w:r>
      <w:r>
        <w:rPr>
          <w:spacing w:val="-4"/>
          <w:sz w:val="22"/>
        </w:rPr>
        <w:t xml:space="preserve"> </w:t>
      </w:r>
      <w:r>
        <w:rPr>
          <w:sz w:val="22"/>
        </w:rPr>
        <w:t>şcolară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extraşcolară;</w:t>
      </w:r>
    </w:p>
    <w:p w14:paraId="59F5E4D1">
      <w:pPr>
        <w:pStyle w:val="11"/>
        <w:numPr>
          <w:ilvl w:val="0"/>
          <w:numId w:val="59"/>
        </w:numPr>
        <w:tabs>
          <w:tab w:val="left" w:pos="315"/>
        </w:tabs>
        <w:spacing w:before="2" w:after="0" w:line="240" w:lineRule="auto"/>
        <w:ind w:left="100" w:right="115" w:firstLine="0"/>
        <w:jc w:val="left"/>
        <w:rPr>
          <w:sz w:val="22"/>
        </w:rPr>
      </w:pPr>
      <w:r>
        <w:rPr>
          <w:sz w:val="22"/>
        </w:rPr>
        <w:t>compartimentul</w:t>
      </w:r>
      <w:r>
        <w:rPr>
          <w:spacing w:val="-8"/>
          <w:sz w:val="22"/>
        </w:rPr>
        <w:t xml:space="preserve"> </w:t>
      </w:r>
      <w:r>
        <w:rPr>
          <w:sz w:val="22"/>
        </w:rPr>
        <w:t>secretariat,</w:t>
      </w:r>
      <w:r>
        <w:rPr>
          <w:spacing w:val="-5"/>
          <w:sz w:val="22"/>
        </w:rPr>
        <w:t xml:space="preserve"> </w:t>
      </w:r>
      <w:r>
        <w:rPr>
          <w:sz w:val="22"/>
        </w:rPr>
        <w:t>pentru întocmirea</w:t>
      </w:r>
      <w:r>
        <w:rPr>
          <w:spacing w:val="-2"/>
          <w:sz w:val="22"/>
        </w:rPr>
        <w:t xml:space="preserve"> </w:t>
      </w:r>
      <w:r>
        <w:rPr>
          <w:sz w:val="22"/>
        </w:rPr>
        <w:t>documentelor</w:t>
      </w:r>
      <w:r>
        <w:rPr>
          <w:spacing w:val="-6"/>
          <w:sz w:val="22"/>
        </w:rPr>
        <w:t xml:space="preserve"> </w:t>
      </w:r>
      <w:r>
        <w:rPr>
          <w:sz w:val="22"/>
        </w:rPr>
        <w:t>şcolare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actelor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studii</w:t>
      </w:r>
      <w:r>
        <w:rPr>
          <w:spacing w:val="-74"/>
          <w:sz w:val="22"/>
        </w:rPr>
        <w:t xml:space="preserve"> </w:t>
      </w:r>
      <w:r>
        <w:rPr>
          <w:sz w:val="22"/>
        </w:rPr>
        <w:t>ale</w:t>
      </w:r>
      <w:r>
        <w:rPr>
          <w:spacing w:val="-1"/>
          <w:sz w:val="22"/>
        </w:rPr>
        <w:t xml:space="preserve"> </w:t>
      </w:r>
      <w:r>
        <w:rPr>
          <w:sz w:val="22"/>
        </w:rPr>
        <w:t>elevilor</w:t>
      </w:r>
      <w:r>
        <w:rPr>
          <w:spacing w:val="-1"/>
          <w:sz w:val="22"/>
        </w:rPr>
        <w:t xml:space="preserve"> </w:t>
      </w:r>
      <w:r>
        <w:rPr>
          <w:sz w:val="22"/>
        </w:rPr>
        <w:t>clasei;</w:t>
      </w:r>
    </w:p>
    <w:p w14:paraId="3DBC68D7">
      <w:pPr>
        <w:pStyle w:val="11"/>
        <w:numPr>
          <w:ilvl w:val="0"/>
          <w:numId w:val="59"/>
        </w:numPr>
        <w:tabs>
          <w:tab w:val="left" w:pos="351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persoana</w:t>
      </w:r>
      <w:r>
        <w:rPr>
          <w:spacing w:val="54"/>
          <w:sz w:val="22"/>
        </w:rPr>
        <w:t xml:space="preserve"> </w:t>
      </w:r>
      <w:r>
        <w:rPr>
          <w:sz w:val="22"/>
        </w:rPr>
        <w:t>desemnată</w:t>
      </w:r>
      <w:r>
        <w:rPr>
          <w:spacing w:val="55"/>
          <w:sz w:val="22"/>
        </w:rPr>
        <w:t xml:space="preserve"> </w:t>
      </w:r>
      <w:r>
        <w:rPr>
          <w:sz w:val="22"/>
        </w:rPr>
        <w:t>pentru</w:t>
      </w:r>
      <w:r>
        <w:rPr>
          <w:spacing w:val="55"/>
          <w:sz w:val="22"/>
        </w:rPr>
        <w:t xml:space="preserve"> </w:t>
      </w:r>
      <w:r>
        <w:rPr>
          <w:sz w:val="22"/>
        </w:rPr>
        <w:t>gestionarea</w:t>
      </w:r>
      <w:r>
        <w:rPr>
          <w:spacing w:val="55"/>
          <w:sz w:val="22"/>
        </w:rPr>
        <w:t xml:space="preserve"> </w:t>
      </w:r>
      <w:r>
        <w:rPr>
          <w:sz w:val="22"/>
        </w:rPr>
        <w:t>SIIIR,</w:t>
      </w:r>
      <w:r>
        <w:rPr>
          <w:spacing w:val="55"/>
          <w:sz w:val="22"/>
        </w:rPr>
        <w:t xml:space="preserve"> </w:t>
      </w:r>
      <w:r>
        <w:rPr>
          <w:sz w:val="22"/>
        </w:rPr>
        <w:t>în</w:t>
      </w:r>
      <w:r>
        <w:rPr>
          <w:spacing w:val="58"/>
          <w:sz w:val="22"/>
        </w:rPr>
        <w:t xml:space="preserve"> </w:t>
      </w:r>
      <w:r>
        <w:rPr>
          <w:sz w:val="22"/>
        </w:rPr>
        <w:t>vederea</w:t>
      </w:r>
      <w:r>
        <w:rPr>
          <w:spacing w:val="55"/>
          <w:sz w:val="22"/>
        </w:rPr>
        <w:t xml:space="preserve"> </w:t>
      </w:r>
      <w:r>
        <w:rPr>
          <w:sz w:val="22"/>
        </w:rPr>
        <w:t>completării</w:t>
      </w:r>
      <w:r>
        <w:rPr>
          <w:spacing w:val="55"/>
          <w:sz w:val="22"/>
        </w:rPr>
        <w:t xml:space="preserve"> </w:t>
      </w:r>
      <w:r>
        <w:rPr>
          <w:sz w:val="22"/>
        </w:rPr>
        <w:t>şi</w:t>
      </w:r>
      <w:r>
        <w:rPr>
          <w:spacing w:val="53"/>
          <w:sz w:val="22"/>
        </w:rPr>
        <w:t xml:space="preserve"> </w:t>
      </w:r>
      <w:r>
        <w:rPr>
          <w:sz w:val="22"/>
        </w:rPr>
        <w:t>actualizării</w:t>
      </w:r>
      <w:r>
        <w:rPr>
          <w:spacing w:val="-74"/>
          <w:sz w:val="22"/>
        </w:rPr>
        <w:t xml:space="preserve"> </w:t>
      </w:r>
      <w:r>
        <w:rPr>
          <w:sz w:val="22"/>
        </w:rPr>
        <w:t>datelor</w:t>
      </w:r>
      <w:r>
        <w:rPr>
          <w:spacing w:val="-2"/>
          <w:sz w:val="22"/>
        </w:rPr>
        <w:t xml:space="preserve"> </w:t>
      </w:r>
      <w:r>
        <w:rPr>
          <w:sz w:val="22"/>
        </w:rPr>
        <w:t>referitoare</w:t>
      </w:r>
      <w:r>
        <w:rPr>
          <w:spacing w:val="2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elevi;</w:t>
      </w:r>
    </w:p>
    <w:p w14:paraId="76E4CF22">
      <w:pPr>
        <w:pStyle w:val="11"/>
        <w:widowControl w:val="0"/>
        <w:numPr>
          <w:ilvl w:val="0"/>
          <w:numId w:val="0"/>
        </w:numPr>
        <w:tabs>
          <w:tab w:val="left" w:pos="351"/>
        </w:tabs>
        <w:autoSpaceDE w:val="0"/>
        <w:autoSpaceDN w:val="0"/>
        <w:spacing w:before="0" w:after="0" w:line="240" w:lineRule="auto"/>
        <w:ind w:right="115" w:rightChars="0"/>
        <w:jc w:val="both"/>
        <w:rPr>
          <w:rFonts w:hint="default"/>
          <w:sz w:val="22"/>
          <w:lang w:val="ro-RO"/>
        </w:rPr>
      </w:pPr>
    </w:p>
    <w:p w14:paraId="5600DF19">
      <w:pPr>
        <w:pStyle w:val="11"/>
        <w:numPr>
          <w:ilvl w:val="0"/>
          <w:numId w:val="58"/>
        </w:numPr>
        <w:tabs>
          <w:tab w:val="left" w:pos="337"/>
        </w:tabs>
        <w:spacing w:before="0" w:after="0" w:line="240" w:lineRule="auto"/>
        <w:ind w:left="336" w:right="0" w:hanging="237"/>
        <w:jc w:val="left"/>
        <w:rPr>
          <w:sz w:val="22"/>
        </w:rPr>
      </w:pPr>
      <w:r>
        <w:rPr>
          <w:sz w:val="22"/>
        </w:rPr>
        <w:t>informează:</w:t>
      </w:r>
    </w:p>
    <w:p w14:paraId="27A2D182">
      <w:pPr>
        <w:pStyle w:val="11"/>
        <w:numPr>
          <w:ilvl w:val="0"/>
          <w:numId w:val="60"/>
        </w:numPr>
        <w:tabs>
          <w:tab w:val="left" w:pos="368"/>
        </w:tabs>
        <w:spacing w:before="0" w:after="0" w:line="240" w:lineRule="auto"/>
        <w:ind w:left="100" w:right="120" w:firstLine="0"/>
        <w:jc w:val="left"/>
        <w:rPr>
          <w:sz w:val="22"/>
        </w:rPr>
      </w:pPr>
      <w:r>
        <w:rPr>
          <w:sz w:val="22"/>
        </w:rPr>
        <w:t>elevii</w:t>
      </w:r>
      <w:r>
        <w:rPr>
          <w:spacing w:val="-12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părinţii</w:t>
      </w:r>
      <w:r>
        <w:rPr>
          <w:spacing w:val="-10"/>
          <w:sz w:val="22"/>
        </w:rPr>
        <w:t xml:space="preserve"> </w:t>
      </w:r>
      <w:r>
        <w:rPr>
          <w:sz w:val="22"/>
        </w:rPr>
        <w:t>sau</w:t>
      </w:r>
      <w:r>
        <w:rPr>
          <w:spacing w:val="-7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-10"/>
          <w:sz w:val="22"/>
        </w:rPr>
        <w:t xml:space="preserve"> </w:t>
      </w:r>
      <w:r>
        <w:rPr>
          <w:sz w:val="22"/>
        </w:rPr>
        <w:t>legali</w:t>
      </w:r>
      <w:r>
        <w:rPr>
          <w:spacing w:val="-10"/>
          <w:sz w:val="22"/>
        </w:rPr>
        <w:t xml:space="preserve"> </w:t>
      </w:r>
      <w:r>
        <w:rPr>
          <w:sz w:val="22"/>
        </w:rPr>
        <w:t>despre</w:t>
      </w:r>
      <w:r>
        <w:rPr>
          <w:spacing w:val="-9"/>
          <w:sz w:val="22"/>
        </w:rPr>
        <w:t xml:space="preserve"> </w:t>
      </w:r>
      <w:r>
        <w:rPr>
          <w:sz w:val="22"/>
        </w:rPr>
        <w:t>prevederile</w:t>
      </w:r>
      <w:r>
        <w:rPr>
          <w:spacing w:val="-9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organizare</w:t>
      </w:r>
      <w:r>
        <w:rPr>
          <w:spacing w:val="-74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funcţionare a</w:t>
      </w:r>
      <w:r>
        <w:rPr>
          <w:spacing w:val="-2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54FEDE25">
      <w:pPr>
        <w:pStyle w:val="11"/>
        <w:numPr>
          <w:ilvl w:val="0"/>
          <w:numId w:val="60"/>
        </w:numPr>
        <w:tabs>
          <w:tab w:val="left" w:pos="351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părinţii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1"/>
          <w:sz w:val="22"/>
        </w:rPr>
        <w:t xml:space="preserve"> </w:t>
      </w:r>
      <w:r>
        <w:rPr>
          <w:sz w:val="22"/>
        </w:rPr>
        <w:t>legali</w:t>
      </w:r>
      <w:r>
        <w:rPr>
          <w:spacing w:val="1"/>
          <w:sz w:val="22"/>
        </w:rPr>
        <w:t xml:space="preserve"> </w:t>
      </w:r>
      <w:r>
        <w:rPr>
          <w:sz w:val="22"/>
        </w:rPr>
        <w:t>despre</w:t>
      </w:r>
      <w:r>
        <w:rPr>
          <w:spacing w:val="1"/>
          <w:sz w:val="22"/>
        </w:rPr>
        <w:t xml:space="preserve"> </w:t>
      </w:r>
      <w:r>
        <w:rPr>
          <w:sz w:val="22"/>
        </w:rPr>
        <w:t>comportamentul</w:t>
      </w:r>
      <w:r>
        <w:rPr>
          <w:spacing w:val="1"/>
          <w:sz w:val="22"/>
        </w:rPr>
        <w:t xml:space="preserve"> </w:t>
      </w:r>
      <w:r>
        <w:rPr>
          <w:sz w:val="22"/>
        </w:rPr>
        <w:t>elevilor,</w:t>
      </w:r>
      <w:r>
        <w:rPr>
          <w:spacing w:val="1"/>
          <w:sz w:val="22"/>
        </w:rPr>
        <w:t xml:space="preserve"> </w:t>
      </w:r>
      <w:r>
        <w:rPr>
          <w:sz w:val="22"/>
        </w:rPr>
        <w:t>frecvenţa acestora la ore; informarea se realizează în cadrul întâlnirilor cu părinţii 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-3"/>
          <w:sz w:val="22"/>
        </w:rPr>
        <w:t xml:space="preserve"> </w:t>
      </w:r>
      <w:r>
        <w:rPr>
          <w:sz w:val="22"/>
        </w:rPr>
        <w:t>legali,</w:t>
      </w:r>
      <w:r>
        <w:rPr>
          <w:spacing w:val="-1"/>
          <w:sz w:val="22"/>
        </w:rPr>
        <w:t xml:space="preserve"> </w:t>
      </w:r>
      <w:r>
        <w:rPr>
          <w:sz w:val="22"/>
        </w:rPr>
        <w:t>precum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scris, ori</w:t>
      </w:r>
      <w:r>
        <w:rPr>
          <w:spacing w:val="-2"/>
          <w:sz w:val="22"/>
        </w:rPr>
        <w:t xml:space="preserve"> </w:t>
      </w:r>
      <w:r>
        <w:rPr>
          <w:sz w:val="22"/>
        </w:rPr>
        <w:t>de câte</w:t>
      </w:r>
      <w:r>
        <w:rPr>
          <w:spacing w:val="-1"/>
          <w:sz w:val="22"/>
        </w:rPr>
        <w:t xml:space="preserve"> </w:t>
      </w:r>
      <w:r>
        <w:rPr>
          <w:sz w:val="22"/>
        </w:rPr>
        <w:t>ori</w:t>
      </w:r>
      <w:r>
        <w:rPr>
          <w:spacing w:val="-4"/>
          <w:sz w:val="22"/>
        </w:rPr>
        <w:t xml:space="preserve"> </w:t>
      </w:r>
      <w:r>
        <w:rPr>
          <w:sz w:val="22"/>
        </w:rPr>
        <w:t>este nevoie;</w:t>
      </w:r>
    </w:p>
    <w:p w14:paraId="6C50EB68">
      <w:pPr>
        <w:pStyle w:val="11"/>
        <w:numPr>
          <w:ilvl w:val="0"/>
          <w:numId w:val="60"/>
        </w:numPr>
        <w:tabs>
          <w:tab w:val="left" w:pos="375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părinţii</w:t>
      </w:r>
      <w:r>
        <w:rPr>
          <w:spacing w:val="-17"/>
          <w:sz w:val="22"/>
        </w:rPr>
        <w:t xml:space="preserve"> </w:t>
      </w:r>
      <w:r>
        <w:rPr>
          <w:sz w:val="22"/>
        </w:rPr>
        <w:t>sau</w:t>
      </w:r>
      <w:r>
        <w:rPr>
          <w:spacing w:val="-15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-13"/>
          <w:sz w:val="22"/>
        </w:rPr>
        <w:t xml:space="preserve"> </w:t>
      </w:r>
      <w:r>
        <w:rPr>
          <w:sz w:val="22"/>
        </w:rPr>
        <w:t>legali,</w:t>
      </w:r>
      <w:r>
        <w:rPr>
          <w:spacing w:val="-13"/>
          <w:sz w:val="22"/>
        </w:rPr>
        <w:t xml:space="preserve"> </w:t>
      </w:r>
      <w:r>
        <w:rPr>
          <w:sz w:val="22"/>
        </w:rPr>
        <w:t>în</w:t>
      </w:r>
      <w:r>
        <w:rPr>
          <w:spacing w:val="-14"/>
          <w:sz w:val="22"/>
        </w:rPr>
        <w:t xml:space="preserve"> </w:t>
      </w:r>
      <w:r>
        <w:rPr>
          <w:sz w:val="22"/>
        </w:rPr>
        <w:t>cazul</w:t>
      </w:r>
      <w:r>
        <w:rPr>
          <w:spacing w:val="-13"/>
          <w:sz w:val="22"/>
        </w:rPr>
        <w:t xml:space="preserve"> </w:t>
      </w:r>
      <w:r>
        <w:rPr>
          <w:sz w:val="22"/>
        </w:rPr>
        <w:t>în</w:t>
      </w:r>
      <w:r>
        <w:rPr>
          <w:spacing w:val="-15"/>
          <w:sz w:val="22"/>
        </w:rPr>
        <w:t xml:space="preserve"> </w:t>
      </w:r>
      <w:r>
        <w:rPr>
          <w:sz w:val="22"/>
        </w:rPr>
        <w:t>care</w:t>
      </w:r>
      <w:r>
        <w:rPr>
          <w:spacing w:val="-14"/>
          <w:sz w:val="22"/>
        </w:rPr>
        <w:t xml:space="preserve"> </w:t>
      </w:r>
      <w:r>
        <w:rPr>
          <w:sz w:val="22"/>
        </w:rPr>
        <w:t>elevul</w:t>
      </w:r>
      <w:r>
        <w:rPr>
          <w:spacing w:val="-15"/>
          <w:sz w:val="22"/>
        </w:rPr>
        <w:t xml:space="preserve"> </w:t>
      </w:r>
      <w:r>
        <w:rPr>
          <w:sz w:val="22"/>
        </w:rPr>
        <w:t>înregistrează</w:t>
      </w:r>
      <w:r>
        <w:rPr>
          <w:spacing w:val="-14"/>
          <w:sz w:val="22"/>
        </w:rPr>
        <w:t xml:space="preserve"> </w:t>
      </w:r>
      <w:r>
        <w:rPr>
          <w:sz w:val="22"/>
        </w:rPr>
        <w:t>absenţe</w:t>
      </w:r>
      <w:r>
        <w:rPr>
          <w:spacing w:val="-14"/>
          <w:sz w:val="22"/>
        </w:rPr>
        <w:t xml:space="preserve"> </w:t>
      </w:r>
      <w:r>
        <w:rPr>
          <w:sz w:val="22"/>
        </w:rPr>
        <w:t>nemotivate;</w:t>
      </w:r>
      <w:r>
        <w:rPr>
          <w:spacing w:val="-75"/>
          <w:sz w:val="22"/>
        </w:rPr>
        <w:t xml:space="preserve"> </w:t>
      </w:r>
      <w:r>
        <w:rPr>
          <w:sz w:val="22"/>
        </w:rPr>
        <w:t>informarea</w:t>
      </w:r>
      <w:r>
        <w:rPr>
          <w:spacing w:val="-6"/>
          <w:sz w:val="22"/>
        </w:rPr>
        <w:t xml:space="preserve"> </w:t>
      </w:r>
      <w:r>
        <w:rPr>
          <w:sz w:val="22"/>
        </w:rPr>
        <w:t>se</w:t>
      </w:r>
      <w:r>
        <w:rPr>
          <w:spacing w:val="-4"/>
          <w:sz w:val="22"/>
        </w:rPr>
        <w:t xml:space="preserve"> </w:t>
      </w:r>
      <w:r>
        <w:rPr>
          <w:sz w:val="22"/>
        </w:rPr>
        <w:t>face</w:t>
      </w:r>
      <w:r>
        <w:rPr>
          <w:spacing w:val="-7"/>
          <w:sz w:val="22"/>
        </w:rPr>
        <w:t xml:space="preserve"> </w:t>
      </w:r>
      <w:r>
        <w:rPr>
          <w:sz w:val="22"/>
        </w:rPr>
        <w:t>în</w:t>
      </w:r>
      <w:r>
        <w:rPr>
          <w:spacing w:val="-5"/>
          <w:sz w:val="22"/>
        </w:rPr>
        <w:t xml:space="preserve"> </w:t>
      </w:r>
      <w:r>
        <w:rPr>
          <w:sz w:val="22"/>
        </w:rPr>
        <w:t>scris;</w:t>
      </w:r>
      <w:r>
        <w:rPr>
          <w:spacing w:val="-4"/>
          <w:sz w:val="22"/>
        </w:rPr>
        <w:t xml:space="preserve"> </w:t>
      </w:r>
      <w:r>
        <w:rPr>
          <w:sz w:val="22"/>
        </w:rPr>
        <w:t>numărul</w:t>
      </w:r>
      <w:r>
        <w:rPr>
          <w:spacing w:val="-8"/>
          <w:sz w:val="22"/>
        </w:rPr>
        <w:t xml:space="preserve"> </w:t>
      </w:r>
      <w:r>
        <w:rPr>
          <w:sz w:val="22"/>
        </w:rPr>
        <w:t>acestora</w:t>
      </w:r>
      <w:r>
        <w:rPr>
          <w:spacing w:val="-5"/>
          <w:sz w:val="22"/>
        </w:rPr>
        <w:t xml:space="preserve"> </w:t>
      </w:r>
      <w:r>
        <w:rPr>
          <w:sz w:val="22"/>
        </w:rPr>
        <w:t>se</w:t>
      </w:r>
      <w:r>
        <w:rPr>
          <w:spacing w:val="-4"/>
          <w:sz w:val="22"/>
        </w:rPr>
        <w:t xml:space="preserve"> </w:t>
      </w:r>
      <w:r>
        <w:rPr>
          <w:sz w:val="22"/>
        </w:rPr>
        <w:t>stabileşte</w:t>
      </w:r>
      <w:r>
        <w:rPr>
          <w:spacing w:val="-5"/>
          <w:sz w:val="22"/>
        </w:rPr>
        <w:t xml:space="preserve"> </w:t>
      </w:r>
      <w:r>
        <w:rPr>
          <w:sz w:val="22"/>
        </w:rPr>
        <w:t>prin</w:t>
      </w:r>
      <w:r>
        <w:rPr>
          <w:spacing w:val="-5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organizare</w:t>
      </w:r>
      <w:r>
        <w:rPr>
          <w:spacing w:val="-75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funcţionare a fiecărei</w:t>
      </w:r>
      <w:r>
        <w:rPr>
          <w:spacing w:val="-3"/>
          <w:sz w:val="22"/>
        </w:rPr>
        <w:t xml:space="preserve"> </w:t>
      </w:r>
      <w:r>
        <w:rPr>
          <w:sz w:val="22"/>
        </w:rPr>
        <w:t>unităţi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4A81D9FA">
      <w:pPr>
        <w:pStyle w:val="11"/>
        <w:numPr>
          <w:ilvl w:val="0"/>
          <w:numId w:val="60"/>
        </w:numPr>
        <w:tabs>
          <w:tab w:val="left" w:pos="368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părinţii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1"/>
          <w:sz w:val="22"/>
        </w:rPr>
        <w:t xml:space="preserve"> </w:t>
      </w:r>
      <w:r>
        <w:rPr>
          <w:sz w:val="22"/>
        </w:rPr>
        <w:t>legali,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scris,</w:t>
      </w:r>
      <w:r>
        <w:rPr>
          <w:spacing w:val="1"/>
          <w:sz w:val="22"/>
        </w:rPr>
        <w:t xml:space="preserve"> </w:t>
      </w:r>
      <w:r>
        <w:rPr>
          <w:sz w:val="22"/>
        </w:rPr>
        <w:t>referitor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sancţionările</w:t>
      </w:r>
      <w:r>
        <w:rPr>
          <w:spacing w:val="1"/>
          <w:sz w:val="22"/>
        </w:rPr>
        <w:t xml:space="preserve"> </w:t>
      </w:r>
      <w:r>
        <w:rPr>
          <w:sz w:val="22"/>
        </w:rPr>
        <w:t>disciplinare,</w:t>
      </w:r>
      <w:r>
        <w:rPr>
          <w:spacing w:val="1"/>
          <w:sz w:val="22"/>
        </w:rPr>
        <w:t xml:space="preserve"> </w:t>
      </w:r>
      <w:r>
        <w:rPr>
          <w:sz w:val="22"/>
        </w:rPr>
        <w:t>neîncheierea</w:t>
      </w:r>
      <w:r>
        <w:rPr>
          <w:spacing w:val="-3"/>
          <w:sz w:val="22"/>
        </w:rPr>
        <w:t xml:space="preserve"> </w:t>
      </w:r>
      <w:r>
        <w:rPr>
          <w:sz w:val="22"/>
        </w:rPr>
        <w:t>situaţiei</w:t>
      </w:r>
      <w:r>
        <w:rPr>
          <w:spacing w:val="-2"/>
          <w:sz w:val="22"/>
        </w:rPr>
        <w:t xml:space="preserve"> </w:t>
      </w:r>
      <w:r>
        <w:rPr>
          <w:sz w:val="22"/>
        </w:rPr>
        <w:t>şcolare,</w:t>
      </w:r>
      <w:r>
        <w:rPr>
          <w:spacing w:val="-2"/>
          <w:sz w:val="22"/>
        </w:rPr>
        <w:t xml:space="preserve"> </w:t>
      </w:r>
      <w:r>
        <w:rPr>
          <w:sz w:val="22"/>
        </w:rPr>
        <w:t>situaţiile de</w:t>
      </w:r>
      <w:r>
        <w:rPr>
          <w:spacing w:val="-1"/>
          <w:sz w:val="22"/>
        </w:rPr>
        <w:t xml:space="preserve"> </w:t>
      </w:r>
      <w:r>
        <w:rPr>
          <w:sz w:val="22"/>
        </w:rPr>
        <w:t>corigenţă</w:t>
      </w:r>
      <w:r>
        <w:rPr>
          <w:spacing w:val="-2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repetenţie;</w:t>
      </w:r>
    </w:p>
    <w:p w14:paraId="2322C2CB">
      <w:pPr>
        <w:pStyle w:val="11"/>
        <w:numPr>
          <w:ilvl w:val="0"/>
          <w:numId w:val="0"/>
        </w:numPr>
        <w:tabs>
          <w:tab w:val="left" w:pos="337"/>
        </w:tabs>
        <w:spacing w:before="0" w:after="0" w:line="240" w:lineRule="auto"/>
        <w:ind w:right="124" w:rightChars="0"/>
        <w:jc w:val="both"/>
        <w:rPr>
          <w:sz w:val="22"/>
        </w:rPr>
      </w:pPr>
    </w:p>
    <w:p w14:paraId="064F2CAC">
      <w:pPr>
        <w:pStyle w:val="11"/>
        <w:numPr>
          <w:ilvl w:val="0"/>
          <w:numId w:val="58"/>
        </w:numPr>
        <w:tabs>
          <w:tab w:val="left" w:pos="337"/>
        </w:tabs>
        <w:spacing w:before="0" w:after="0" w:line="240" w:lineRule="auto"/>
        <w:ind w:left="16" w:leftChars="0" w:right="124" w:rightChars="0" w:firstLine="83" w:firstLineChars="0"/>
        <w:jc w:val="both"/>
        <w:rPr>
          <w:sz w:val="22"/>
        </w:rPr>
      </w:pPr>
      <w:r>
        <w:rPr>
          <w:sz w:val="22"/>
        </w:rPr>
        <w:t>îndeplineşte</w:t>
      </w:r>
      <w:r>
        <w:rPr>
          <w:spacing w:val="1"/>
          <w:sz w:val="22"/>
        </w:rPr>
        <w:t xml:space="preserve"> </w:t>
      </w:r>
      <w:r>
        <w:rPr>
          <w:sz w:val="22"/>
        </w:rPr>
        <w:t>alte</w:t>
      </w:r>
      <w:r>
        <w:rPr>
          <w:spacing w:val="1"/>
          <w:sz w:val="22"/>
        </w:rPr>
        <w:t xml:space="preserve"> </w:t>
      </w:r>
      <w:r>
        <w:rPr>
          <w:sz w:val="22"/>
        </w:rPr>
        <w:t>atribuţii</w:t>
      </w:r>
      <w:r>
        <w:rPr>
          <w:spacing w:val="1"/>
          <w:sz w:val="22"/>
        </w:rPr>
        <w:t xml:space="preserve"> </w:t>
      </w:r>
      <w:r>
        <w:rPr>
          <w:sz w:val="22"/>
        </w:rPr>
        <w:t>stabilite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către</w:t>
      </w:r>
      <w:r>
        <w:rPr>
          <w:spacing w:val="1"/>
          <w:sz w:val="22"/>
        </w:rPr>
        <w:t xml:space="preserve"> </w:t>
      </w:r>
      <w:r>
        <w:rPr>
          <w:sz w:val="22"/>
        </w:rPr>
        <w:t>conducerea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en-US"/>
        </w:rPr>
        <w:t xml:space="preserve">            </w:t>
      </w:r>
      <w:r>
        <w:rPr>
          <w:sz w:val="22"/>
        </w:rPr>
        <w:t>conformitate</w:t>
      </w:r>
      <w:r>
        <w:rPr>
          <w:spacing w:val="-2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legislaţia</w:t>
      </w:r>
      <w:r>
        <w:rPr>
          <w:spacing w:val="3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vigoare sau</w:t>
      </w:r>
      <w:r>
        <w:rPr>
          <w:spacing w:val="-2"/>
          <w:sz w:val="22"/>
        </w:rPr>
        <w:t xml:space="preserve"> </w:t>
      </w:r>
      <w:r>
        <w:rPr>
          <w:sz w:val="22"/>
        </w:rPr>
        <w:t>fişa</w:t>
      </w:r>
      <w:r>
        <w:rPr>
          <w:spacing w:val="-2"/>
          <w:sz w:val="22"/>
        </w:rPr>
        <w:t xml:space="preserve"> </w:t>
      </w:r>
      <w:r>
        <w:rPr>
          <w:sz w:val="22"/>
        </w:rPr>
        <w:t>postului.</w:t>
      </w:r>
    </w:p>
    <w:p w14:paraId="1254A1ED">
      <w:pPr>
        <w:pStyle w:val="11"/>
        <w:widowControl w:val="0"/>
        <w:numPr>
          <w:ilvl w:val="0"/>
          <w:numId w:val="0"/>
        </w:numPr>
        <w:tabs>
          <w:tab w:val="left" w:pos="351"/>
        </w:tabs>
        <w:autoSpaceDE w:val="0"/>
        <w:autoSpaceDN w:val="0"/>
        <w:spacing w:before="0" w:after="0" w:line="240" w:lineRule="auto"/>
        <w:ind w:right="115" w:rightChars="0"/>
        <w:jc w:val="both"/>
        <w:rPr>
          <w:rFonts w:hint="default"/>
          <w:sz w:val="22"/>
          <w:lang w:val="ro-RO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190EEF9A">
      <w:pPr>
        <w:pStyle w:val="11"/>
        <w:numPr>
          <w:ilvl w:val="0"/>
          <w:numId w:val="0"/>
        </w:numPr>
        <w:tabs>
          <w:tab w:val="left" w:pos="337"/>
        </w:tabs>
        <w:spacing w:before="0" w:after="0" w:line="240" w:lineRule="auto"/>
        <w:ind w:right="124" w:rightChars="0"/>
        <w:jc w:val="both"/>
        <w:rPr>
          <w:sz w:val="22"/>
        </w:rPr>
      </w:pPr>
    </w:p>
    <w:p w14:paraId="151E3719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56</w:t>
      </w:r>
    </w:p>
    <w:p w14:paraId="7654213C">
      <w:pPr>
        <w:pStyle w:val="7"/>
        <w:spacing w:line="267" w:lineRule="exact"/>
      </w:pPr>
      <w:r>
        <w:t>Profesorul</w:t>
      </w:r>
      <w:r>
        <w:rPr>
          <w:rFonts w:hint="default"/>
          <w:lang w:val="en-US"/>
        </w:rPr>
        <w:t xml:space="preserve"> antrenor</w:t>
      </w:r>
      <w:r>
        <w:rPr>
          <w:spacing w:val="-2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următoarele atribuţii:</w:t>
      </w:r>
    </w:p>
    <w:p w14:paraId="099675BF">
      <w:pPr>
        <w:pStyle w:val="11"/>
        <w:numPr>
          <w:ilvl w:val="0"/>
          <w:numId w:val="61"/>
        </w:numPr>
        <w:tabs>
          <w:tab w:val="left" w:pos="368"/>
        </w:tabs>
        <w:spacing w:before="2" w:after="0" w:line="240" w:lineRule="auto"/>
        <w:ind w:left="100" w:right="124" w:firstLine="0"/>
        <w:jc w:val="both"/>
        <w:rPr>
          <w:sz w:val="22"/>
        </w:rPr>
      </w:pPr>
      <w:r>
        <w:rPr>
          <w:sz w:val="22"/>
        </w:rPr>
        <w:t>completează catalogul</w:t>
      </w:r>
      <w:r>
        <w:rPr>
          <w:rFonts w:hint="default"/>
          <w:sz w:val="22"/>
          <w:lang w:val="en-US"/>
        </w:rPr>
        <w:t xml:space="preserve"> grupe</w:t>
      </w:r>
      <w:r>
        <w:rPr>
          <w:sz w:val="22"/>
        </w:rPr>
        <w:t>i cu datele de identificare şcolară ale elevilor (nume, iniţiala</w:t>
      </w:r>
      <w:r>
        <w:rPr>
          <w:spacing w:val="1"/>
          <w:sz w:val="22"/>
        </w:rPr>
        <w:t xml:space="preserve"> </w:t>
      </w:r>
      <w:r>
        <w:rPr>
          <w:sz w:val="22"/>
        </w:rPr>
        <w:t>tatălui,</w:t>
      </w:r>
      <w:r>
        <w:rPr>
          <w:spacing w:val="-3"/>
          <w:sz w:val="22"/>
        </w:rPr>
        <w:t xml:space="preserve"> </w:t>
      </w:r>
      <w:r>
        <w:rPr>
          <w:sz w:val="22"/>
        </w:rPr>
        <w:t>prenume</w:t>
      </w:r>
      <w:r>
        <w:rPr>
          <w:rFonts w:hint="default"/>
          <w:sz w:val="22"/>
          <w:lang w:val="en-US"/>
        </w:rPr>
        <w:t>)</w:t>
      </w:r>
      <w:r>
        <w:rPr>
          <w:sz w:val="22"/>
        </w:rPr>
        <w:t>;</w:t>
      </w:r>
    </w:p>
    <w:p w14:paraId="42092AA6">
      <w:pPr>
        <w:pStyle w:val="11"/>
        <w:numPr>
          <w:ilvl w:val="0"/>
          <w:numId w:val="61"/>
        </w:numPr>
        <w:tabs>
          <w:tab w:val="left" w:pos="368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pune în aplicare sancţiunile elevilor decise de consiliul profesoral în conformitate cu</w:t>
      </w:r>
      <w:r>
        <w:rPr>
          <w:spacing w:val="1"/>
          <w:sz w:val="22"/>
        </w:rPr>
        <w:t xml:space="preserve"> </w:t>
      </w:r>
      <w:r>
        <w:rPr>
          <w:sz w:val="22"/>
        </w:rPr>
        <w:t>prezentul</w:t>
      </w:r>
      <w:r>
        <w:rPr>
          <w:spacing w:val="-5"/>
          <w:sz w:val="22"/>
        </w:rPr>
        <w:t xml:space="preserve"> </w:t>
      </w:r>
      <w:r>
        <w:rPr>
          <w:sz w:val="22"/>
        </w:rPr>
        <w:t>regulament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statutul</w:t>
      </w:r>
      <w:r>
        <w:rPr>
          <w:spacing w:val="-2"/>
          <w:sz w:val="22"/>
        </w:rPr>
        <w:t xml:space="preserve"> </w:t>
      </w:r>
      <w:r>
        <w:rPr>
          <w:sz w:val="22"/>
        </w:rPr>
        <w:t>elevului;</w:t>
      </w:r>
    </w:p>
    <w:p w14:paraId="7A8274AB">
      <w:pPr>
        <w:pStyle w:val="11"/>
        <w:numPr>
          <w:ilvl w:val="0"/>
          <w:numId w:val="61"/>
        </w:numPr>
        <w:tabs>
          <w:tab w:val="left" w:pos="315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încheie</w:t>
      </w:r>
      <w:r>
        <w:rPr>
          <w:spacing w:val="-14"/>
          <w:sz w:val="22"/>
        </w:rPr>
        <w:t xml:space="preserve"> </w:t>
      </w:r>
      <w:r>
        <w:rPr>
          <w:sz w:val="22"/>
        </w:rPr>
        <w:t>situaţia</w:t>
      </w:r>
      <w:r>
        <w:rPr>
          <w:spacing w:val="-12"/>
          <w:sz w:val="22"/>
        </w:rPr>
        <w:t xml:space="preserve"> </w:t>
      </w:r>
      <w:r>
        <w:rPr>
          <w:rFonts w:hint="default"/>
          <w:spacing w:val="-12"/>
          <w:sz w:val="22"/>
          <w:lang w:val="en-US"/>
        </w:rPr>
        <w:t>cu prezen</w:t>
      </w:r>
      <w:r>
        <w:rPr>
          <w:rFonts w:hint="default"/>
          <w:spacing w:val="-12"/>
          <w:sz w:val="22"/>
          <w:lang w:val="ro-RO"/>
        </w:rPr>
        <w:t xml:space="preserve">ța și participările la competiții ale </w:t>
      </w:r>
      <w:r>
        <w:rPr>
          <w:sz w:val="22"/>
        </w:rPr>
        <w:t>fiecărui</w:t>
      </w:r>
      <w:r>
        <w:rPr>
          <w:spacing w:val="-17"/>
          <w:sz w:val="22"/>
        </w:rPr>
        <w:t xml:space="preserve"> </w:t>
      </w:r>
      <w:r>
        <w:rPr>
          <w:sz w:val="22"/>
        </w:rPr>
        <w:t>elev</w:t>
      </w:r>
      <w:r>
        <w:rPr>
          <w:spacing w:val="-11"/>
          <w:sz w:val="22"/>
        </w:rPr>
        <w:t xml:space="preserve"> </w:t>
      </w:r>
      <w:r>
        <w:rPr>
          <w:sz w:val="22"/>
        </w:rPr>
        <w:t>la</w:t>
      </w:r>
      <w:r>
        <w:rPr>
          <w:spacing w:val="-15"/>
          <w:sz w:val="22"/>
        </w:rPr>
        <w:t xml:space="preserve"> </w:t>
      </w:r>
      <w:r>
        <w:rPr>
          <w:sz w:val="22"/>
        </w:rPr>
        <w:t>sfârşitul</w:t>
      </w:r>
      <w:r>
        <w:rPr>
          <w:spacing w:val="-14"/>
          <w:sz w:val="22"/>
        </w:rPr>
        <w:t xml:space="preserve"> </w:t>
      </w:r>
      <w:r>
        <w:rPr>
          <w:sz w:val="22"/>
        </w:rPr>
        <w:t>anului</w:t>
      </w:r>
      <w:r>
        <w:rPr>
          <w:spacing w:val="-16"/>
          <w:sz w:val="22"/>
        </w:rPr>
        <w:t xml:space="preserve"> </w:t>
      </w:r>
      <w:r>
        <w:rPr>
          <w:sz w:val="22"/>
        </w:rPr>
        <w:t>şcolar</w:t>
      </w:r>
      <w:r>
        <w:rPr>
          <w:spacing w:val="-15"/>
          <w:sz w:val="22"/>
        </w:rPr>
        <w:t xml:space="preserve"> </w:t>
      </w:r>
      <w:r>
        <w:rPr>
          <w:sz w:val="22"/>
        </w:rPr>
        <w:t>şi</w:t>
      </w:r>
      <w:r>
        <w:rPr>
          <w:spacing w:val="-14"/>
          <w:sz w:val="22"/>
        </w:rPr>
        <w:t xml:space="preserve"> </w:t>
      </w:r>
      <w:r>
        <w:rPr>
          <w:sz w:val="22"/>
        </w:rPr>
        <w:t>o</w:t>
      </w:r>
      <w:r>
        <w:rPr>
          <w:spacing w:val="-14"/>
          <w:sz w:val="22"/>
        </w:rPr>
        <w:t xml:space="preserve"> </w:t>
      </w:r>
      <w:r>
        <w:rPr>
          <w:sz w:val="22"/>
        </w:rPr>
        <w:t>consemnează</w:t>
      </w:r>
      <w:r>
        <w:rPr>
          <w:spacing w:val="-14"/>
          <w:sz w:val="22"/>
        </w:rPr>
        <w:t xml:space="preserve"> </w:t>
      </w:r>
      <w:r>
        <w:rPr>
          <w:sz w:val="22"/>
        </w:rPr>
        <w:t>în</w:t>
      </w:r>
      <w:r>
        <w:rPr>
          <w:spacing w:val="-14"/>
          <w:sz w:val="22"/>
        </w:rPr>
        <w:t xml:space="preserve"> </w:t>
      </w:r>
      <w:r>
        <w:rPr>
          <w:sz w:val="22"/>
        </w:rPr>
        <w:t>catalog</w:t>
      </w:r>
      <w:r>
        <w:rPr>
          <w:spacing w:val="-75"/>
          <w:sz w:val="22"/>
        </w:rPr>
        <w:t xml:space="preserve"> </w:t>
      </w:r>
      <w:r>
        <w:rPr>
          <w:sz w:val="22"/>
        </w:rPr>
        <w:t>;</w:t>
      </w:r>
    </w:p>
    <w:p w14:paraId="0C5DC3EB">
      <w:pPr>
        <w:pStyle w:val="11"/>
        <w:numPr>
          <w:ilvl w:val="0"/>
          <w:numId w:val="61"/>
        </w:numPr>
        <w:tabs>
          <w:tab w:val="left" w:pos="375"/>
        </w:tabs>
        <w:spacing w:before="0" w:after="0" w:line="240" w:lineRule="auto"/>
        <w:ind w:left="100" w:right="118" w:firstLine="0"/>
        <w:jc w:val="left"/>
        <w:rPr>
          <w:sz w:val="22"/>
        </w:rPr>
      </w:pPr>
      <w:r>
        <w:rPr>
          <w:sz w:val="22"/>
        </w:rPr>
        <w:t>realizează ierarhizarea elevilor la sfârşit de an şcolar pe baza rezultatelor acestora;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h)</w:t>
      </w:r>
      <w:r>
        <w:rPr>
          <w:sz w:val="22"/>
        </w:rPr>
        <w:t>propune</w:t>
      </w:r>
      <w:r>
        <w:rPr>
          <w:spacing w:val="5"/>
          <w:sz w:val="22"/>
        </w:rPr>
        <w:t xml:space="preserve"> </w:t>
      </w:r>
      <w:r>
        <w:rPr>
          <w:sz w:val="22"/>
        </w:rPr>
        <w:t>consiliului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5"/>
          <w:sz w:val="22"/>
        </w:rPr>
        <w:t xml:space="preserve"> </w:t>
      </w:r>
      <w:r>
        <w:rPr>
          <w:sz w:val="22"/>
        </w:rPr>
        <w:t>acordarea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rFonts w:hint="default"/>
          <w:sz w:val="22"/>
          <w:lang w:val="ro-RO"/>
        </w:rPr>
        <w:t xml:space="preserve"> premieri</w:t>
      </w:r>
      <w:r>
        <w:rPr>
          <w:spacing w:val="6"/>
          <w:sz w:val="22"/>
        </w:rPr>
        <w:t xml:space="preserve"> </w:t>
      </w:r>
      <w:r>
        <w:rPr>
          <w:sz w:val="22"/>
        </w:rPr>
        <w:t>pentru</w:t>
      </w:r>
      <w:r>
        <w:rPr>
          <w:spacing w:val="4"/>
          <w:sz w:val="22"/>
        </w:rPr>
        <w:t xml:space="preserve"> </w:t>
      </w:r>
      <w:r>
        <w:rPr>
          <w:sz w:val="22"/>
        </w:rPr>
        <w:t>elevi,</w:t>
      </w:r>
      <w:r>
        <w:rPr>
          <w:spacing w:val="8"/>
          <w:sz w:val="22"/>
        </w:rPr>
        <w:t xml:space="preserve"> </w:t>
      </w:r>
      <w:r>
        <w:rPr>
          <w:sz w:val="22"/>
        </w:rPr>
        <w:t>în</w:t>
      </w:r>
      <w:r>
        <w:rPr>
          <w:spacing w:val="4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5"/>
          <w:sz w:val="22"/>
        </w:rPr>
        <w:t xml:space="preserve"> </w:t>
      </w:r>
      <w:r>
        <w:rPr>
          <w:sz w:val="22"/>
        </w:rPr>
        <w:t>cu</w:t>
      </w:r>
      <w:r>
        <w:rPr>
          <w:rFonts w:hint="default"/>
          <w:sz w:val="22"/>
          <w:lang w:val="ro-RO"/>
        </w:rPr>
        <w:t xml:space="preserve"> </w:t>
      </w:r>
      <w:r>
        <w:rPr>
          <w:spacing w:val="-74"/>
          <w:sz w:val="22"/>
        </w:rPr>
        <w:t xml:space="preserve"> </w:t>
      </w:r>
      <w:r>
        <w:rPr>
          <w:sz w:val="22"/>
        </w:rPr>
        <w:t>legislaţia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vigoare;</w:t>
      </w:r>
    </w:p>
    <w:p w14:paraId="1BF497D7">
      <w:pPr>
        <w:pStyle w:val="11"/>
        <w:numPr>
          <w:ilvl w:val="0"/>
          <w:numId w:val="62"/>
        </w:numPr>
        <w:tabs>
          <w:tab w:val="left" w:pos="296"/>
        </w:tabs>
        <w:spacing w:before="0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completează</w:t>
      </w:r>
      <w:r>
        <w:rPr>
          <w:spacing w:val="50"/>
          <w:sz w:val="22"/>
        </w:rPr>
        <w:t xml:space="preserve"> </w:t>
      </w:r>
      <w:r>
        <w:rPr>
          <w:sz w:val="22"/>
        </w:rPr>
        <w:t>documentele</w:t>
      </w:r>
      <w:r>
        <w:rPr>
          <w:spacing w:val="52"/>
          <w:sz w:val="22"/>
        </w:rPr>
        <w:t xml:space="preserve"> </w:t>
      </w:r>
      <w:r>
        <w:rPr>
          <w:sz w:val="22"/>
        </w:rPr>
        <w:t>specifice</w:t>
      </w:r>
      <w:r>
        <w:rPr>
          <w:spacing w:val="51"/>
          <w:sz w:val="22"/>
        </w:rPr>
        <w:t xml:space="preserve"> </w:t>
      </w:r>
      <w:r>
        <w:rPr>
          <w:sz w:val="22"/>
        </w:rPr>
        <w:t>colectivului</w:t>
      </w:r>
      <w:r>
        <w:rPr>
          <w:spacing w:val="48"/>
          <w:sz w:val="22"/>
        </w:rPr>
        <w:t xml:space="preserve"> </w:t>
      </w:r>
      <w:r>
        <w:rPr>
          <w:sz w:val="22"/>
        </w:rPr>
        <w:t>de</w:t>
      </w:r>
      <w:r>
        <w:rPr>
          <w:spacing w:val="52"/>
          <w:sz w:val="22"/>
        </w:rPr>
        <w:t xml:space="preserve"> </w:t>
      </w:r>
      <w:r>
        <w:rPr>
          <w:sz w:val="22"/>
        </w:rPr>
        <w:t>elevi</w:t>
      </w:r>
      <w:r>
        <w:rPr>
          <w:rFonts w:hint="default"/>
          <w:sz w:val="22"/>
          <w:lang w:val="en-US"/>
        </w:rPr>
        <w:t>;</w:t>
      </w:r>
    </w:p>
    <w:p w14:paraId="28AE03F6">
      <w:pPr>
        <w:pStyle w:val="11"/>
        <w:numPr>
          <w:ilvl w:val="0"/>
          <w:numId w:val="62"/>
        </w:numPr>
        <w:tabs>
          <w:tab w:val="left" w:pos="310"/>
        </w:tabs>
        <w:spacing w:before="0" w:after="0" w:line="267" w:lineRule="exact"/>
        <w:ind w:left="309" w:right="0" w:hanging="210"/>
        <w:jc w:val="left"/>
        <w:rPr>
          <w:sz w:val="22"/>
        </w:rPr>
      </w:pPr>
      <w:r>
        <w:rPr>
          <w:sz w:val="22"/>
        </w:rPr>
        <w:t>întocmeşte</w:t>
      </w:r>
      <w:r>
        <w:rPr>
          <w:spacing w:val="-3"/>
          <w:sz w:val="22"/>
        </w:rPr>
        <w:t xml:space="preserve"> </w:t>
      </w:r>
      <w:r>
        <w:rPr>
          <w:sz w:val="22"/>
        </w:rPr>
        <w:t>calendarul</w:t>
      </w:r>
      <w:r>
        <w:rPr>
          <w:spacing w:val="-7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-1"/>
          <w:sz w:val="22"/>
        </w:rPr>
        <w:t xml:space="preserve"> </w:t>
      </w:r>
      <w:r>
        <w:rPr>
          <w:rFonts w:hint="default"/>
          <w:spacing w:val="-1"/>
          <w:sz w:val="22"/>
          <w:lang w:val="ro-RO"/>
        </w:rPr>
        <w:t>sportive</w:t>
      </w:r>
      <w:r>
        <w:rPr>
          <w:spacing w:val="-3"/>
          <w:sz w:val="22"/>
        </w:rPr>
        <w:t xml:space="preserve"> </w:t>
      </w:r>
      <w:r>
        <w:rPr>
          <w:sz w:val="22"/>
        </w:rPr>
        <w:t>ale</w:t>
      </w:r>
      <w:r>
        <w:rPr>
          <w:spacing w:val="-2"/>
          <w:sz w:val="22"/>
        </w:rPr>
        <w:t xml:space="preserve"> </w:t>
      </w:r>
      <w:r>
        <w:rPr>
          <w:rFonts w:hint="default"/>
          <w:spacing w:val="-2"/>
          <w:sz w:val="22"/>
          <w:lang w:val="ro-RO"/>
        </w:rPr>
        <w:t>grupelor</w:t>
      </w:r>
      <w:r>
        <w:rPr>
          <w:sz w:val="22"/>
        </w:rPr>
        <w:t>.</w:t>
      </w:r>
    </w:p>
    <w:p w14:paraId="75D439DD">
      <w:pPr>
        <w:pStyle w:val="4"/>
        <w:jc w:val="left"/>
      </w:pPr>
    </w:p>
    <w:p w14:paraId="2CC74D56">
      <w:pPr>
        <w:pStyle w:val="4"/>
        <w:spacing w:before="77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57</w:t>
      </w:r>
    </w:p>
    <w:p w14:paraId="15930071">
      <w:pPr>
        <w:pStyle w:val="11"/>
        <w:numPr>
          <w:ilvl w:val="0"/>
          <w:numId w:val="63"/>
        </w:numPr>
        <w:tabs>
          <w:tab w:val="left" w:pos="497"/>
        </w:tabs>
        <w:spacing w:before="0" w:after="0" w:line="267" w:lineRule="exact"/>
        <w:ind w:left="496" w:right="0" w:hanging="397"/>
        <w:jc w:val="left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La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nivelul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fiecărei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unităţi</w:t>
      </w:r>
      <w:r>
        <w:rPr>
          <w:b/>
          <w:bCs/>
          <w:i/>
          <w:iCs/>
          <w:spacing w:val="-4"/>
          <w:sz w:val="22"/>
        </w:rPr>
        <w:t xml:space="preserve"> </w:t>
      </w:r>
      <w:r>
        <w:rPr>
          <w:b/>
          <w:bCs/>
          <w:i/>
          <w:iCs/>
          <w:sz w:val="22"/>
        </w:rPr>
        <w:t>de</w:t>
      </w:r>
      <w:r>
        <w:rPr>
          <w:b/>
          <w:bCs/>
          <w:i/>
          <w:iCs/>
          <w:spacing w:val="1"/>
          <w:sz w:val="22"/>
        </w:rPr>
        <w:t xml:space="preserve"> </w:t>
      </w:r>
      <w:r>
        <w:rPr>
          <w:b/>
          <w:bCs/>
          <w:i/>
          <w:iCs/>
          <w:sz w:val="22"/>
        </w:rPr>
        <w:t>învăţământ</w:t>
      </w:r>
      <w:r>
        <w:rPr>
          <w:b/>
          <w:bCs/>
          <w:i/>
          <w:iCs/>
          <w:spacing w:val="-2"/>
          <w:sz w:val="22"/>
        </w:rPr>
        <w:t xml:space="preserve"> </w:t>
      </w:r>
      <w:r>
        <w:rPr>
          <w:b/>
          <w:bCs/>
          <w:i/>
          <w:iCs/>
          <w:sz w:val="22"/>
        </w:rPr>
        <w:t>funcţionează</w:t>
      </w:r>
      <w:r>
        <w:rPr>
          <w:b/>
          <w:bCs/>
          <w:i/>
          <w:iCs/>
          <w:spacing w:val="-3"/>
          <w:sz w:val="22"/>
        </w:rPr>
        <w:t xml:space="preserve"> </w:t>
      </w:r>
      <w:r>
        <w:rPr>
          <w:b/>
          <w:bCs/>
          <w:i/>
          <w:iCs/>
          <w:sz w:val="22"/>
        </w:rPr>
        <w:t>comisii:</w:t>
      </w:r>
    </w:p>
    <w:p w14:paraId="4350B9CE">
      <w:pPr>
        <w:pStyle w:val="7"/>
        <w:numPr>
          <w:ilvl w:val="0"/>
          <w:numId w:val="64"/>
        </w:numPr>
        <w:spacing w:before="2"/>
        <w:ind w:right="7000" w:rightChars="0"/>
        <w:jc w:val="left"/>
        <w:rPr>
          <w:b/>
          <w:bCs/>
          <w:i/>
          <w:iCs/>
          <w:spacing w:val="-75"/>
        </w:rPr>
      </w:pPr>
      <w:r>
        <w:rPr>
          <w:b/>
          <w:bCs/>
          <w:i/>
          <w:iCs/>
        </w:rPr>
        <w:t>cu caracte</w:t>
      </w:r>
      <w:r>
        <w:rPr>
          <w:rFonts w:hint="default"/>
          <w:b/>
          <w:bCs/>
          <w:i/>
          <w:iCs/>
          <w:lang w:val="ro-RO"/>
        </w:rPr>
        <w:t>r permanent</w:t>
      </w:r>
      <w:r>
        <w:rPr>
          <w:rFonts w:hint="default"/>
          <w:b/>
          <w:bCs/>
          <w:i/>
          <w:iCs/>
          <w:lang w:val="en-US"/>
        </w:rPr>
        <w:t>;</w:t>
      </w:r>
      <w:r>
        <w:rPr>
          <w:rFonts w:hint="default"/>
          <w:b/>
          <w:bCs/>
          <w:i/>
          <w:iCs/>
          <w:lang w:val="ro-RO"/>
        </w:rPr>
        <w:t xml:space="preserve"> </w:t>
      </w:r>
    </w:p>
    <w:p w14:paraId="1098F2A6">
      <w:pPr>
        <w:pStyle w:val="7"/>
        <w:numPr>
          <w:ilvl w:val="0"/>
          <w:numId w:val="0"/>
        </w:numPr>
        <w:spacing w:before="2"/>
        <w:ind w:right="7332" w:rightChars="0" w:firstLine="110" w:firstLineChars="5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2.cu caracter temporar;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3.cu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caracter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ocazional.</w:t>
      </w:r>
    </w:p>
    <w:p w14:paraId="190EC331">
      <w:pPr>
        <w:pStyle w:val="11"/>
        <w:numPr>
          <w:ilvl w:val="0"/>
          <w:numId w:val="63"/>
        </w:numPr>
        <w:tabs>
          <w:tab w:val="left" w:pos="497"/>
        </w:tabs>
        <w:spacing w:before="0" w:after="0" w:line="266" w:lineRule="exact"/>
        <w:ind w:left="496" w:right="0" w:hanging="397"/>
        <w:jc w:val="left"/>
        <w:rPr>
          <w:sz w:val="22"/>
        </w:rPr>
      </w:pPr>
      <w:r>
        <w:rPr>
          <w:sz w:val="22"/>
        </w:rPr>
        <w:t>Comisiile</w:t>
      </w:r>
      <w:r>
        <w:rPr>
          <w:spacing w:val="-1"/>
          <w:sz w:val="22"/>
        </w:rPr>
        <w:t xml:space="preserve"> </w:t>
      </w:r>
      <w:r>
        <w:rPr>
          <w:sz w:val="22"/>
        </w:rPr>
        <w:t>cu</w:t>
      </w:r>
      <w:r>
        <w:rPr>
          <w:spacing w:val="-3"/>
          <w:sz w:val="22"/>
        </w:rPr>
        <w:t xml:space="preserve"> </w:t>
      </w:r>
      <w:r>
        <w:rPr>
          <w:sz w:val="22"/>
        </w:rPr>
        <w:t>caracter</w:t>
      </w:r>
      <w:r>
        <w:rPr>
          <w:spacing w:val="-3"/>
          <w:sz w:val="22"/>
        </w:rPr>
        <w:t xml:space="preserve"> </w:t>
      </w:r>
      <w:r>
        <w:rPr>
          <w:sz w:val="22"/>
        </w:rPr>
        <w:t>permanent</w:t>
      </w:r>
      <w:r>
        <w:rPr>
          <w:spacing w:val="-2"/>
          <w:sz w:val="22"/>
        </w:rPr>
        <w:t xml:space="preserve"> </w:t>
      </w:r>
      <w:r>
        <w:rPr>
          <w:sz w:val="22"/>
        </w:rPr>
        <w:t>sunt:</w:t>
      </w:r>
    </w:p>
    <w:p w14:paraId="102ECF17">
      <w:pPr>
        <w:pStyle w:val="11"/>
        <w:numPr>
          <w:ilvl w:val="0"/>
          <w:numId w:val="65"/>
        </w:numPr>
        <w:tabs>
          <w:tab w:val="left" w:pos="368"/>
        </w:tabs>
        <w:spacing w:before="0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comisia</w:t>
      </w:r>
      <w:r>
        <w:rPr>
          <w:spacing w:val="-4"/>
          <w:sz w:val="22"/>
        </w:rPr>
        <w:t xml:space="preserve"> </w:t>
      </w:r>
      <w:r>
        <w:rPr>
          <w:sz w:val="22"/>
        </w:rPr>
        <w:t>pentru</w:t>
      </w:r>
      <w:r>
        <w:rPr>
          <w:spacing w:val="-4"/>
          <w:sz w:val="22"/>
        </w:rPr>
        <w:t xml:space="preserve"> </w:t>
      </w:r>
      <w:r>
        <w:rPr>
          <w:sz w:val="22"/>
        </w:rPr>
        <w:t>curriculum;</w:t>
      </w:r>
    </w:p>
    <w:p w14:paraId="7246E8B6">
      <w:pPr>
        <w:pStyle w:val="11"/>
        <w:numPr>
          <w:ilvl w:val="0"/>
          <w:numId w:val="65"/>
        </w:numPr>
        <w:tabs>
          <w:tab w:val="left" w:pos="375"/>
        </w:tabs>
        <w:spacing w:before="1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comisia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evaluare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asigurare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calităţii;</w:t>
      </w:r>
    </w:p>
    <w:p w14:paraId="31D95842">
      <w:pPr>
        <w:pStyle w:val="11"/>
        <w:numPr>
          <w:ilvl w:val="0"/>
          <w:numId w:val="65"/>
        </w:numPr>
        <w:tabs>
          <w:tab w:val="left" w:pos="351"/>
        </w:tabs>
        <w:spacing w:before="0" w:after="0" w:line="267" w:lineRule="exact"/>
        <w:ind w:left="350" w:right="0" w:hanging="251"/>
        <w:jc w:val="left"/>
        <w:rPr>
          <w:sz w:val="22"/>
        </w:rPr>
      </w:pPr>
      <w:r>
        <w:rPr>
          <w:sz w:val="22"/>
        </w:rPr>
        <w:t>comisia de</w:t>
      </w:r>
      <w:r>
        <w:rPr>
          <w:spacing w:val="-1"/>
          <w:sz w:val="22"/>
        </w:rPr>
        <w:t xml:space="preserve"> </w:t>
      </w:r>
      <w:r>
        <w:rPr>
          <w:sz w:val="22"/>
        </w:rPr>
        <w:t>securitate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sănătate</w:t>
      </w:r>
      <w:r>
        <w:rPr>
          <w:spacing w:val="1"/>
          <w:sz w:val="22"/>
        </w:rPr>
        <w:t xml:space="preserve"> </w:t>
      </w:r>
      <w:r>
        <w:rPr>
          <w:sz w:val="22"/>
        </w:rPr>
        <w:t>în muncă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pentru</w:t>
      </w:r>
      <w:r>
        <w:rPr>
          <w:spacing w:val="-3"/>
          <w:sz w:val="22"/>
        </w:rPr>
        <w:t xml:space="preserve"> </w:t>
      </w:r>
      <w:r>
        <w:rPr>
          <w:sz w:val="22"/>
        </w:rPr>
        <w:t>situaţii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urgenţă;</w:t>
      </w:r>
    </w:p>
    <w:p w14:paraId="515A7C16">
      <w:pPr>
        <w:pStyle w:val="11"/>
        <w:numPr>
          <w:ilvl w:val="0"/>
          <w:numId w:val="65"/>
        </w:numPr>
        <w:tabs>
          <w:tab w:val="left" w:pos="375"/>
        </w:tabs>
        <w:spacing w:before="2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comisia</w:t>
      </w:r>
      <w:r>
        <w:rPr>
          <w:spacing w:val="-3"/>
          <w:sz w:val="22"/>
        </w:rPr>
        <w:t xml:space="preserve"> </w:t>
      </w:r>
      <w:r>
        <w:rPr>
          <w:sz w:val="22"/>
        </w:rPr>
        <w:t>pentru</w:t>
      </w:r>
      <w:r>
        <w:rPr>
          <w:spacing w:val="-3"/>
          <w:sz w:val="22"/>
        </w:rPr>
        <w:t xml:space="preserve"> </w:t>
      </w:r>
      <w:r>
        <w:rPr>
          <w:sz w:val="22"/>
        </w:rPr>
        <w:t>controlul</w:t>
      </w:r>
      <w:r>
        <w:rPr>
          <w:spacing w:val="-3"/>
          <w:sz w:val="22"/>
        </w:rPr>
        <w:t xml:space="preserve"> </w:t>
      </w:r>
      <w:r>
        <w:rPr>
          <w:sz w:val="22"/>
        </w:rPr>
        <w:t>managerial</w:t>
      </w:r>
      <w:r>
        <w:rPr>
          <w:spacing w:val="-3"/>
          <w:sz w:val="22"/>
        </w:rPr>
        <w:t xml:space="preserve"> </w:t>
      </w:r>
      <w:r>
        <w:rPr>
          <w:sz w:val="22"/>
        </w:rPr>
        <w:t>intern;</w:t>
      </w:r>
    </w:p>
    <w:p w14:paraId="24F848A4">
      <w:pPr>
        <w:pStyle w:val="11"/>
        <w:numPr>
          <w:ilvl w:val="0"/>
          <w:numId w:val="65"/>
        </w:numPr>
        <w:tabs>
          <w:tab w:val="left" w:pos="368"/>
        </w:tabs>
        <w:spacing w:before="0" w:after="0" w:line="240" w:lineRule="auto"/>
        <w:ind w:left="100" w:right="117" w:firstLine="0"/>
        <w:jc w:val="left"/>
        <w:rPr>
          <w:sz w:val="22"/>
        </w:rPr>
      </w:pPr>
      <w:r>
        <w:rPr>
          <w:sz w:val="22"/>
        </w:rPr>
        <w:t>comisia</w:t>
      </w:r>
      <w:r>
        <w:rPr>
          <w:spacing w:val="-6"/>
          <w:sz w:val="22"/>
        </w:rPr>
        <w:t xml:space="preserve"> </w:t>
      </w:r>
      <w:r>
        <w:rPr>
          <w:sz w:val="22"/>
        </w:rPr>
        <w:t>pentru</w:t>
      </w:r>
      <w:r>
        <w:rPr>
          <w:spacing w:val="-7"/>
          <w:sz w:val="22"/>
        </w:rPr>
        <w:t xml:space="preserve"> </w:t>
      </w:r>
      <w:r>
        <w:rPr>
          <w:sz w:val="22"/>
        </w:rPr>
        <w:t>prevenirea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11"/>
          <w:sz w:val="22"/>
        </w:rPr>
        <w:t xml:space="preserve"> </w:t>
      </w:r>
      <w:r>
        <w:rPr>
          <w:sz w:val="22"/>
        </w:rPr>
        <w:t>eliminarea</w:t>
      </w:r>
      <w:r>
        <w:rPr>
          <w:spacing w:val="-5"/>
          <w:sz w:val="22"/>
        </w:rPr>
        <w:t xml:space="preserve"> </w:t>
      </w:r>
      <w:r>
        <w:rPr>
          <w:sz w:val="22"/>
        </w:rPr>
        <w:t>violenţei,</w:t>
      </w:r>
      <w:r>
        <w:rPr>
          <w:spacing w:val="-8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faptelor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corupţie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discriminării</w:t>
      </w:r>
      <w:r>
        <w:rPr>
          <w:spacing w:val="-6"/>
          <w:sz w:val="22"/>
        </w:rPr>
        <w:t xml:space="preserve"> </w:t>
      </w:r>
      <w:r>
        <w:rPr>
          <w:sz w:val="22"/>
        </w:rPr>
        <w:t>în</w:t>
      </w:r>
      <w:r>
        <w:rPr>
          <w:spacing w:val="-75"/>
          <w:sz w:val="22"/>
        </w:rPr>
        <w:t xml:space="preserve"> </w:t>
      </w:r>
      <w:r>
        <w:rPr>
          <w:sz w:val="22"/>
        </w:rPr>
        <w:t>mediul</w:t>
      </w:r>
      <w:r>
        <w:rPr>
          <w:spacing w:val="-5"/>
          <w:sz w:val="22"/>
        </w:rPr>
        <w:t xml:space="preserve"> </w:t>
      </w:r>
      <w:r>
        <w:rPr>
          <w:sz w:val="22"/>
        </w:rPr>
        <w:t>şcolar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promovarea</w:t>
      </w:r>
      <w:r>
        <w:rPr>
          <w:spacing w:val="-1"/>
          <w:sz w:val="22"/>
        </w:rPr>
        <w:t xml:space="preserve"> </w:t>
      </w:r>
      <w:r>
        <w:rPr>
          <w:sz w:val="22"/>
        </w:rPr>
        <w:t>interculturalităţii;</w:t>
      </w:r>
    </w:p>
    <w:p w14:paraId="0F0267F5">
      <w:pPr>
        <w:pStyle w:val="11"/>
        <w:numPr>
          <w:ilvl w:val="0"/>
          <w:numId w:val="65"/>
        </w:numPr>
        <w:tabs>
          <w:tab w:val="left" w:pos="315"/>
        </w:tabs>
        <w:spacing w:before="0" w:after="0" w:line="267" w:lineRule="exact"/>
        <w:ind w:left="314" w:right="0" w:hanging="215"/>
        <w:jc w:val="left"/>
        <w:rPr>
          <w:sz w:val="22"/>
        </w:rPr>
      </w:pPr>
      <w:r>
        <w:rPr>
          <w:sz w:val="22"/>
        </w:rPr>
        <w:t>comisia</w:t>
      </w:r>
      <w:r>
        <w:rPr>
          <w:spacing w:val="-1"/>
          <w:sz w:val="22"/>
        </w:rPr>
        <w:t xml:space="preserve"> </w:t>
      </w:r>
      <w:r>
        <w:rPr>
          <w:sz w:val="22"/>
        </w:rPr>
        <w:t>pentru</w:t>
      </w:r>
      <w:r>
        <w:rPr>
          <w:spacing w:val="-3"/>
          <w:sz w:val="22"/>
        </w:rPr>
        <w:t xml:space="preserve"> </w:t>
      </w:r>
      <w:r>
        <w:rPr>
          <w:sz w:val="22"/>
        </w:rPr>
        <w:t>mentorat</w:t>
      </w:r>
      <w:r>
        <w:rPr>
          <w:spacing w:val="-3"/>
          <w:sz w:val="22"/>
        </w:rPr>
        <w:t xml:space="preserve"> </w:t>
      </w:r>
      <w:r>
        <w:rPr>
          <w:sz w:val="22"/>
        </w:rPr>
        <w:t>didactic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formare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4"/>
          <w:sz w:val="22"/>
        </w:rPr>
        <w:t xml:space="preserve"> </w:t>
      </w:r>
      <w:r>
        <w:rPr>
          <w:sz w:val="22"/>
        </w:rPr>
        <w:t>cariera</w:t>
      </w:r>
      <w:r>
        <w:rPr>
          <w:spacing w:val="-1"/>
          <w:sz w:val="22"/>
        </w:rPr>
        <w:t xml:space="preserve"> </w:t>
      </w:r>
      <w:r>
        <w:rPr>
          <w:sz w:val="22"/>
        </w:rPr>
        <w:t>didactică.</w:t>
      </w:r>
    </w:p>
    <w:p w14:paraId="2D7FC8F8">
      <w:pPr>
        <w:pStyle w:val="11"/>
        <w:numPr>
          <w:ilvl w:val="0"/>
          <w:numId w:val="63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Comisiile</w:t>
      </w:r>
      <w:r>
        <w:rPr>
          <w:spacing w:val="-11"/>
          <w:sz w:val="22"/>
        </w:rPr>
        <w:t xml:space="preserve"> </w:t>
      </w:r>
      <w:r>
        <w:rPr>
          <w:sz w:val="22"/>
        </w:rPr>
        <w:t>cu</w:t>
      </w:r>
      <w:r>
        <w:rPr>
          <w:spacing w:val="-12"/>
          <w:sz w:val="22"/>
        </w:rPr>
        <w:t xml:space="preserve"> </w:t>
      </w:r>
      <w:r>
        <w:rPr>
          <w:sz w:val="22"/>
        </w:rPr>
        <w:t>caracter</w:t>
      </w:r>
      <w:r>
        <w:rPr>
          <w:spacing w:val="-11"/>
          <w:sz w:val="22"/>
        </w:rPr>
        <w:t xml:space="preserve"> </w:t>
      </w:r>
      <w:r>
        <w:rPr>
          <w:sz w:val="22"/>
        </w:rPr>
        <w:t>permanent</w:t>
      </w:r>
      <w:r>
        <w:rPr>
          <w:spacing w:val="-10"/>
          <w:sz w:val="22"/>
        </w:rPr>
        <w:t xml:space="preserve"> </w:t>
      </w:r>
      <w:r>
        <w:rPr>
          <w:sz w:val="22"/>
        </w:rPr>
        <w:t>îşi</w:t>
      </w:r>
      <w:r>
        <w:rPr>
          <w:spacing w:val="-14"/>
          <w:sz w:val="22"/>
        </w:rPr>
        <w:t xml:space="preserve"> </w:t>
      </w:r>
      <w:r>
        <w:rPr>
          <w:sz w:val="22"/>
        </w:rPr>
        <w:t>desfăşoară</w:t>
      </w:r>
      <w:r>
        <w:rPr>
          <w:spacing w:val="-12"/>
          <w:sz w:val="22"/>
        </w:rPr>
        <w:t xml:space="preserve"> </w:t>
      </w:r>
      <w:r>
        <w:rPr>
          <w:sz w:val="22"/>
        </w:rPr>
        <w:t>activitatea</w:t>
      </w:r>
      <w:r>
        <w:rPr>
          <w:spacing w:val="-12"/>
          <w:sz w:val="22"/>
        </w:rPr>
        <w:t xml:space="preserve"> </w:t>
      </w:r>
      <w:r>
        <w:rPr>
          <w:sz w:val="22"/>
        </w:rPr>
        <w:t>pe</w:t>
      </w:r>
      <w:r>
        <w:rPr>
          <w:spacing w:val="-9"/>
          <w:sz w:val="22"/>
        </w:rPr>
        <w:t xml:space="preserve"> </w:t>
      </w:r>
      <w:r>
        <w:rPr>
          <w:sz w:val="22"/>
        </w:rPr>
        <w:t>tot</w:t>
      </w:r>
      <w:r>
        <w:rPr>
          <w:spacing w:val="-12"/>
          <w:sz w:val="22"/>
        </w:rPr>
        <w:t xml:space="preserve"> </w:t>
      </w:r>
      <w:r>
        <w:rPr>
          <w:sz w:val="22"/>
        </w:rPr>
        <w:t>parcursul</w:t>
      </w:r>
      <w:r>
        <w:rPr>
          <w:spacing w:val="-11"/>
          <w:sz w:val="22"/>
        </w:rPr>
        <w:t xml:space="preserve"> </w:t>
      </w:r>
      <w:r>
        <w:rPr>
          <w:sz w:val="22"/>
        </w:rPr>
        <w:t>anului</w:t>
      </w:r>
      <w:r>
        <w:rPr>
          <w:spacing w:val="-13"/>
          <w:sz w:val="22"/>
        </w:rPr>
        <w:t xml:space="preserve"> </w:t>
      </w:r>
      <w:r>
        <w:rPr>
          <w:sz w:val="22"/>
        </w:rPr>
        <w:t>şcolar,</w:t>
      </w:r>
      <w:r>
        <w:rPr>
          <w:spacing w:val="-75"/>
          <w:sz w:val="22"/>
        </w:rPr>
        <w:t xml:space="preserve"> </w:t>
      </w:r>
      <w:r>
        <w:rPr>
          <w:sz w:val="22"/>
        </w:rPr>
        <w:t>comisiile</w:t>
      </w:r>
      <w:r>
        <w:rPr>
          <w:spacing w:val="-11"/>
          <w:sz w:val="22"/>
        </w:rPr>
        <w:t xml:space="preserve"> </w:t>
      </w:r>
      <w:r>
        <w:rPr>
          <w:sz w:val="22"/>
        </w:rPr>
        <w:t>cu</w:t>
      </w:r>
      <w:r>
        <w:rPr>
          <w:spacing w:val="-12"/>
          <w:sz w:val="22"/>
        </w:rPr>
        <w:t xml:space="preserve"> </w:t>
      </w:r>
      <w:r>
        <w:rPr>
          <w:sz w:val="22"/>
        </w:rPr>
        <w:t>caracter</w:t>
      </w:r>
      <w:r>
        <w:rPr>
          <w:spacing w:val="-11"/>
          <w:sz w:val="22"/>
        </w:rPr>
        <w:t xml:space="preserve"> </w:t>
      </w:r>
      <w:r>
        <w:rPr>
          <w:sz w:val="22"/>
        </w:rPr>
        <w:t>temporar</w:t>
      </w:r>
      <w:r>
        <w:rPr>
          <w:spacing w:val="-12"/>
          <w:sz w:val="22"/>
        </w:rPr>
        <w:t xml:space="preserve"> </w:t>
      </w:r>
      <w:r>
        <w:rPr>
          <w:sz w:val="22"/>
        </w:rPr>
        <w:t>îşi</w:t>
      </w:r>
      <w:r>
        <w:rPr>
          <w:spacing w:val="-13"/>
          <w:sz w:val="22"/>
        </w:rPr>
        <w:t xml:space="preserve"> </w:t>
      </w:r>
      <w:r>
        <w:rPr>
          <w:sz w:val="22"/>
        </w:rPr>
        <w:t>desfăşoară</w:t>
      </w:r>
      <w:r>
        <w:rPr>
          <w:spacing w:val="-11"/>
          <w:sz w:val="22"/>
        </w:rPr>
        <w:t xml:space="preserve"> </w:t>
      </w:r>
      <w:r>
        <w:rPr>
          <w:sz w:val="22"/>
        </w:rPr>
        <w:t>activitatea</w:t>
      </w:r>
      <w:r>
        <w:rPr>
          <w:spacing w:val="-10"/>
          <w:sz w:val="22"/>
        </w:rPr>
        <w:t xml:space="preserve"> </w:t>
      </w:r>
      <w:r>
        <w:rPr>
          <w:sz w:val="22"/>
        </w:rPr>
        <w:t>doar</w:t>
      </w:r>
      <w:r>
        <w:rPr>
          <w:spacing w:val="-10"/>
          <w:sz w:val="22"/>
        </w:rPr>
        <w:t xml:space="preserve"> </w:t>
      </w: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anumite</w:t>
      </w:r>
      <w:r>
        <w:rPr>
          <w:spacing w:val="-9"/>
          <w:sz w:val="22"/>
        </w:rPr>
        <w:t xml:space="preserve"> </w:t>
      </w:r>
      <w:r>
        <w:rPr>
          <w:sz w:val="22"/>
        </w:rPr>
        <w:t>perioade</w:t>
      </w:r>
      <w:r>
        <w:rPr>
          <w:spacing w:val="-11"/>
          <w:sz w:val="22"/>
        </w:rPr>
        <w:t xml:space="preserve"> </w:t>
      </w:r>
      <w:r>
        <w:rPr>
          <w:sz w:val="22"/>
        </w:rPr>
        <w:t>ale</w:t>
      </w:r>
      <w:r>
        <w:rPr>
          <w:spacing w:val="-11"/>
          <w:sz w:val="22"/>
        </w:rPr>
        <w:t xml:space="preserve"> </w:t>
      </w:r>
      <w:r>
        <w:rPr>
          <w:sz w:val="22"/>
        </w:rPr>
        <w:t>anului</w:t>
      </w:r>
      <w:r>
        <w:rPr>
          <w:spacing w:val="-74"/>
          <w:sz w:val="22"/>
        </w:rPr>
        <w:t xml:space="preserve"> </w:t>
      </w:r>
      <w:r>
        <w:rPr>
          <w:spacing w:val="-1"/>
          <w:sz w:val="22"/>
        </w:rPr>
        <w:t>şcolar,</w:t>
      </w:r>
      <w:r>
        <w:rPr>
          <w:spacing w:val="-19"/>
          <w:sz w:val="22"/>
        </w:rPr>
        <w:t xml:space="preserve"> </w:t>
      </w:r>
      <w:r>
        <w:rPr>
          <w:spacing w:val="-1"/>
          <w:sz w:val="22"/>
        </w:rPr>
        <w:t>iar</w:t>
      </w:r>
      <w:r>
        <w:rPr>
          <w:spacing w:val="-21"/>
          <w:sz w:val="22"/>
        </w:rPr>
        <w:t xml:space="preserve"> </w:t>
      </w:r>
      <w:r>
        <w:rPr>
          <w:sz w:val="22"/>
        </w:rPr>
        <w:t>comisiile</w:t>
      </w:r>
      <w:r>
        <w:rPr>
          <w:spacing w:val="-20"/>
          <w:sz w:val="22"/>
        </w:rPr>
        <w:t xml:space="preserve"> </w:t>
      </w:r>
      <w:r>
        <w:rPr>
          <w:sz w:val="22"/>
        </w:rPr>
        <w:t>cu</w:t>
      </w:r>
      <w:r>
        <w:rPr>
          <w:spacing w:val="-18"/>
          <w:sz w:val="22"/>
        </w:rPr>
        <w:t xml:space="preserve"> </w:t>
      </w:r>
      <w:r>
        <w:rPr>
          <w:sz w:val="22"/>
        </w:rPr>
        <w:t>caracter</w:t>
      </w:r>
      <w:r>
        <w:rPr>
          <w:spacing w:val="-21"/>
          <w:sz w:val="22"/>
        </w:rPr>
        <w:t xml:space="preserve"> </w:t>
      </w:r>
      <w:r>
        <w:rPr>
          <w:sz w:val="22"/>
        </w:rPr>
        <w:t>ocazional</w:t>
      </w:r>
      <w:r>
        <w:rPr>
          <w:spacing w:val="-22"/>
          <w:sz w:val="22"/>
        </w:rPr>
        <w:t xml:space="preserve"> </w:t>
      </w:r>
      <w:r>
        <w:rPr>
          <w:sz w:val="22"/>
        </w:rPr>
        <w:t>sunt</w:t>
      </w:r>
      <w:r>
        <w:rPr>
          <w:spacing w:val="-18"/>
          <w:sz w:val="22"/>
        </w:rPr>
        <w:t xml:space="preserve"> </w:t>
      </w:r>
      <w:r>
        <w:rPr>
          <w:sz w:val="22"/>
        </w:rPr>
        <w:t>înfiinţate</w:t>
      </w:r>
      <w:r>
        <w:rPr>
          <w:spacing w:val="-20"/>
          <w:sz w:val="22"/>
        </w:rPr>
        <w:t xml:space="preserve"> </w:t>
      </w:r>
      <w:r>
        <w:rPr>
          <w:sz w:val="22"/>
        </w:rPr>
        <w:t>ori</w:t>
      </w:r>
      <w:r>
        <w:rPr>
          <w:spacing w:val="-23"/>
          <w:sz w:val="22"/>
        </w:rPr>
        <w:t xml:space="preserve"> </w:t>
      </w:r>
      <w:r>
        <w:rPr>
          <w:sz w:val="22"/>
        </w:rPr>
        <w:t>de</w:t>
      </w:r>
      <w:r>
        <w:rPr>
          <w:spacing w:val="-20"/>
          <w:sz w:val="22"/>
        </w:rPr>
        <w:t xml:space="preserve"> </w:t>
      </w:r>
      <w:r>
        <w:rPr>
          <w:sz w:val="22"/>
        </w:rPr>
        <w:t>câte</w:t>
      </w:r>
      <w:r>
        <w:rPr>
          <w:spacing w:val="-16"/>
          <w:sz w:val="22"/>
        </w:rPr>
        <w:t xml:space="preserve"> </w:t>
      </w:r>
      <w:r>
        <w:rPr>
          <w:sz w:val="22"/>
        </w:rPr>
        <w:t>ori</w:t>
      </w:r>
      <w:r>
        <w:rPr>
          <w:spacing w:val="-23"/>
          <w:sz w:val="22"/>
        </w:rPr>
        <w:t xml:space="preserve"> </w:t>
      </w:r>
      <w:r>
        <w:rPr>
          <w:sz w:val="22"/>
        </w:rPr>
        <w:t>se</w:t>
      </w:r>
      <w:r>
        <w:rPr>
          <w:spacing w:val="-17"/>
          <w:sz w:val="22"/>
        </w:rPr>
        <w:t xml:space="preserve"> </w:t>
      </w:r>
      <w:r>
        <w:rPr>
          <w:sz w:val="22"/>
        </w:rPr>
        <w:t>impune</w:t>
      </w:r>
      <w:r>
        <w:rPr>
          <w:spacing w:val="-20"/>
          <w:sz w:val="22"/>
        </w:rPr>
        <w:t xml:space="preserve"> </w:t>
      </w:r>
      <w:r>
        <w:rPr>
          <w:sz w:val="22"/>
        </w:rPr>
        <w:t>constituirea</w:t>
      </w:r>
      <w:r>
        <w:rPr>
          <w:spacing w:val="-75"/>
          <w:sz w:val="22"/>
        </w:rPr>
        <w:t xml:space="preserve"> </w:t>
      </w:r>
      <w:r>
        <w:rPr>
          <w:sz w:val="22"/>
        </w:rPr>
        <w:t>unei astfel de comisii, pentru rezolvarea unor probleme specifice apărute la nivelul 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învăţământ.</w:t>
      </w:r>
    </w:p>
    <w:p w14:paraId="1464E91F">
      <w:pPr>
        <w:pStyle w:val="11"/>
        <w:numPr>
          <w:ilvl w:val="0"/>
          <w:numId w:val="63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Comisiile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caracter</w:t>
      </w:r>
      <w:r>
        <w:rPr>
          <w:spacing w:val="1"/>
          <w:sz w:val="22"/>
        </w:rPr>
        <w:t xml:space="preserve"> </w:t>
      </w:r>
      <w:r>
        <w:rPr>
          <w:sz w:val="22"/>
        </w:rPr>
        <w:t>temporar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ocazional</w:t>
      </w:r>
      <w:r>
        <w:rPr>
          <w:spacing w:val="1"/>
          <w:sz w:val="22"/>
        </w:rPr>
        <w:t xml:space="preserve"> </w:t>
      </w:r>
      <w:r>
        <w:rPr>
          <w:sz w:val="22"/>
        </w:rPr>
        <w:t>vor</w:t>
      </w:r>
      <w:r>
        <w:rPr>
          <w:spacing w:val="1"/>
          <w:sz w:val="22"/>
        </w:rPr>
        <w:t xml:space="preserve"> </w:t>
      </w:r>
      <w:r>
        <w:rPr>
          <w:sz w:val="22"/>
        </w:rPr>
        <w:t>fi</w:t>
      </w:r>
      <w:r>
        <w:rPr>
          <w:spacing w:val="1"/>
          <w:sz w:val="22"/>
        </w:rPr>
        <w:t xml:space="preserve"> </w:t>
      </w:r>
      <w:r>
        <w:rPr>
          <w:sz w:val="22"/>
        </w:rPr>
        <w:t>stabilite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fiecare</w:t>
      </w:r>
      <w:r>
        <w:rPr>
          <w:spacing w:val="1"/>
          <w:sz w:val="22"/>
        </w:rPr>
        <w:t xml:space="preserve"> </w:t>
      </w:r>
      <w:r>
        <w:rPr>
          <w:sz w:val="22"/>
        </w:rPr>
        <w:t>unitate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"/>
          <w:sz w:val="22"/>
        </w:rPr>
        <w:t xml:space="preserve"> </w:t>
      </w:r>
      <w:r>
        <w:rPr>
          <w:sz w:val="22"/>
        </w:rPr>
        <w:t>prin</w:t>
      </w:r>
      <w:r>
        <w:rPr>
          <w:spacing w:val="-3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3"/>
          <w:sz w:val="22"/>
        </w:rPr>
        <w:t xml:space="preserve"> </w:t>
      </w:r>
      <w:r>
        <w:rPr>
          <w:sz w:val="22"/>
        </w:rPr>
        <w:t>de organizare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învăţământ.</w:t>
      </w:r>
    </w:p>
    <w:p w14:paraId="7022585A">
      <w:pPr>
        <w:pStyle w:val="4"/>
        <w:spacing w:line="240" w:lineRule="auto"/>
      </w:pPr>
    </w:p>
    <w:p w14:paraId="0F1FDFBF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58</w:t>
      </w:r>
    </w:p>
    <w:p w14:paraId="5B5B7F50">
      <w:pPr>
        <w:pStyle w:val="11"/>
        <w:numPr>
          <w:ilvl w:val="0"/>
          <w:numId w:val="66"/>
        </w:numPr>
        <w:tabs>
          <w:tab w:val="left" w:pos="497"/>
        </w:tabs>
        <w:spacing w:before="1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Comisiile de la nivelul unităţii de învăţământ îşi desfăşoară activitatea pe baza deciziei</w:t>
      </w:r>
      <w:r>
        <w:rPr>
          <w:spacing w:val="1"/>
          <w:sz w:val="22"/>
        </w:rPr>
        <w:t xml:space="preserve"> </w:t>
      </w:r>
      <w:r>
        <w:rPr>
          <w:sz w:val="22"/>
        </w:rPr>
        <w:t>de constituire emise de directorul unităţii de învăţământ. În cadrul comisiilor prevăzute la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art. </w:t>
      </w:r>
      <w:r>
        <w:rPr>
          <w:rFonts w:hint="default"/>
          <w:sz w:val="22"/>
          <w:lang w:val="ro-RO"/>
        </w:rPr>
        <w:t>65</w:t>
      </w:r>
      <w:r>
        <w:rPr>
          <w:sz w:val="22"/>
        </w:rPr>
        <w:t xml:space="preserve"> alin. (2) lit. b) şi e) sunt cuprinşi şi reprezentanţi ai elevilor şi ai părinţilor sau ai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reprezentanţilor</w:t>
      </w:r>
      <w:r>
        <w:rPr>
          <w:spacing w:val="1"/>
          <w:sz w:val="22"/>
        </w:rPr>
        <w:t xml:space="preserve"> </w:t>
      </w:r>
      <w:r>
        <w:rPr>
          <w:sz w:val="22"/>
        </w:rPr>
        <w:t>legali,</w:t>
      </w:r>
      <w:r>
        <w:rPr>
          <w:spacing w:val="1"/>
          <w:sz w:val="22"/>
        </w:rPr>
        <w:t xml:space="preserve"> </w:t>
      </w:r>
      <w:r>
        <w:rPr>
          <w:sz w:val="22"/>
        </w:rPr>
        <w:t>nominalizaţi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consiliul</w:t>
      </w:r>
      <w:r>
        <w:rPr>
          <w:spacing w:val="1"/>
          <w:sz w:val="22"/>
        </w:rPr>
        <w:t xml:space="preserve"> </w:t>
      </w:r>
      <w:r>
        <w:rPr>
          <w:sz w:val="22"/>
        </w:rPr>
        <w:t>şcolar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elevilor,</w:t>
      </w:r>
      <w:r>
        <w:rPr>
          <w:spacing w:val="1"/>
          <w:sz w:val="22"/>
        </w:rPr>
        <w:t xml:space="preserve"> </w:t>
      </w:r>
      <w:r>
        <w:rPr>
          <w:sz w:val="22"/>
        </w:rPr>
        <w:t>respectiv</w:t>
      </w:r>
      <w:r>
        <w:rPr>
          <w:spacing w:val="1"/>
          <w:sz w:val="22"/>
        </w:rPr>
        <w:t xml:space="preserve"> </w:t>
      </w:r>
      <w:r>
        <w:rPr>
          <w:sz w:val="22"/>
        </w:rPr>
        <w:t>consiliul</w:t>
      </w:r>
      <w:r>
        <w:rPr>
          <w:spacing w:val="1"/>
          <w:sz w:val="22"/>
        </w:rPr>
        <w:t xml:space="preserve"> </w:t>
      </w:r>
      <w:r>
        <w:rPr>
          <w:sz w:val="22"/>
        </w:rPr>
        <w:t>reprezentativ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asociaţia</w:t>
      </w:r>
      <w:r>
        <w:rPr>
          <w:spacing w:val="1"/>
          <w:sz w:val="22"/>
        </w:rPr>
        <w:t xml:space="preserve"> </w:t>
      </w:r>
      <w:r>
        <w:rPr>
          <w:sz w:val="22"/>
        </w:rPr>
        <w:t>de părinţi,</w:t>
      </w:r>
      <w:r>
        <w:rPr>
          <w:spacing w:val="-3"/>
          <w:sz w:val="22"/>
        </w:rPr>
        <w:t xml:space="preserve"> </w:t>
      </w:r>
      <w:r>
        <w:rPr>
          <w:sz w:val="22"/>
        </w:rPr>
        <w:t>acolo</w:t>
      </w:r>
      <w:r>
        <w:rPr>
          <w:spacing w:val="-1"/>
          <w:sz w:val="22"/>
        </w:rPr>
        <w:t xml:space="preserve"> </w:t>
      </w:r>
      <w:r>
        <w:rPr>
          <w:sz w:val="22"/>
        </w:rPr>
        <w:t>unde există.</w:t>
      </w:r>
    </w:p>
    <w:p w14:paraId="457CD468">
      <w:pPr>
        <w:pStyle w:val="11"/>
        <w:numPr>
          <w:ilvl w:val="0"/>
          <w:numId w:val="66"/>
        </w:numPr>
        <w:tabs>
          <w:tab w:val="left" w:pos="497"/>
        </w:tabs>
        <w:spacing w:before="1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Activitatea comisiilor din unitatea de învăţământ şi documentele elaborate de membrii</w:t>
      </w:r>
      <w:r>
        <w:rPr>
          <w:spacing w:val="1"/>
          <w:sz w:val="22"/>
        </w:rPr>
        <w:t xml:space="preserve"> </w:t>
      </w:r>
      <w:r>
        <w:rPr>
          <w:sz w:val="22"/>
        </w:rPr>
        <w:t>comisiei sunt reglementate prin acte normative sau prin regulamentul de organizare şi</w:t>
      </w:r>
      <w:r>
        <w:rPr>
          <w:spacing w:val="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 învăţământ.</w:t>
      </w:r>
    </w:p>
    <w:p w14:paraId="56A08605">
      <w:pPr>
        <w:pStyle w:val="11"/>
        <w:numPr>
          <w:ilvl w:val="0"/>
          <w:numId w:val="66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Fiecare</w:t>
      </w:r>
      <w:r>
        <w:rPr>
          <w:spacing w:val="-5"/>
          <w:sz w:val="22"/>
        </w:rPr>
        <w:t xml:space="preserve"> </w:t>
      </w:r>
      <w:r>
        <w:rPr>
          <w:sz w:val="22"/>
        </w:rPr>
        <w:t>unitate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4"/>
          <w:sz w:val="22"/>
        </w:rPr>
        <w:t xml:space="preserve"> </w:t>
      </w:r>
      <w:r>
        <w:rPr>
          <w:sz w:val="22"/>
        </w:rPr>
        <w:t>îşi</w:t>
      </w:r>
      <w:r>
        <w:rPr>
          <w:spacing w:val="-8"/>
          <w:sz w:val="22"/>
        </w:rPr>
        <w:t xml:space="preserve"> </w:t>
      </w:r>
      <w:r>
        <w:rPr>
          <w:sz w:val="22"/>
        </w:rPr>
        <w:t>elaborează</w:t>
      </w:r>
      <w:r>
        <w:rPr>
          <w:spacing w:val="-6"/>
          <w:sz w:val="22"/>
        </w:rPr>
        <w:t xml:space="preserve"> </w:t>
      </w:r>
      <w:r>
        <w:rPr>
          <w:sz w:val="22"/>
        </w:rPr>
        <w:t>proceduri</w:t>
      </w:r>
      <w:r>
        <w:rPr>
          <w:spacing w:val="-8"/>
          <w:sz w:val="22"/>
        </w:rPr>
        <w:t xml:space="preserve"> </w:t>
      </w:r>
      <w:r>
        <w:rPr>
          <w:sz w:val="22"/>
        </w:rPr>
        <w:t>privind</w:t>
      </w:r>
      <w:r>
        <w:rPr>
          <w:spacing w:val="-7"/>
          <w:sz w:val="22"/>
        </w:rPr>
        <w:t xml:space="preserve"> </w:t>
      </w:r>
      <w:r>
        <w:rPr>
          <w:sz w:val="22"/>
        </w:rPr>
        <w:t>funcţionarea</w:t>
      </w:r>
      <w:r>
        <w:rPr>
          <w:spacing w:val="-6"/>
          <w:sz w:val="22"/>
        </w:rPr>
        <w:t xml:space="preserve"> </w:t>
      </w:r>
      <w:r>
        <w:rPr>
          <w:sz w:val="22"/>
        </w:rPr>
        <w:t>comisiilor</w:t>
      </w:r>
      <w:r>
        <w:rPr>
          <w:spacing w:val="-6"/>
          <w:sz w:val="22"/>
        </w:rPr>
        <w:t xml:space="preserve"> </w:t>
      </w:r>
      <w:r>
        <w:rPr>
          <w:sz w:val="22"/>
        </w:rPr>
        <w:t>în</w:t>
      </w:r>
      <w:r>
        <w:rPr>
          <w:spacing w:val="-75"/>
          <w:sz w:val="22"/>
        </w:rPr>
        <w:t xml:space="preserve"> </w:t>
      </w:r>
      <w:r>
        <w:rPr>
          <w:sz w:val="22"/>
        </w:rPr>
        <w:t>funcţie</w:t>
      </w:r>
      <w:r>
        <w:rPr>
          <w:spacing w:val="-1"/>
          <w:sz w:val="22"/>
        </w:rPr>
        <w:t xml:space="preserve"> </w:t>
      </w:r>
      <w:r>
        <w:rPr>
          <w:sz w:val="22"/>
        </w:rPr>
        <w:t>de nevoile proprii.</w:t>
      </w:r>
    </w:p>
    <w:p w14:paraId="726CF1BD">
      <w:pPr>
        <w:pStyle w:val="11"/>
        <w:numPr>
          <w:ilvl w:val="0"/>
          <w:numId w:val="66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Atribuţiile</w:t>
      </w:r>
      <w:r>
        <w:rPr>
          <w:spacing w:val="1"/>
          <w:sz w:val="22"/>
        </w:rPr>
        <w:t xml:space="preserve"> </w:t>
      </w:r>
      <w:r>
        <w:rPr>
          <w:sz w:val="22"/>
        </w:rPr>
        <w:t>comisiei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mentorat</w:t>
      </w:r>
      <w:r>
        <w:rPr>
          <w:spacing w:val="1"/>
          <w:sz w:val="22"/>
        </w:rPr>
        <w:t xml:space="preserve"> </w:t>
      </w:r>
      <w:r>
        <w:rPr>
          <w:sz w:val="22"/>
        </w:rPr>
        <w:t>didactic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formare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cariera</w:t>
      </w:r>
      <w:r>
        <w:rPr>
          <w:spacing w:val="1"/>
          <w:sz w:val="22"/>
        </w:rPr>
        <w:t xml:space="preserve"> </w:t>
      </w:r>
      <w:r>
        <w:rPr>
          <w:sz w:val="22"/>
        </w:rPr>
        <w:t>didactică</w:t>
      </w:r>
      <w:r>
        <w:rPr>
          <w:spacing w:val="1"/>
          <w:sz w:val="22"/>
        </w:rPr>
        <w:t xml:space="preserve"> </w:t>
      </w:r>
      <w:r>
        <w:rPr>
          <w:sz w:val="22"/>
        </w:rPr>
        <w:t>sunt</w:t>
      </w:r>
      <w:r>
        <w:rPr>
          <w:spacing w:val="1"/>
          <w:sz w:val="22"/>
        </w:rPr>
        <w:t xml:space="preserve"> </w:t>
      </w:r>
      <w:r>
        <w:rPr>
          <w:sz w:val="22"/>
        </w:rPr>
        <w:t>următoarele:</w:t>
      </w:r>
    </w:p>
    <w:p w14:paraId="3B8018F2">
      <w:pPr>
        <w:pStyle w:val="11"/>
        <w:numPr>
          <w:ilvl w:val="0"/>
          <w:numId w:val="67"/>
        </w:numPr>
        <w:tabs>
          <w:tab w:val="left" w:pos="368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asigură,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nivelul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1"/>
          <w:sz w:val="22"/>
        </w:rPr>
        <w:t xml:space="preserve"> </w:t>
      </w:r>
      <w:r>
        <w:rPr>
          <w:sz w:val="22"/>
        </w:rPr>
        <w:t>planificarea,</w:t>
      </w:r>
      <w:r>
        <w:rPr>
          <w:spacing w:val="1"/>
          <w:sz w:val="22"/>
        </w:rPr>
        <w:t xml:space="preserve"> </w:t>
      </w:r>
      <w:r>
        <w:rPr>
          <w:sz w:val="22"/>
        </w:rPr>
        <w:t>organizarea</w:t>
      </w:r>
      <w:r>
        <w:rPr>
          <w:spacing w:val="1"/>
          <w:sz w:val="22"/>
        </w:rPr>
        <w:t xml:space="preserve"> </w:t>
      </w:r>
      <w:r>
        <w:rPr>
          <w:sz w:val="22"/>
        </w:rPr>
        <w:t>şi desfăşurarea</w:t>
      </w:r>
      <w:r>
        <w:rPr>
          <w:spacing w:val="-75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domeniul</w:t>
      </w:r>
      <w:r>
        <w:rPr>
          <w:spacing w:val="-2"/>
          <w:sz w:val="22"/>
        </w:rPr>
        <w:t xml:space="preserve"> </w:t>
      </w:r>
      <w:r>
        <w:rPr>
          <w:sz w:val="22"/>
        </w:rPr>
        <w:t>formării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cariera</w:t>
      </w:r>
      <w:r>
        <w:rPr>
          <w:spacing w:val="-1"/>
          <w:sz w:val="22"/>
        </w:rPr>
        <w:t xml:space="preserve"> </w:t>
      </w:r>
      <w:r>
        <w:rPr>
          <w:sz w:val="22"/>
        </w:rPr>
        <w:t>didactică;</w:t>
      </w:r>
    </w:p>
    <w:p w14:paraId="019527B6">
      <w:pPr>
        <w:pStyle w:val="11"/>
        <w:numPr>
          <w:ilvl w:val="0"/>
          <w:numId w:val="67"/>
        </w:numPr>
        <w:tabs>
          <w:tab w:val="left" w:pos="375"/>
        </w:tabs>
        <w:spacing w:before="0" w:after="0" w:line="240" w:lineRule="auto"/>
        <w:ind w:left="374" w:right="0" w:hanging="275"/>
        <w:jc w:val="both"/>
        <w:rPr>
          <w:sz w:val="22"/>
        </w:rPr>
      </w:pPr>
      <w:r>
        <w:rPr>
          <w:sz w:val="22"/>
        </w:rPr>
        <w:t>realizează</w:t>
      </w:r>
      <w:r>
        <w:rPr>
          <w:spacing w:val="-4"/>
          <w:sz w:val="22"/>
        </w:rPr>
        <w:t xml:space="preserve"> </w:t>
      </w:r>
      <w:r>
        <w:rPr>
          <w:sz w:val="22"/>
        </w:rPr>
        <w:t>diagnoza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formare</w:t>
      </w:r>
      <w:r>
        <w:rPr>
          <w:spacing w:val="-2"/>
          <w:sz w:val="22"/>
        </w:rPr>
        <w:t xml:space="preserve"> </w:t>
      </w:r>
      <w:r>
        <w:rPr>
          <w:sz w:val="22"/>
        </w:rPr>
        <w:t>continuă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nivelul</w:t>
      </w:r>
      <w:r>
        <w:rPr>
          <w:spacing w:val="-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6"/>
          <w:sz w:val="22"/>
        </w:rPr>
        <w:t xml:space="preserve"> </w:t>
      </w:r>
      <w:r>
        <w:rPr>
          <w:sz w:val="22"/>
        </w:rPr>
        <w:t>de învăţământ;</w:t>
      </w:r>
    </w:p>
    <w:p w14:paraId="604DB76A">
      <w:pPr>
        <w:pStyle w:val="11"/>
        <w:numPr>
          <w:ilvl w:val="0"/>
          <w:numId w:val="67"/>
        </w:numPr>
        <w:tabs>
          <w:tab w:val="left" w:pos="351"/>
        </w:tabs>
        <w:spacing w:before="0" w:after="0" w:line="240" w:lineRule="auto"/>
        <w:ind w:left="100" w:right="116" w:firstLine="0"/>
        <w:jc w:val="left"/>
        <w:rPr>
          <w:sz w:val="22"/>
        </w:rPr>
      </w:pPr>
      <w:r>
        <w:rPr>
          <w:spacing w:val="-1"/>
          <w:sz w:val="22"/>
        </w:rPr>
        <w:t>asigură</w:t>
      </w:r>
      <w:r>
        <w:rPr>
          <w:spacing w:val="-18"/>
          <w:sz w:val="22"/>
        </w:rPr>
        <w:t xml:space="preserve"> </w:t>
      </w:r>
      <w:r>
        <w:rPr>
          <w:sz w:val="22"/>
        </w:rPr>
        <w:t>evaluarea</w:t>
      </w:r>
      <w:r>
        <w:rPr>
          <w:spacing w:val="-17"/>
          <w:sz w:val="22"/>
        </w:rPr>
        <w:t xml:space="preserve"> </w:t>
      </w:r>
      <w:r>
        <w:rPr>
          <w:sz w:val="22"/>
        </w:rPr>
        <w:t>stadiului</w:t>
      </w:r>
      <w:r>
        <w:rPr>
          <w:spacing w:val="-19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îndeplinire</w:t>
      </w:r>
      <w:r>
        <w:rPr>
          <w:spacing w:val="-16"/>
          <w:sz w:val="22"/>
        </w:rPr>
        <w:t xml:space="preserve"> </w:t>
      </w:r>
      <w:r>
        <w:rPr>
          <w:sz w:val="22"/>
        </w:rPr>
        <w:t>a</w:t>
      </w:r>
      <w:r>
        <w:rPr>
          <w:spacing w:val="-17"/>
          <w:sz w:val="22"/>
        </w:rPr>
        <w:t xml:space="preserve"> </w:t>
      </w:r>
      <w:r>
        <w:rPr>
          <w:sz w:val="22"/>
        </w:rPr>
        <w:t>condiţiei</w:t>
      </w:r>
      <w:r>
        <w:rPr>
          <w:spacing w:val="-19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formare</w:t>
      </w:r>
      <w:r>
        <w:rPr>
          <w:spacing w:val="-16"/>
          <w:sz w:val="22"/>
        </w:rPr>
        <w:t xml:space="preserve"> </w:t>
      </w:r>
      <w:r>
        <w:rPr>
          <w:sz w:val="22"/>
        </w:rPr>
        <w:t>pentru</w:t>
      </w:r>
      <w:r>
        <w:rPr>
          <w:spacing w:val="-17"/>
          <w:sz w:val="22"/>
        </w:rPr>
        <w:t xml:space="preserve"> </w:t>
      </w:r>
      <w:r>
        <w:rPr>
          <w:sz w:val="22"/>
        </w:rPr>
        <w:t>personalul</w:t>
      </w:r>
      <w:r>
        <w:rPr>
          <w:spacing w:val="-19"/>
          <w:sz w:val="22"/>
        </w:rPr>
        <w:t xml:space="preserve"> </w:t>
      </w:r>
      <w:r>
        <w:rPr>
          <w:sz w:val="22"/>
        </w:rPr>
        <w:t>didactic</w:t>
      </w:r>
      <w:r>
        <w:rPr>
          <w:spacing w:val="-74"/>
          <w:sz w:val="22"/>
        </w:rPr>
        <w:t xml:space="preserve"> </w:t>
      </w:r>
      <w:r>
        <w:rPr>
          <w:sz w:val="22"/>
        </w:rPr>
        <w:t>şi</w:t>
      </w:r>
      <w:r>
        <w:rPr>
          <w:spacing w:val="-12"/>
          <w:sz w:val="22"/>
        </w:rPr>
        <w:t xml:space="preserve"> </w:t>
      </w:r>
      <w:r>
        <w:rPr>
          <w:sz w:val="22"/>
        </w:rPr>
        <w:t>validează,</w:t>
      </w:r>
      <w:r>
        <w:rPr>
          <w:spacing w:val="-10"/>
          <w:sz w:val="22"/>
        </w:rPr>
        <w:t xml:space="preserve"> </w:t>
      </w:r>
      <w:r>
        <w:rPr>
          <w:sz w:val="22"/>
        </w:rPr>
        <w:t>după</w:t>
      </w:r>
      <w:r>
        <w:rPr>
          <w:spacing w:val="-11"/>
          <w:sz w:val="22"/>
        </w:rPr>
        <w:t xml:space="preserve"> </w:t>
      </w:r>
      <w:r>
        <w:rPr>
          <w:sz w:val="22"/>
        </w:rPr>
        <w:t>evaluare,</w:t>
      </w:r>
      <w:r>
        <w:rPr>
          <w:spacing w:val="-7"/>
          <w:sz w:val="22"/>
        </w:rPr>
        <w:t xml:space="preserve"> </w:t>
      </w:r>
      <w:r>
        <w:rPr>
          <w:sz w:val="22"/>
        </w:rPr>
        <w:t>îndeplinirea</w:t>
      </w:r>
      <w:r>
        <w:rPr>
          <w:spacing w:val="-10"/>
          <w:sz w:val="22"/>
        </w:rPr>
        <w:t xml:space="preserve"> </w:t>
      </w:r>
      <w:r>
        <w:rPr>
          <w:sz w:val="22"/>
        </w:rPr>
        <w:t>condiţiei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formare</w:t>
      </w:r>
      <w:r>
        <w:rPr>
          <w:spacing w:val="-9"/>
          <w:sz w:val="22"/>
        </w:rPr>
        <w:t xml:space="preserve"> </w:t>
      </w:r>
      <w:r>
        <w:rPr>
          <w:sz w:val="22"/>
        </w:rPr>
        <w:t>prin</w:t>
      </w:r>
      <w:r>
        <w:rPr>
          <w:spacing w:val="-8"/>
          <w:sz w:val="22"/>
        </w:rPr>
        <w:t xml:space="preserve"> </w:t>
      </w:r>
      <w:r>
        <w:rPr>
          <w:sz w:val="22"/>
        </w:rPr>
        <w:t>acumularea</w:t>
      </w:r>
      <w:r>
        <w:rPr>
          <w:spacing w:val="-10"/>
          <w:sz w:val="22"/>
        </w:rPr>
        <w:t xml:space="preserve"> </w:t>
      </w:r>
      <w:r>
        <w:rPr>
          <w:sz w:val="22"/>
        </w:rPr>
        <w:t>numărului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74"/>
          <w:sz w:val="22"/>
        </w:rPr>
        <w:t xml:space="preserve"> </w:t>
      </w:r>
      <w:r>
        <w:rPr>
          <w:sz w:val="22"/>
        </w:rPr>
        <w:t>credite</w:t>
      </w:r>
      <w:r>
        <w:rPr>
          <w:spacing w:val="5"/>
          <w:sz w:val="22"/>
        </w:rPr>
        <w:t xml:space="preserve"> </w:t>
      </w:r>
      <w:r>
        <w:rPr>
          <w:sz w:val="22"/>
        </w:rPr>
        <w:t>profesionale</w:t>
      </w:r>
      <w:r>
        <w:rPr>
          <w:spacing w:val="6"/>
          <w:sz w:val="22"/>
        </w:rPr>
        <w:t xml:space="preserve"> </w:t>
      </w:r>
      <w:r>
        <w:rPr>
          <w:sz w:val="22"/>
        </w:rPr>
        <w:t>transferabile</w:t>
      </w:r>
      <w:r>
        <w:rPr>
          <w:spacing w:val="11"/>
          <w:sz w:val="22"/>
        </w:rPr>
        <w:t xml:space="preserve"> </w:t>
      </w:r>
      <w:r>
        <w:rPr>
          <w:sz w:val="22"/>
        </w:rPr>
        <w:t>legal</w:t>
      </w:r>
      <w:r>
        <w:rPr>
          <w:spacing w:val="3"/>
          <w:sz w:val="22"/>
        </w:rPr>
        <w:t xml:space="preserve"> </w:t>
      </w:r>
      <w:r>
        <w:rPr>
          <w:sz w:val="22"/>
        </w:rPr>
        <w:t>prevăzut,</w:t>
      </w:r>
      <w:r>
        <w:rPr>
          <w:spacing w:val="7"/>
          <w:sz w:val="22"/>
        </w:rPr>
        <w:t xml:space="preserve"> </w:t>
      </w:r>
      <w:r>
        <w:rPr>
          <w:sz w:val="22"/>
        </w:rPr>
        <w:t>inclusiv</w:t>
      </w:r>
      <w:r>
        <w:rPr>
          <w:spacing w:val="4"/>
          <w:sz w:val="22"/>
        </w:rPr>
        <w:t xml:space="preserve"> </w:t>
      </w:r>
      <w:r>
        <w:rPr>
          <w:sz w:val="22"/>
        </w:rPr>
        <w:t>prin</w:t>
      </w:r>
      <w:r>
        <w:rPr>
          <w:spacing w:val="4"/>
          <w:sz w:val="22"/>
        </w:rPr>
        <w:t xml:space="preserve"> </w:t>
      </w:r>
      <w:r>
        <w:rPr>
          <w:sz w:val="22"/>
        </w:rPr>
        <w:t>recunoaşterea</w:t>
      </w:r>
      <w:r>
        <w:rPr>
          <w:spacing w:val="6"/>
          <w:sz w:val="22"/>
        </w:rPr>
        <w:t xml:space="preserve"> </w:t>
      </w:r>
      <w:r>
        <w:rPr>
          <w:sz w:val="22"/>
        </w:rPr>
        <w:t>şi</w:t>
      </w:r>
      <w:r>
        <w:rPr>
          <w:spacing w:val="3"/>
          <w:sz w:val="22"/>
        </w:rPr>
        <w:t xml:space="preserve"> </w:t>
      </w:r>
      <w:r>
        <w:rPr>
          <w:sz w:val="22"/>
        </w:rPr>
        <w:t>echivalarea</w:t>
      </w:r>
      <w:r>
        <w:rPr>
          <w:spacing w:val="-74"/>
          <w:sz w:val="22"/>
        </w:rPr>
        <w:t xml:space="preserve"> </w:t>
      </w:r>
      <w:r>
        <w:rPr>
          <w:sz w:val="22"/>
        </w:rPr>
        <w:t>în</w:t>
      </w:r>
      <w:r>
        <w:rPr>
          <w:spacing w:val="72"/>
          <w:sz w:val="22"/>
        </w:rPr>
        <w:t xml:space="preserve"> </w:t>
      </w:r>
      <w:r>
        <w:rPr>
          <w:sz w:val="22"/>
        </w:rPr>
        <w:t>credite</w:t>
      </w:r>
      <w:r>
        <w:rPr>
          <w:spacing w:val="73"/>
          <w:sz w:val="22"/>
        </w:rPr>
        <w:t xml:space="preserve"> </w:t>
      </w:r>
      <w:r>
        <w:rPr>
          <w:sz w:val="22"/>
        </w:rPr>
        <w:t>profesionale</w:t>
      </w:r>
      <w:r>
        <w:rPr>
          <w:spacing w:val="71"/>
          <w:sz w:val="22"/>
        </w:rPr>
        <w:t xml:space="preserve"> </w:t>
      </w:r>
      <w:r>
        <w:rPr>
          <w:sz w:val="22"/>
        </w:rPr>
        <w:t>transferabile,</w:t>
      </w:r>
      <w:r>
        <w:rPr>
          <w:spacing w:val="71"/>
          <w:sz w:val="22"/>
        </w:rPr>
        <w:t xml:space="preserve"> </w:t>
      </w:r>
      <w:r>
        <w:rPr>
          <w:sz w:val="22"/>
        </w:rPr>
        <w:t>a</w:t>
      </w:r>
      <w:r>
        <w:rPr>
          <w:spacing w:val="72"/>
          <w:sz w:val="22"/>
        </w:rPr>
        <w:t xml:space="preserve"> </w:t>
      </w:r>
      <w:r>
        <w:rPr>
          <w:sz w:val="22"/>
        </w:rPr>
        <w:t>rezultatelor</w:t>
      </w:r>
      <w:r>
        <w:rPr>
          <w:spacing w:val="70"/>
          <w:sz w:val="22"/>
        </w:rPr>
        <w:t xml:space="preserve"> </w:t>
      </w:r>
      <w:r>
        <w:rPr>
          <w:sz w:val="22"/>
        </w:rPr>
        <w:t>participării</w:t>
      </w:r>
      <w:r>
        <w:rPr>
          <w:spacing w:val="70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71"/>
          <w:sz w:val="22"/>
        </w:rPr>
        <w:t xml:space="preserve"> </w:t>
      </w:r>
      <w:r>
        <w:rPr>
          <w:sz w:val="22"/>
        </w:rPr>
        <w:t>didactic</w:t>
      </w:r>
      <w:r>
        <w:rPr>
          <w:spacing w:val="70"/>
          <w:sz w:val="22"/>
        </w:rPr>
        <w:t xml:space="preserve"> </w:t>
      </w:r>
      <w:r>
        <w:rPr>
          <w:sz w:val="22"/>
        </w:rPr>
        <w:t>la</w:t>
      </w:r>
      <w:r>
        <w:rPr>
          <w:spacing w:val="-75"/>
          <w:sz w:val="22"/>
        </w:rPr>
        <w:t xml:space="preserve"> </w:t>
      </w:r>
      <w:r>
        <w:rPr>
          <w:sz w:val="22"/>
        </w:rPr>
        <w:t>programe pentru dezvoltare profesională continuă şi pentru evoluţia în cariera didactică;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d)</w:t>
      </w:r>
      <w:r>
        <w:rPr>
          <w:sz w:val="22"/>
        </w:rPr>
        <w:t>asigură</w:t>
      </w:r>
      <w:r>
        <w:rPr>
          <w:spacing w:val="-6"/>
          <w:sz w:val="22"/>
        </w:rPr>
        <w:t xml:space="preserve"> </w:t>
      </w:r>
      <w:r>
        <w:rPr>
          <w:sz w:val="22"/>
        </w:rPr>
        <w:t>monitorizarea</w:t>
      </w:r>
      <w:r>
        <w:rPr>
          <w:spacing w:val="-7"/>
          <w:sz w:val="22"/>
        </w:rPr>
        <w:t xml:space="preserve"> </w:t>
      </w:r>
      <w:r>
        <w:rPr>
          <w:sz w:val="22"/>
        </w:rPr>
        <w:t>impactului</w:t>
      </w:r>
      <w:r>
        <w:rPr>
          <w:spacing w:val="-11"/>
          <w:sz w:val="22"/>
        </w:rPr>
        <w:t xml:space="preserve"> </w:t>
      </w:r>
      <w:r>
        <w:rPr>
          <w:sz w:val="22"/>
        </w:rPr>
        <w:t>formării</w:t>
      </w:r>
      <w:r>
        <w:rPr>
          <w:spacing w:val="-5"/>
          <w:sz w:val="22"/>
        </w:rPr>
        <w:t xml:space="preserve"> </w:t>
      </w:r>
      <w:r>
        <w:rPr>
          <w:sz w:val="22"/>
        </w:rPr>
        <w:t>cadrelor</w:t>
      </w:r>
      <w:r>
        <w:rPr>
          <w:spacing w:val="-8"/>
          <w:sz w:val="22"/>
        </w:rPr>
        <w:t xml:space="preserve"> </w:t>
      </w:r>
      <w:r>
        <w:rPr>
          <w:sz w:val="22"/>
        </w:rPr>
        <w:t>didactice</w:t>
      </w:r>
      <w:r>
        <w:rPr>
          <w:spacing w:val="-6"/>
          <w:sz w:val="22"/>
        </w:rPr>
        <w:t xml:space="preserve"> </w:t>
      </w:r>
      <w:r>
        <w:rPr>
          <w:sz w:val="22"/>
        </w:rPr>
        <w:t>asupra</w:t>
      </w:r>
      <w:r>
        <w:rPr>
          <w:spacing w:val="-8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8"/>
          <w:sz w:val="22"/>
        </w:rPr>
        <w:t xml:space="preserve"> </w:t>
      </w:r>
      <w:r>
        <w:rPr>
          <w:sz w:val="22"/>
        </w:rPr>
        <w:t>procesului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74"/>
          <w:sz w:val="22"/>
        </w:rPr>
        <w:t xml:space="preserve"> </w:t>
      </w:r>
      <w:r>
        <w:rPr>
          <w:sz w:val="22"/>
        </w:rPr>
        <w:t>predare-învăţare-evaluare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progresului şcolar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elevilor;</w:t>
      </w:r>
    </w:p>
    <w:p w14:paraId="4F760676">
      <w:pPr>
        <w:pStyle w:val="11"/>
        <w:numPr>
          <w:ilvl w:val="0"/>
          <w:numId w:val="68"/>
        </w:numPr>
        <w:tabs>
          <w:tab w:val="left" w:pos="368"/>
        </w:tabs>
        <w:spacing w:before="0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organizează</w:t>
      </w:r>
      <w:r>
        <w:rPr>
          <w:spacing w:val="13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10"/>
          <w:sz w:val="22"/>
        </w:rPr>
        <w:t xml:space="preserve"> </w:t>
      </w:r>
      <w:r>
        <w:rPr>
          <w:sz w:val="22"/>
        </w:rPr>
        <w:t>pentru</w:t>
      </w:r>
      <w:r>
        <w:rPr>
          <w:spacing w:val="13"/>
          <w:sz w:val="22"/>
        </w:rPr>
        <w:t xml:space="preserve"> </w:t>
      </w:r>
      <w:r>
        <w:rPr>
          <w:sz w:val="22"/>
        </w:rPr>
        <w:t>dezvoltare</w:t>
      </w:r>
      <w:r>
        <w:rPr>
          <w:spacing w:val="14"/>
          <w:sz w:val="22"/>
        </w:rPr>
        <w:t xml:space="preserve"> </w:t>
      </w:r>
      <w:r>
        <w:rPr>
          <w:sz w:val="22"/>
        </w:rPr>
        <w:t>profesională</w:t>
      </w:r>
      <w:r>
        <w:rPr>
          <w:spacing w:val="12"/>
          <w:sz w:val="22"/>
        </w:rPr>
        <w:t xml:space="preserve"> </w:t>
      </w:r>
      <w:r>
        <w:rPr>
          <w:sz w:val="22"/>
        </w:rPr>
        <w:t>continuă</w:t>
      </w:r>
      <w:r>
        <w:rPr>
          <w:spacing w:val="13"/>
          <w:sz w:val="22"/>
        </w:rPr>
        <w:t xml:space="preserve"> </w:t>
      </w:r>
      <w:r>
        <w:rPr>
          <w:sz w:val="22"/>
        </w:rPr>
        <w:t>-</w:t>
      </w:r>
      <w:r>
        <w:rPr>
          <w:spacing w:val="12"/>
          <w:sz w:val="22"/>
        </w:rPr>
        <w:t xml:space="preserve"> </w:t>
      </w:r>
      <w:r>
        <w:rPr>
          <w:sz w:val="22"/>
        </w:rPr>
        <w:t>acţiuni</w:t>
      </w:r>
      <w:r>
        <w:rPr>
          <w:spacing w:val="10"/>
          <w:sz w:val="22"/>
        </w:rPr>
        <w:t xml:space="preserve"> </w:t>
      </w:r>
      <w:r>
        <w:rPr>
          <w:sz w:val="22"/>
        </w:rPr>
        <w:t>specifice</w:t>
      </w:r>
      <w:r>
        <w:rPr>
          <w:spacing w:val="1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2"/>
          <w:sz w:val="22"/>
        </w:rPr>
        <w:t xml:space="preserve"> </w:t>
      </w:r>
      <w:r>
        <w:rPr>
          <w:sz w:val="22"/>
        </w:rPr>
        <w:t>lecţii demonstrative,</w:t>
      </w:r>
      <w:r>
        <w:rPr>
          <w:spacing w:val="-2"/>
          <w:sz w:val="22"/>
        </w:rPr>
        <w:t xml:space="preserve"> </w:t>
      </w:r>
      <w:r>
        <w:rPr>
          <w:sz w:val="22"/>
        </w:rPr>
        <w:t>schimburi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experienţă</w:t>
      </w:r>
      <w:r>
        <w:rPr>
          <w:spacing w:val="-2"/>
          <w:sz w:val="22"/>
        </w:rPr>
        <w:t xml:space="preserve"> </w:t>
      </w:r>
      <w:r>
        <w:rPr>
          <w:sz w:val="22"/>
        </w:rPr>
        <w:t>etc.;</w:t>
      </w:r>
    </w:p>
    <w:p w14:paraId="165F7D5A">
      <w:pPr>
        <w:pStyle w:val="11"/>
        <w:numPr>
          <w:ilvl w:val="0"/>
          <w:numId w:val="68"/>
        </w:numPr>
        <w:tabs>
          <w:tab w:val="left" w:pos="315"/>
        </w:tabs>
        <w:spacing w:before="0" w:after="0" w:line="240" w:lineRule="auto"/>
        <w:ind w:left="100" w:right="115" w:firstLine="0"/>
        <w:jc w:val="left"/>
        <w:rPr>
          <w:sz w:val="22"/>
        </w:rPr>
      </w:pPr>
      <w:r>
        <w:rPr>
          <w:sz w:val="22"/>
        </w:rPr>
        <w:t>implementează</w:t>
      </w:r>
      <w:r>
        <w:rPr>
          <w:spacing w:val="40"/>
          <w:sz w:val="22"/>
        </w:rPr>
        <w:t xml:space="preserve"> </w:t>
      </w:r>
      <w:r>
        <w:rPr>
          <w:sz w:val="22"/>
        </w:rPr>
        <w:t>standardele</w:t>
      </w:r>
      <w:r>
        <w:rPr>
          <w:spacing w:val="42"/>
          <w:sz w:val="22"/>
        </w:rPr>
        <w:t xml:space="preserve"> </w:t>
      </w:r>
      <w:r>
        <w:rPr>
          <w:sz w:val="22"/>
        </w:rPr>
        <w:t>de</w:t>
      </w:r>
      <w:r>
        <w:rPr>
          <w:spacing w:val="42"/>
          <w:sz w:val="22"/>
        </w:rPr>
        <w:t xml:space="preserve"> </w:t>
      </w:r>
      <w:r>
        <w:rPr>
          <w:sz w:val="22"/>
        </w:rPr>
        <w:t>formare</w:t>
      </w:r>
      <w:r>
        <w:rPr>
          <w:spacing w:val="42"/>
          <w:sz w:val="22"/>
        </w:rPr>
        <w:t xml:space="preserve"> </w:t>
      </w:r>
      <w:r>
        <w:rPr>
          <w:sz w:val="22"/>
        </w:rPr>
        <w:t>asociate</w:t>
      </w:r>
      <w:r>
        <w:rPr>
          <w:spacing w:val="41"/>
          <w:sz w:val="22"/>
        </w:rPr>
        <w:t xml:space="preserve"> </w:t>
      </w:r>
      <w:r>
        <w:rPr>
          <w:sz w:val="22"/>
        </w:rPr>
        <w:t>profilului</w:t>
      </w:r>
      <w:r>
        <w:rPr>
          <w:spacing w:val="43"/>
          <w:sz w:val="22"/>
        </w:rPr>
        <w:t xml:space="preserve"> </w:t>
      </w:r>
      <w:r>
        <w:rPr>
          <w:sz w:val="22"/>
        </w:rPr>
        <w:t>profesional</w:t>
      </w:r>
      <w:r>
        <w:rPr>
          <w:spacing w:val="38"/>
          <w:sz w:val="22"/>
        </w:rPr>
        <w:t xml:space="preserve"> </w:t>
      </w:r>
      <w:r>
        <w:rPr>
          <w:sz w:val="22"/>
        </w:rPr>
        <w:t>al</w:t>
      </w:r>
      <w:r>
        <w:rPr>
          <w:spacing w:val="38"/>
          <w:sz w:val="22"/>
        </w:rPr>
        <w:t xml:space="preserve"> </w:t>
      </w:r>
      <w:r>
        <w:rPr>
          <w:sz w:val="22"/>
        </w:rPr>
        <w:t>cadrelor</w:t>
      </w:r>
      <w:r>
        <w:rPr>
          <w:spacing w:val="-75"/>
          <w:sz w:val="22"/>
        </w:rPr>
        <w:t xml:space="preserve"> </w:t>
      </w:r>
      <w:r>
        <w:rPr>
          <w:sz w:val="22"/>
        </w:rPr>
        <w:t>didactice;</w:t>
      </w:r>
    </w:p>
    <w:p w14:paraId="4A982D96">
      <w:pPr>
        <w:pStyle w:val="11"/>
        <w:numPr>
          <w:ilvl w:val="0"/>
          <w:numId w:val="68"/>
        </w:numPr>
        <w:tabs>
          <w:tab w:val="left" w:pos="375"/>
        </w:tabs>
        <w:spacing w:before="77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consiliază cadrele didactice în procesul de predare-învăţare-evaluare, inclusiv în sistem</w:t>
      </w:r>
      <w:r>
        <w:rPr>
          <w:spacing w:val="1"/>
          <w:sz w:val="22"/>
        </w:rPr>
        <w:t xml:space="preserve"> </w:t>
      </w:r>
      <w:r>
        <w:rPr>
          <w:sz w:val="22"/>
        </w:rPr>
        <w:t>blended learning/online;</w:t>
      </w:r>
    </w:p>
    <w:p w14:paraId="71D61D3C">
      <w:pPr>
        <w:pStyle w:val="11"/>
        <w:numPr>
          <w:ilvl w:val="0"/>
          <w:numId w:val="68"/>
        </w:numPr>
        <w:tabs>
          <w:tab w:val="left" w:pos="380"/>
        </w:tabs>
        <w:spacing w:before="1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realizează</w:t>
      </w:r>
      <w:r>
        <w:rPr>
          <w:spacing w:val="1"/>
          <w:sz w:val="22"/>
        </w:rPr>
        <w:t xml:space="preserve"> </w:t>
      </w:r>
      <w:r>
        <w:rPr>
          <w:sz w:val="22"/>
        </w:rPr>
        <w:t>graficul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practică</w:t>
      </w:r>
      <w:r>
        <w:rPr>
          <w:spacing w:val="1"/>
          <w:sz w:val="22"/>
        </w:rPr>
        <w:t xml:space="preserve"> </w:t>
      </w:r>
      <w:r>
        <w:rPr>
          <w:sz w:val="22"/>
        </w:rPr>
        <w:t>pedagogică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monitorizează</w:t>
      </w:r>
      <w:r>
        <w:rPr>
          <w:spacing w:val="1"/>
          <w:sz w:val="22"/>
        </w:rPr>
        <w:t xml:space="preserve"> </w:t>
      </w:r>
      <w:r>
        <w:rPr>
          <w:sz w:val="22"/>
        </w:rPr>
        <w:t>activitatea</w:t>
      </w:r>
      <w:r>
        <w:rPr>
          <w:spacing w:val="1"/>
          <w:sz w:val="22"/>
        </w:rPr>
        <w:t xml:space="preserve"> </w:t>
      </w:r>
      <w:r>
        <w:rPr>
          <w:sz w:val="22"/>
        </w:rPr>
        <w:t>profesorilor</w:t>
      </w:r>
      <w:r>
        <w:rPr>
          <w:spacing w:val="-2"/>
          <w:sz w:val="22"/>
        </w:rPr>
        <w:t xml:space="preserve"> </w:t>
      </w:r>
      <w:r>
        <w:rPr>
          <w:sz w:val="22"/>
        </w:rPr>
        <w:t>mentori,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cazul în</w:t>
      </w:r>
      <w:r>
        <w:rPr>
          <w:spacing w:val="-2"/>
          <w:sz w:val="22"/>
        </w:rPr>
        <w:t xml:space="preserve"> </w:t>
      </w:r>
      <w:r>
        <w:rPr>
          <w:sz w:val="22"/>
        </w:rPr>
        <w:t>care</w:t>
      </w:r>
      <w:r>
        <w:rPr>
          <w:spacing w:val="-1"/>
          <w:sz w:val="22"/>
        </w:rPr>
        <w:t xml:space="preserve"> </w:t>
      </w:r>
      <w:r>
        <w:rPr>
          <w:sz w:val="22"/>
        </w:rPr>
        <w:t>unitatea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2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şcoală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aplicaţie;</w:t>
      </w:r>
    </w:p>
    <w:p w14:paraId="05E6F69F">
      <w:pPr>
        <w:pStyle w:val="11"/>
        <w:numPr>
          <w:ilvl w:val="0"/>
          <w:numId w:val="68"/>
        </w:numPr>
        <w:tabs>
          <w:tab w:val="left" w:pos="296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asigură organizarea şi desfăşurarea activităţilor specifice de mentorat didactic pentru</w:t>
      </w:r>
      <w:r>
        <w:rPr>
          <w:spacing w:val="1"/>
          <w:sz w:val="22"/>
        </w:rPr>
        <w:t xml:space="preserve"> </w:t>
      </w:r>
      <w:r>
        <w:rPr>
          <w:sz w:val="22"/>
        </w:rPr>
        <w:t>cadrele</w:t>
      </w:r>
      <w:r>
        <w:rPr>
          <w:spacing w:val="-10"/>
          <w:sz w:val="22"/>
        </w:rPr>
        <w:t xml:space="preserve"> </w:t>
      </w:r>
      <w:r>
        <w:rPr>
          <w:sz w:val="22"/>
        </w:rPr>
        <w:t>didactice</w:t>
      </w:r>
      <w:r>
        <w:rPr>
          <w:spacing w:val="-9"/>
          <w:sz w:val="22"/>
        </w:rPr>
        <w:t xml:space="preserve"> </w:t>
      </w:r>
      <w:r>
        <w:rPr>
          <w:sz w:val="22"/>
        </w:rPr>
        <w:t>debutante,</w:t>
      </w:r>
      <w:r>
        <w:rPr>
          <w:spacing w:val="-10"/>
          <w:sz w:val="22"/>
        </w:rPr>
        <w:t xml:space="preserve"> </w:t>
      </w: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vederea</w:t>
      </w:r>
      <w:r>
        <w:rPr>
          <w:spacing w:val="-11"/>
          <w:sz w:val="22"/>
        </w:rPr>
        <w:t xml:space="preserve"> </w:t>
      </w:r>
      <w:r>
        <w:rPr>
          <w:sz w:val="22"/>
        </w:rPr>
        <w:t>susţinerii</w:t>
      </w:r>
      <w:r>
        <w:rPr>
          <w:spacing w:val="-12"/>
          <w:sz w:val="22"/>
        </w:rPr>
        <w:t xml:space="preserve"> </w:t>
      </w:r>
      <w:r>
        <w:rPr>
          <w:sz w:val="22"/>
        </w:rPr>
        <w:t>examenului</w:t>
      </w:r>
      <w:r>
        <w:rPr>
          <w:spacing w:val="-12"/>
          <w:sz w:val="22"/>
        </w:rPr>
        <w:t xml:space="preserve"> </w:t>
      </w:r>
      <w:r>
        <w:rPr>
          <w:sz w:val="22"/>
        </w:rPr>
        <w:t>naţional</w:t>
      </w:r>
      <w:r>
        <w:rPr>
          <w:spacing w:val="-12"/>
          <w:sz w:val="22"/>
        </w:rPr>
        <w:t xml:space="preserve"> </w:t>
      </w:r>
      <w:r>
        <w:rPr>
          <w:sz w:val="22"/>
        </w:rPr>
        <w:t>pentru</w:t>
      </w:r>
      <w:r>
        <w:rPr>
          <w:spacing w:val="-11"/>
          <w:sz w:val="22"/>
        </w:rPr>
        <w:t xml:space="preserve"> </w:t>
      </w:r>
      <w:r>
        <w:rPr>
          <w:sz w:val="22"/>
        </w:rPr>
        <w:t>definitivare</w:t>
      </w:r>
      <w:r>
        <w:rPr>
          <w:spacing w:val="-9"/>
          <w:sz w:val="22"/>
        </w:rPr>
        <w:t xml:space="preserve"> </w:t>
      </w:r>
      <w:r>
        <w:rPr>
          <w:sz w:val="22"/>
        </w:rPr>
        <w:t>în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3"/>
          <w:sz w:val="22"/>
        </w:rPr>
        <w:t xml:space="preserve"> </w:t>
      </w:r>
      <w:r>
        <w:rPr>
          <w:sz w:val="22"/>
        </w:rPr>
        <w:t>preuniversitar;</w:t>
      </w:r>
    </w:p>
    <w:p w14:paraId="7DB93400">
      <w:pPr>
        <w:pStyle w:val="11"/>
        <w:numPr>
          <w:ilvl w:val="0"/>
          <w:numId w:val="68"/>
        </w:numPr>
        <w:tabs>
          <w:tab w:val="left" w:pos="310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realizează rapoarte şi planuri anuale privind dezvoltarea profesională continuă şi evoluţia</w:t>
      </w:r>
      <w:r>
        <w:rPr>
          <w:spacing w:val="-76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cariera</w:t>
      </w:r>
      <w:r>
        <w:rPr>
          <w:spacing w:val="-1"/>
          <w:sz w:val="22"/>
        </w:rPr>
        <w:t xml:space="preserve"> </w:t>
      </w:r>
      <w:r>
        <w:rPr>
          <w:sz w:val="22"/>
        </w:rPr>
        <w:t>didactică</w:t>
      </w:r>
      <w:r>
        <w:rPr>
          <w:spacing w:val="-2"/>
          <w:sz w:val="22"/>
        </w:rPr>
        <w:t xml:space="preserve"> </w:t>
      </w:r>
      <w:r>
        <w:rPr>
          <w:sz w:val="22"/>
        </w:rPr>
        <w:t>a personalului</w:t>
      </w:r>
      <w:r>
        <w:rPr>
          <w:spacing w:val="-5"/>
          <w:sz w:val="22"/>
        </w:rPr>
        <w:t xml:space="preserve"> </w:t>
      </w:r>
      <w:r>
        <w:rPr>
          <w:sz w:val="22"/>
        </w:rPr>
        <w:t>didactic</w:t>
      </w:r>
      <w:r>
        <w:rPr>
          <w:spacing w:val="4"/>
          <w:sz w:val="22"/>
        </w:rPr>
        <w:t xml:space="preserve"> </w:t>
      </w:r>
      <w:r>
        <w:rPr>
          <w:sz w:val="22"/>
        </w:rPr>
        <w:t>încadrat în</w:t>
      </w:r>
      <w:r>
        <w:rPr>
          <w:spacing w:val="-3"/>
          <w:sz w:val="22"/>
        </w:rPr>
        <w:t xml:space="preserve"> </w:t>
      </w:r>
      <w:r>
        <w:rPr>
          <w:sz w:val="22"/>
        </w:rPr>
        <w:t>unitatea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învăţământ;</w:t>
      </w:r>
    </w:p>
    <w:p w14:paraId="5706C543">
      <w:pPr>
        <w:pStyle w:val="11"/>
        <w:numPr>
          <w:ilvl w:val="0"/>
          <w:numId w:val="68"/>
        </w:numPr>
        <w:tabs>
          <w:tab w:val="left" w:pos="370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orice</w:t>
      </w:r>
      <w:r>
        <w:rPr>
          <w:spacing w:val="-7"/>
          <w:sz w:val="22"/>
        </w:rPr>
        <w:t xml:space="preserve"> </w:t>
      </w:r>
      <w:r>
        <w:rPr>
          <w:sz w:val="22"/>
        </w:rPr>
        <w:t>alte</w:t>
      </w:r>
      <w:r>
        <w:rPr>
          <w:spacing w:val="-7"/>
          <w:sz w:val="22"/>
        </w:rPr>
        <w:t xml:space="preserve"> </w:t>
      </w:r>
      <w:r>
        <w:rPr>
          <w:sz w:val="22"/>
        </w:rPr>
        <w:t>atribuţii</w:t>
      </w:r>
      <w:r>
        <w:rPr>
          <w:spacing w:val="-10"/>
          <w:sz w:val="22"/>
        </w:rPr>
        <w:t xml:space="preserve"> </w:t>
      </w:r>
      <w:r>
        <w:rPr>
          <w:sz w:val="22"/>
        </w:rPr>
        <w:t>decurgând</w:t>
      </w:r>
      <w:r>
        <w:rPr>
          <w:spacing w:val="-8"/>
          <w:sz w:val="22"/>
        </w:rPr>
        <w:t xml:space="preserve"> </w:t>
      </w:r>
      <w:r>
        <w:rPr>
          <w:sz w:val="22"/>
        </w:rPr>
        <w:t>din</w:t>
      </w:r>
      <w:r>
        <w:rPr>
          <w:spacing w:val="-6"/>
          <w:sz w:val="22"/>
        </w:rPr>
        <w:t xml:space="preserve"> </w:t>
      </w:r>
      <w:r>
        <w:rPr>
          <w:sz w:val="22"/>
        </w:rPr>
        <w:t>legislaţia</w:t>
      </w:r>
      <w:r>
        <w:rPr>
          <w:spacing w:val="-8"/>
          <w:sz w:val="22"/>
        </w:rPr>
        <w:t xml:space="preserve"> </w:t>
      </w:r>
      <w:r>
        <w:rPr>
          <w:sz w:val="22"/>
        </w:rPr>
        <w:t>în</w:t>
      </w:r>
      <w:r>
        <w:rPr>
          <w:spacing w:val="-7"/>
          <w:sz w:val="22"/>
        </w:rPr>
        <w:t xml:space="preserve"> </w:t>
      </w:r>
      <w:r>
        <w:rPr>
          <w:sz w:val="22"/>
        </w:rPr>
        <w:t>vigoare</w:t>
      </w:r>
      <w:r>
        <w:rPr>
          <w:spacing w:val="-6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din</w:t>
      </w:r>
      <w:r>
        <w:rPr>
          <w:spacing w:val="-7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organizare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 învăţământ.</w:t>
      </w:r>
    </w:p>
    <w:p w14:paraId="3B4537C9">
      <w:pPr>
        <w:pStyle w:val="11"/>
        <w:numPr>
          <w:ilvl w:val="0"/>
          <w:numId w:val="0"/>
        </w:numPr>
        <w:tabs>
          <w:tab w:val="left" w:pos="315"/>
        </w:tabs>
        <w:spacing w:before="0" w:after="0" w:line="240" w:lineRule="auto"/>
        <w:ind w:left="100" w:leftChars="0" w:right="115" w:rightChars="0"/>
        <w:jc w:val="left"/>
        <w:rPr>
          <w:sz w:val="22"/>
        </w:rPr>
      </w:pPr>
    </w:p>
    <w:p w14:paraId="2A3AF5F0">
      <w:pPr>
        <w:spacing w:after="0" w:line="240" w:lineRule="auto"/>
        <w:jc w:val="left"/>
        <w:rPr>
          <w:sz w:val="22"/>
        </w:rPr>
      </w:pPr>
    </w:p>
    <w:p w14:paraId="4E851A7A">
      <w:pPr>
        <w:spacing w:after="0" w:line="240" w:lineRule="auto"/>
        <w:jc w:val="left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42583C83">
      <w:pPr>
        <w:pStyle w:val="2"/>
        <w:ind w:right="124"/>
        <w:jc w:val="both"/>
      </w:pPr>
      <w:r>
        <w:t>TITLUL VI: Structura, organizarea şi responsabilităţile personalului</w:t>
      </w:r>
      <w:r>
        <w:rPr>
          <w:spacing w:val="1"/>
        </w:rPr>
        <w:t xml:space="preserve"> </w:t>
      </w:r>
      <w:r>
        <w:t>didactic</w:t>
      </w:r>
      <w:r>
        <w:rPr>
          <w:spacing w:val="-1"/>
        </w:rPr>
        <w:t xml:space="preserve"> </w:t>
      </w:r>
      <w:r>
        <w:t>auxiliar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nedidactic</w:t>
      </w:r>
    </w:p>
    <w:p w14:paraId="57A9BFB8">
      <w:pPr>
        <w:pStyle w:val="3"/>
        <w:spacing w:line="290" w:lineRule="exact"/>
      </w:pPr>
      <w:r>
        <w:t>CAPITOLUL</w:t>
      </w:r>
      <w:r>
        <w:rPr>
          <w:spacing w:val="-4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Compartimentul</w:t>
      </w:r>
      <w:r>
        <w:rPr>
          <w:spacing w:val="-5"/>
        </w:rPr>
        <w:t xml:space="preserve"> </w:t>
      </w:r>
      <w:r>
        <w:t>secretariat</w:t>
      </w:r>
    </w:p>
    <w:p w14:paraId="60713F8C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59</w:t>
      </w:r>
    </w:p>
    <w:p w14:paraId="565FA7D4">
      <w:pPr>
        <w:pStyle w:val="11"/>
        <w:numPr>
          <w:ilvl w:val="0"/>
          <w:numId w:val="69"/>
        </w:numPr>
        <w:tabs>
          <w:tab w:val="left" w:pos="497"/>
        </w:tabs>
        <w:spacing w:before="1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Compartimentul secretariat cuprinde, după caz, posturile de secretar-şef, secretar şi</w:t>
      </w:r>
      <w:r>
        <w:rPr>
          <w:spacing w:val="1"/>
          <w:sz w:val="22"/>
        </w:rPr>
        <w:t xml:space="preserve"> </w:t>
      </w:r>
      <w:r>
        <w:rPr>
          <w:sz w:val="22"/>
        </w:rPr>
        <w:t>informatician.</w:t>
      </w:r>
    </w:p>
    <w:p w14:paraId="35218CA8">
      <w:pPr>
        <w:pStyle w:val="11"/>
        <w:numPr>
          <w:ilvl w:val="0"/>
          <w:numId w:val="69"/>
        </w:numPr>
        <w:tabs>
          <w:tab w:val="left" w:pos="497"/>
        </w:tabs>
        <w:spacing w:before="1" w:after="0" w:line="267" w:lineRule="exact"/>
        <w:ind w:left="496" w:right="0" w:hanging="397"/>
        <w:jc w:val="both"/>
        <w:rPr>
          <w:sz w:val="22"/>
        </w:rPr>
      </w:pPr>
      <w:r>
        <w:rPr>
          <w:sz w:val="22"/>
        </w:rPr>
        <w:t>Compartimentul</w:t>
      </w:r>
      <w:r>
        <w:rPr>
          <w:spacing w:val="-5"/>
          <w:sz w:val="22"/>
        </w:rPr>
        <w:t xml:space="preserve"> </w:t>
      </w:r>
      <w:r>
        <w:rPr>
          <w:sz w:val="22"/>
        </w:rPr>
        <w:t>secretariat</w:t>
      </w:r>
      <w:r>
        <w:rPr>
          <w:spacing w:val="-4"/>
          <w:sz w:val="22"/>
        </w:rPr>
        <w:t xml:space="preserve"> </w:t>
      </w:r>
      <w:r>
        <w:rPr>
          <w:sz w:val="22"/>
        </w:rPr>
        <w:t>este</w:t>
      </w:r>
      <w:r>
        <w:rPr>
          <w:spacing w:val="-3"/>
          <w:sz w:val="22"/>
        </w:rPr>
        <w:t xml:space="preserve"> </w:t>
      </w:r>
      <w:r>
        <w:rPr>
          <w:sz w:val="22"/>
        </w:rPr>
        <w:t>subordonat</w:t>
      </w:r>
      <w:r>
        <w:rPr>
          <w:spacing w:val="-4"/>
          <w:sz w:val="22"/>
        </w:rPr>
        <w:t xml:space="preserve"> </w:t>
      </w:r>
      <w:r>
        <w:rPr>
          <w:sz w:val="22"/>
        </w:rPr>
        <w:t>directorului.</w:t>
      </w:r>
    </w:p>
    <w:p w14:paraId="48E2FDEF">
      <w:pPr>
        <w:pStyle w:val="11"/>
        <w:numPr>
          <w:ilvl w:val="0"/>
          <w:numId w:val="69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Secretariatul</w:t>
      </w:r>
      <w:r>
        <w:rPr>
          <w:spacing w:val="-16"/>
          <w:sz w:val="22"/>
        </w:rPr>
        <w:t xml:space="preserve"> </w:t>
      </w:r>
      <w:r>
        <w:rPr>
          <w:sz w:val="22"/>
        </w:rPr>
        <w:t>funcţionează</w:t>
      </w:r>
      <w:r>
        <w:rPr>
          <w:spacing w:val="-13"/>
          <w:sz w:val="22"/>
        </w:rPr>
        <w:t xml:space="preserve"> </w:t>
      </w:r>
      <w:r>
        <w:rPr>
          <w:sz w:val="22"/>
        </w:rPr>
        <w:t>în</w:t>
      </w:r>
      <w:r>
        <w:rPr>
          <w:spacing w:val="-16"/>
          <w:sz w:val="22"/>
        </w:rPr>
        <w:t xml:space="preserve"> </w:t>
      </w:r>
      <w:r>
        <w:rPr>
          <w:sz w:val="22"/>
        </w:rPr>
        <w:t>program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lucru</w:t>
      </w:r>
      <w:r>
        <w:rPr>
          <w:spacing w:val="-15"/>
          <w:sz w:val="22"/>
        </w:rPr>
        <w:t xml:space="preserve"> </w:t>
      </w:r>
      <w:r>
        <w:rPr>
          <w:sz w:val="22"/>
        </w:rPr>
        <w:t>cu</w:t>
      </w:r>
      <w:r>
        <w:rPr>
          <w:spacing w:val="-12"/>
          <w:sz w:val="22"/>
        </w:rPr>
        <w:t xml:space="preserve"> </w:t>
      </w:r>
      <w:r>
        <w:rPr>
          <w:sz w:val="22"/>
        </w:rPr>
        <w:t>elevii,</w:t>
      </w:r>
      <w:r>
        <w:rPr>
          <w:spacing w:val="-14"/>
          <w:sz w:val="22"/>
        </w:rPr>
        <w:t xml:space="preserve"> </w:t>
      </w:r>
      <w:r>
        <w:rPr>
          <w:sz w:val="22"/>
        </w:rPr>
        <w:t>părinţii</w:t>
      </w:r>
      <w:r>
        <w:rPr>
          <w:spacing w:val="-16"/>
          <w:sz w:val="22"/>
        </w:rPr>
        <w:t xml:space="preserve"> </w:t>
      </w:r>
      <w:r>
        <w:rPr>
          <w:sz w:val="22"/>
        </w:rPr>
        <w:t>sau</w:t>
      </w:r>
      <w:r>
        <w:rPr>
          <w:spacing w:val="-13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-14"/>
          <w:sz w:val="22"/>
        </w:rPr>
        <w:t xml:space="preserve"> </w:t>
      </w:r>
      <w:r>
        <w:rPr>
          <w:sz w:val="22"/>
        </w:rPr>
        <w:t>legali</w:t>
      </w:r>
      <w:r>
        <w:rPr>
          <w:spacing w:val="-75"/>
          <w:sz w:val="22"/>
        </w:rPr>
        <w:t xml:space="preserve"> </w:t>
      </w:r>
      <w:r>
        <w:rPr>
          <w:sz w:val="22"/>
        </w:rPr>
        <w:t>sau alte persoane interesate din afara unităţii, aprobat de director, în baza hotărârii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5"/>
          <w:sz w:val="22"/>
        </w:rPr>
        <w:t xml:space="preserve"> </w:t>
      </w:r>
      <w:r>
        <w:rPr>
          <w:sz w:val="22"/>
        </w:rPr>
        <w:t>de administraţie.</w:t>
      </w:r>
    </w:p>
    <w:p w14:paraId="0C5B8F7B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60</w:t>
      </w:r>
    </w:p>
    <w:p w14:paraId="6A209222">
      <w:pPr>
        <w:pStyle w:val="7"/>
        <w:spacing w:before="1" w:line="267" w:lineRule="exact"/>
        <w:jc w:val="left"/>
      </w:pPr>
      <w:r>
        <w:t>Compartimentul</w:t>
      </w:r>
      <w:r>
        <w:rPr>
          <w:spacing w:val="-5"/>
        </w:rPr>
        <w:t xml:space="preserve"> </w:t>
      </w:r>
      <w:r>
        <w:t>secretariat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atribuţii:</w:t>
      </w:r>
    </w:p>
    <w:p w14:paraId="29416811">
      <w:pPr>
        <w:pStyle w:val="11"/>
        <w:numPr>
          <w:ilvl w:val="0"/>
          <w:numId w:val="70"/>
        </w:numPr>
        <w:tabs>
          <w:tab w:val="left" w:pos="368"/>
        </w:tabs>
        <w:spacing w:before="0" w:after="0" w:line="266" w:lineRule="exact"/>
        <w:ind w:left="367" w:right="0" w:hanging="268"/>
        <w:jc w:val="left"/>
        <w:rPr>
          <w:sz w:val="22"/>
        </w:rPr>
      </w:pPr>
      <w:r>
        <w:rPr>
          <w:sz w:val="22"/>
        </w:rPr>
        <w:t>transmiterea</w:t>
      </w:r>
      <w:r>
        <w:rPr>
          <w:spacing w:val="-4"/>
          <w:sz w:val="22"/>
        </w:rPr>
        <w:t xml:space="preserve"> </w:t>
      </w:r>
      <w:r>
        <w:rPr>
          <w:sz w:val="22"/>
        </w:rPr>
        <w:t>informaţiilor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nivelul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5"/>
          <w:sz w:val="22"/>
        </w:rPr>
        <w:t xml:space="preserve"> </w:t>
      </w:r>
      <w:r>
        <w:rPr>
          <w:sz w:val="22"/>
        </w:rPr>
        <w:t>de învăţământ;</w:t>
      </w:r>
    </w:p>
    <w:p w14:paraId="0FC5DC9A">
      <w:pPr>
        <w:pStyle w:val="11"/>
        <w:numPr>
          <w:ilvl w:val="0"/>
          <w:numId w:val="70"/>
        </w:numPr>
        <w:tabs>
          <w:tab w:val="left" w:pos="375"/>
        </w:tabs>
        <w:spacing w:before="0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întocmirea,</w:t>
      </w:r>
      <w:r>
        <w:rPr>
          <w:spacing w:val="-3"/>
          <w:sz w:val="22"/>
        </w:rPr>
        <w:t xml:space="preserve"> </w:t>
      </w:r>
      <w:r>
        <w:rPr>
          <w:sz w:val="22"/>
        </w:rPr>
        <w:t>actualizarea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gestionarea</w:t>
      </w:r>
      <w:r>
        <w:rPr>
          <w:spacing w:val="-2"/>
          <w:sz w:val="22"/>
        </w:rPr>
        <w:t xml:space="preserve"> </w:t>
      </w:r>
      <w:r>
        <w:rPr>
          <w:sz w:val="22"/>
        </w:rPr>
        <w:t>bazelor</w:t>
      </w:r>
      <w:r>
        <w:rPr>
          <w:spacing w:val="-2"/>
          <w:sz w:val="22"/>
        </w:rPr>
        <w:t xml:space="preserve"> </w:t>
      </w:r>
      <w:r>
        <w:rPr>
          <w:sz w:val="22"/>
        </w:rPr>
        <w:t>de date;</w:t>
      </w:r>
    </w:p>
    <w:p w14:paraId="06C6176D">
      <w:pPr>
        <w:pStyle w:val="11"/>
        <w:numPr>
          <w:ilvl w:val="0"/>
          <w:numId w:val="70"/>
        </w:numPr>
        <w:tabs>
          <w:tab w:val="left" w:pos="351"/>
        </w:tabs>
        <w:spacing w:before="1" w:after="0" w:line="240" w:lineRule="auto"/>
        <w:ind w:left="100" w:right="120" w:firstLine="0"/>
        <w:jc w:val="left"/>
        <w:rPr>
          <w:sz w:val="22"/>
        </w:rPr>
      </w:pPr>
      <w:r>
        <w:rPr>
          <w:sz w:val="22"/>
        </w:rPr>
        <w:t>întocmirea</w:t>
      </w:r>
      <w:r>
        <w:rPr>
          <w:spacing w:val="50"/>
          <w:sz w:val="22"/>
        </w:rPr>
        <w:t xml:space="preserve"> </w:t>
      </w:r>
      <w:r>
        <w:rPr>
          <w:sz w:val="22"/>
        </w:rPr>
        <w:t>şi</w:t>
      </w:r>
      <w:r>
        <w:rPr>
          <w:spacing w:val="48"/>
          <w:sz w:val="22"/>
        </w:rPr>
        <w:t xml:space="preserve"> </w:t>
      </w:r>
      <w:r>
        <w:rPr>
          <w:sz w:val="22"/>
        </w:rPr>
        <w:t>transmiterea</w:t>
      </w:r>
      <w:r>
        <w:rPr>
          <w:spacing w:val="50"/>
          <w:sz w:val="22"/>
        </w:rPr>
        <w:t xml:space="preserve"> </w:t>
      </w:r>
      <w:r>
        <w:rPr>
          <w:sz w:val="22"/>
        </w:rPr>
        <w:t>situaţiilor</w:t>
      </w:r>
      <w:r>
        <w:rPr>
          <w:spacing w:val="51"/>
          <w:sz w:val="22"/>
        </w:rPr>
        <w:t xml:space="preserve"> </w:t>
      </w:r>
      <w:r>
        <w:rPr>
          <w:sz w:val="22"/>
        </w:rPr>
        <w:t>statistice</w:t>
      </w:r>
      <w:r>
        <w:rPr>
          <w:spacing w:val="51"/>
          <w:sz w:val="22"/>
        </w:rPr>
        <w:t xml:space="preserve"> </w:t>
      </w:r>
      <w:r>
        <w:rPr>
          <w:sz w:val="22"/>
        </w:rPr>
        <w:t>şi</w:t>
      </w:r>
      <w:r>
        <w:rPr>
          <w:spacing w:val="48"/>
          <w:sz w:val="22"/>
        </w:rPr>
        <w:t xml:space="preserve"> </w:t>
      </w:r>
      <w:r>
        <w:rPr>
          <w:sz w:val="22"/>
        </w:rPr>
        <w:t>a</w:t>
      </w:r>
      <w:r>
        <w:rPr>
          <w:spacing w:val="52"/>
          <w:sz w:val="22"/>
        </w:rPr>
        <w:t xml:space="preserve"> </w:t>
      </w:r>
      <w:r>
        <w:rPr>
          <w:sz w:val="22"/>
        </w:rPr>
        <w:t>celorlalte</w:t>
      </w:r>
      <w:r>
        <w:rPr>
          <w:spacing w:val="52"/>
          <w:sz w:val="22"/>
        </w:rPr>
        <w:t xml:space="preserve"> </w:t>
      </w:r>
      <w:r>
        <w:rPr>
          <w:sz w:val="22"/>
        </w:rPr>
        <w:t>categorii</w:t>
      </w:r>
      <w:r>
        <w:rPr>
          <w:spacing w:val="48"/>
          <w:sz w:val="22"/>
        </w:rPr>
        <w:t xml:space="preserve"> </w:t>
      </w:r>
      <w:r>
        <w:rPr>
          <w:sz w:val="22"/>
        </w:rPr>
        <w:t>de</w:t>
      </w:r>
      <w:r>
        <w:rPr>
          <w:spacing w:val="51"/>
          <w:sz w:val="22"/>
        </w:rPr>
        <w:t xml:space="preserve"> </w:t>
      </w:r>
      <w:r>
        <w:rPr>
          <w:sz w:val="22"/>
        </w:rPr>
        <w:t>documente</w:t>
      </w:r>
      <w:r>
        <w:rPr>
          <w:spacing w:val="-74"/>
          <w:sz w:val="22"/>
        </w:rPr>
        <w:t xml:space="preserve"> </w:t>
      </w:r>
      <w:r>
        <w:rPr>
          <w:sz w:val="22"/>
        </w:rPr>
        <w:t>solicitate</w:t>
      </w:r>
      <w:r>
        <w:rPr>
          <w:spacing w:val="-2"/>
          <w:sz w:val="22"/>
        </w:rPr>
        <w:t xml:space="preserve"> </w:t>
      </w:r>
      <w:r>
        <w:rPr>
          <w:sz w:val="22"/>
        </w:rPr>
        <w:t>de către autorităţi,</w:t>
      </w:r>
      <w:r>
        <w:rPr>
          <w:spacing w:val="-3"/>
          <w:sz w:val="22"/>
        </w:rPr>
        <w:t xml:space="preserve"> </w:t>
      </w:r>
      <w:r>
        <w:rPr>
          <w:sz w:val="22"/>
        </w:rPr>
        <w:t>precum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corespondenţei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unităţii;</w:t>
      </w:r>
    </w:p>
    <w:p w14:paraId="6BD19F61">
      <w:pPr>
        <w:pStyle w:val="11"/>
        <w:numPr>
          <w:ilvl w:val="0"/>
          <w:numId w:val="70"/>
        </w:numPr>
        <w:tabs>
          <w:tab w:val="left" w:pos="375"/>
        </w:tabs>
        <w:spacing w:before="1" w:after="0" w:line="240" w:lineRule="auto"/>
        <w:ind w:left="100" w:right="116" w:firstLine="0"/>
        <w:jc w:val="left"/>
        <w:rPr>
          <w:sz w:val="22"/>
        </w:rPr>
      </w:pPr>
      <w:r>
        <w:rPr>
          <w:sz w:val="22"/>
        </w:rPr>
        <w:t>înscrierea</w:t>
      </w:r>
      <w:r>
        <w:rPr>
          <w:spacing w:val="26"/>
          <w:sz w:val="22"/>
        </w:rPr>
        <w:t xml:space="preserve"> </w:t>
      </w:r>
      <w:r>
        <w:rPr>
          <w:sz w:val="22"/>
        </w:rPr>
        <w:t>copiilor/elevilor</w:t>
      </w:r>
      <w:r>
        <w:rPr>
          <w:spacing w:val="27"/>
          <w:sz w:val="22"/>
        </w:rPr>
        <w:t xml:space="preserve"> </w:t>
      </w:r>
      <w:r>
        <w:rPr>
          <w:sz w:val="22"/>
        </w:rPr>
        <w:t>pe</w:t>
      </w:r>
      <w:r>
        <w:rPr>
          <w:spacing w:val="28"/>
          <w:sz w:val="22"/>
        </w:rPr>
        <w:t xml:space="preserve"> </w:t>
      </w:r>
      <w:r>
        <w:rPr>
          <w:sz w:val="22"/>
        </w:rPr>
        <w:t>baza</w:t>
      </w:r>
      <w:r>
        <w:rPr>
          <w:spacing w:val="29"/>
          <w:sz w:val="22"/>
        </w:rPr>
        <w:t xml:space="preserve"> </w:t>
      </w:r>
      <w:r>
        <w:rPr>
          <w:sz w:val="22"/>
        </w:rPr>
        <w:t>dosarelor</w:t>
      </w:r>
      <w:r>
        <w:rPr>
          <w:spacing w:val="27"/>
          <w:sz w:val="22"/>
        </w:rPr>
        <w:t xml:space="preserve"> </w:t>
      </w:r>
      <w:r>
        <w:rPr>
          <w:sz w:val="22"/>
        </w:rPr>
        <w:t>personale,</w:t>
      </w:r>
      <w:r>
        <w:rPr>
          <w:spacing w:val="26"/>
          <w:sz w:val="22"/>
        </w:rPr>
        <w:t xml:space="preserve"> </w:t>
      </w:r>
      <w:r>
        <w:rPr>
          <w:sz w:val="22"/>
        </w:rPr>
        <w:t>păstrarea,</w:t>
      </w:r>
      <w:r>
        <w:rPr>
          <w:spacing w:val="26"/>
          <w:sz w:val="22"/>
        </w:rPr>
        <w:t xml:space="preserve"> </w:t>
      </w:r>
      <w:r>
        <w:rPr>
          <w:sz w:val="22"/>
        </w:rPr>
        <w:t>organizarea</w:t>
      </w:r>
      <w:r>
        <w:rPr>
          <w:spacing w:val="26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actualizarea</w:t>
      </w:r>
      <w:r>
        <w:rPr>
          <w:spacing w:val="1"/>
          <w:sz w:val="22"/>
        </w:rPr>
        <w:t xml:space="preserve"> </w:t>
      </w:r>
      <w:r>
        <w:rPr>
          <w:sz w:val="22"/>
        </w:rPr>
        <w:t>permanentă a evidenţei acestora şi rezolvarea</w:t>
      </w:r>
      <w:r>
        <w:rPr>
          <w:spacing w:val="1"/>
          <w:sz w:val="22"/>
        </w:rPr>
        <w:t xml:space="preserve"> </w:t>
      </w:r>
      <w:r>
        <w:rPr>
          <w:sz w:val="22"/>
        </w:rPr>
        <w:t>problemelor</w:t>
      </w:r>
      <w:r>
        <w:rPr>
          <w:spacing w:val="1"/>
          <w:sz w:val="22"/>
        </w:rPr>
        <w:t xml:space="preserve"> </w:t>
      </w:r>
      <w:r>
        <w:rPr>
          <w:sz w:val="22"/>
        </w:rPr>
        <w:t>privind mişcarea</w:t>
      </w:r>
      <w:r>
        <w:rPr>
          <w:spacing w:val="-75"/>
          <w:sz w:val="22"/>
        </w:rPr>
        <w:t xml:space="preserve"> </w:t>
      </w:r>
      <w:r>
        <w:rPr>
          <w:sz w:val="22"/>
        </w:rPr>
        <w:t>antepreşcolarilor/preşcolarilor/elevilor, în baza hotărârilor consiliului de administraţie;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e)</w:t>
      </w:r>
      <w:r>
        <w:rPr>
          <w:sz w:val="22"/>
        </w:rPr>
        <w:t>rezolvarea</w:t>
      </w:r>
      <w:r>
        <w:rPr>
          <w:spacing w:val="6"/>
          <w:sz w:val="22"/>
        </w:rPr>
        <w:t xml:space="preserve"> </w:t>
      </w:r>
      <w:r>
        <w:rPr>
          <w:sz w:val="22"/>
        </w:rPr>
        <w:t>problemelor</w:t>
      </w:r>
      <w:r>
        <w:rPr>
          <w:spacing w:val="6"/>
          <w:sz w:val="22"/>
        </w:rPr>
        <w:t xml:space="preserve"> </w:t>
      </w:r>
      <w:r>
        <w:rPr>
          <w:sz w:val="22"/>
        </w:rPr>
        <w:t>specifice</w:t>
      </w:r>
      <w:r>
        <w:rPr>
          <w:spacing w:val="6"/>
          <w:sz w:val="22"/>
        </w:rPr>
        <w:t xml:space="preserve"> </w:t>
      </w:r>
      <w:r>
        <w:rPr>
          <w:sz w:val="22"/>
        </w:rPr>
        <w:t>pregătirii</w:t>
      </w:r>
      <w:r>
        <w:rPr>
          <w:spacing w:val="5"/>
          <w:sz w:val="22"/>
        </w:rPr>
        <w:t xml:space="preserve"> </w:t>
      </w:r>
      <w:r>
        <w:rPr>
          <w:sz w:val="22"/>
        </w:rPr>
        <w:t>şi</w:t>
      </w:r>
      <w:r>
        <w:rPr>
          <w:spacing w:val="4"/>
          <w:sz w:val="22"/>
        </w:rPr>
        <w:t xml:space="preserve"> </w:t>
      </w:r>
      <w:r>
        <w:rPr>
          <w:sz w:val="22"/>
        </w:rPr>
        <w:t>desfăşurării</w:t>
      </w:r>
      <w:r>
        <w:rPr>
          <w:spacing w:val="5"/>
          <w:sz w:val="22"/>
        </w:rPr>
        <w:t xml:space="preserve"> </w:t>
      </w:r>
      <w:r>
        <w:rPr>
          <w:sz w:val="22"/>
        </w:rPr>
        <w:t>examenelor</w:t>
      </w:r>
      <w:r>
        <w:rPr>
          <w:spacing w:val="6"/>
          <w:sz w:val="22"/>
        </w:rPr>
        <w:t xml:space="preserve"> </w:t>
      </w:r>
      <w:r>
        <w:rPr>
          <w:sz w:val="22"/>
        </w:rPr>
        <w:t>şi</w:t>
      </w:r>
      <w:r>
        <w:rPr>
          <w:spacing w:val="4"/>
          <w:sz w:val="22"/>
        </w:rPr>
        <w:t xml:space="preserve"> </w:t>
      </w:r>
      <w:r>
        <w:rPr>
          <w:sz w:val="22"/>
        </w:rPr>
        <w:t>evaluărilor</w:t>
      </w:r>
      <w:r>
        <w:rPr>
          <w:spacing w:val="-75"/>
          <w:sz w:val="22"/>
        </w:rPr>
        <w:t xml:space="preserve"> </w:t>
      </w:r>
      <w:r>
        <w:rPr>
          <w:sz w:val="22"/>
        </w:rPr>
        <w:t>naţionale,</w:t>
      </w:r>
      <w:r>
        <w:rPr>
          <w:spacing w:val="1"/>
          <w:sz w:val="22"/>
        </w:rPr>
        <w:t xml:space="preserve"> </w:t>
      </w:r>
      <w:r>
        <w:rPr>
          <w:sz w:val="22"/>
        </w:rPr>
        <w:t>ale</w:t>
      </w:r>
      <w:r>
        <w:rPr>
          <w:spacing w:val="1"/>
          <w:sz w:val="22"/>
        </w:rPr>
        <w:t xml:space="preserve"> </w:t>
      </w:r>
      <w:r>
        <w:rPr>
          <w:sz w:val="22"/>
        </w:rPr>
        <w:t>concursurilor</w:t>
      </w:r>
      <w:r>
        <w:rPr>
          <w:spacing w:val="2"/>
          <w:sz w:val="22"/>
        </w:rPr>
        <w:t xml:space="preserve"> </w:t>
      </w:r>
      <w:r>
        <w:rPr>
          <w:sz w:val="22"/>
        </w:rPr>
        <w:t>de ocupare</w:t>
      </w:r>
      <w:r>
        <w:rPr>
          <w:spacing w:val="1"/>
          <w:sz w:val="22"/>
        </w:rPr>
        <w:t xml:space="preserve"> </w:t>
      </w:r>
      <w:r>
        <w:rPr>
          <w:sz w:val="22"/>
        </w:rPr>
        <w:t>a posturilor</w:t>
      </w:r>
      <w:r>
        <w:rPr>
          <w:spacing w:val="2"/>
          <w:sz w:val="22"/>
        </w:rPr>
        <w:t xml:space="preserve"> </w:t>
      </w:r>
      <w:r>
        <w:rPr>
          <w:sz w:val="22"/>
        </w:rPr>
        <w:t>vacante,</w:t>
      </w:r>
      <w:r>
        <w:rPr>
          <w:spacing w:val="-2"/>
          <w:sz w:val="22"/>
        </w:rPr>
        <w:t xml:space="preserve"> </w:t>
      </w:r>
      <w:r>
        <w:rPr>
          <w:sz w:val="22"/>
        </w:rPr>
        <w:t>conform</w:t>
      </w:r>
      <w:r>
        <w:rPr>
          <w:spacing w:val="-1"/>
          <w:sz w:val="22"/>
        </w:rPr>
        <w:t xml:space="preserve"> </w:t>
      </w:r>
      <w:r>
        <w:rPr>
          <w:sz w:val="22"/>
        </w:rPr>
        <w:t>atribuţiilor</w:t>
      </w:r>
      <w:r>
        <w:rPr>
          <w:spacing w:val="2"/>
          <w:sz w:val="22"/>
        </w:rPr>
        <w:t xml:space="preserve"> </w:t>
      </w:r>
      <w:r>
        <w:rPr>
          <w:sz w:val="22"/>
        </w:rPr>
        <w:t>prevăzute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legislaţia</w:t>
      </w:r>
      <w:r>
        <w:rPr>
          <w:spacing w:val="3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vigoare sau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fişa</w:t>
      </w:r>
      <w:r>
        <w:rPr>
          <w:spacing w:val="-2"/>
          <w:sz w:val="22"/>
        </w:rPr>
        <w:t xml:space="preserve"> </w:t>
      </w:r>
      <w:r>
        <w:rPr>
          <w:sz w:val="22"/>
        </w:rPr>
        <w:t>postului;</w:t>
      </w:r>
    </w:p>
    <w:p w14:paraId="303B7A9D">
      <w:pPr>
        <w:pStyle w:val="11"/>
        <w:numPr>
          <w:ilvl w:val="0"/>
          <w:numId w:val="71"/>
        </w:numPr>
        <w:tabs>
          <w:tab w:val="left" w:pos="315"/>
        </w:tabs>
        <w:spacing w:before="0" w:after="0" w:line="240" w:lineRule="auto"/>
        <w:ind w:left="100" w:right="121" w:firstLine="0"/>
        <w:jc w:val="left"/>
        <w:rPr>
          <w:sz w:val="22"/>
        </w:rPr>
      </w:pPr>
      <w:r>
        <w:rPr>
          <w:sz w:val="22"/>
        </w:rPr>
        <w:t>completarea,</w:t>
      </w:r>
      <w:r>
        <w:rPr>
          <w:spacing w:val="34"/>
          <w:sz w:val="22"/>
        </w:rPr>
        <w:t xml:space="preserve"> </w:t>
      </w:r>
      <w:r>
        <w:rPr>
          <w:sz w:val="22"/>
        </w:rPr>
        <w:t>verificarea,</w:t>
      </w:r>
      <w:r>
        <w:rPr>
          <w:spacing w:val="35"/>
          <w:sz w:val="22"/>
        </w:rPr>
        <w:t xml:space="preserve"> </w:t>
      </w:r>
      <w:r>
        <w:rPr>
          <w:sz w:val="22"/>
        </w:rPr>
        <w:t>păstrarea</w:t>
      </w:r>
      <w:r>
        <w:rPr>
          <w:spacing w:val="38"/>
          <w:sz w:val="22"/>
        </w:rPr>
        <w:t xml:space="preserve"> </w:t>
      </w:r>
      <w:r>
        <w:rPr>
          <w:sz w:val="22"/>
        </w:rPr>
        <w:t>în</w:t>
      </w:r>
      <w:r>
        <w:rPr>
          <w:spacing w:val="37"/>
          <w:sz w:val="22"/>
        </w:rPr>
        <w:t xml:space="preserve"> </w:t>
      </w:r>
      <w:r>
        <w:rPr>
          <w:sz w:val="22"/>
        </w:rPr>
        <w:t>condiţii</w:t>
      </w:r>
      <w:r>
        <w:rPr>
          <w:spacing w:val="35"/>
          <w:sz w:val="22"/>
        </w:rPr>
        <w:t xml:space="preserve"> </w:t>
      </w:r>
      <w:r>
        <w:rPr>
          <w:sz w:val="22"/>
        </w:rPr>
        <w:t>de</w:t>
      </w:r>
      <w:r>
        <w:rPr>
          <w:spacing w:val="36"/>
          <w:sz w:val="22"/>
        </w:rPr>
        <w:t xml:space="preserve"> </w:t>
      </w:r>
      <w:r>
        <w:rPr>
          <w:sz w:val="22"/>
        </w:rPr>
        <w:t>securitate</w:t>
      </w:r>
      <w:r>
        <w:rPr>
          <w:spacing w:val="36"/>
          <w:sz w:val="22"/>
        </w:rPr>
        <w:t xml:space="preserve"> </w:t>
      </w:r>
      <w:r>
        <w:rPr>
          <w:sz w:val="22"/>
        </w:rPr>
        <w:t>şi</w:t>
      </w:r>
      <w:r>
        <w:rPr>
          <w:spacing w:val="35"/>
          <w:sz w:val="22"/>
        </w:rPr>
        <w:t xml:space="preserve"> </w:t>
      </w:r>
      <w:r>
        <w:rPr>
          <w:sz w:val="22"/>
        </w:rPr>
        <w:t>arhivarea</w:t>
      </w:r>
      <w:r>
        <w:rPr>
          <w:spacing w:val="36"/>
          <w:sz w:val="22"/>
        </w:rPr>
        <w:t xml:space="preserve"> </w:t>
      </w:r>
      <w:r>
        <w:rPr>
          <w:sz w:val="22"/>
        </w:rPr>
        <w:t>documentelor</w:t>
      </w:r>
      <w:r>
        <w:rPr>
          <w:spacing w:val="-75"/>
          <w:sz w:val="22"/>
        </w:rPr>
        <w:t xml:space="preserve"> </w:t>
      </w:r>
      <w:r>
        <w:rPr>
          <w:sz w:val="22"/>
        </w:rPr>
        <w:t>referitoare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situaţia şcolară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elevilor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statelor</w:t>
      </w:r>
      <w:r>
        <w:rPr>
          <w:spacing w:val="-2"/>
          <w:sz w:val="22"/>
        </w:rPr>
        <w:t xml:space="preserve"> </w:t>
      </w:r>
      <w:r>
        <w:rPr>
          <w:sz w:val="22"/>
        </w:rPr>
        <w:t>de funcţii;</w:t>
      </w:r>
    </w:p>
    <w:p w14:paraId="59FB9016">
      <w:pPr>
        <w:pStyle w:val="11"/>
        <w:numPr>
          <w:ilvl w:val="0"/>
          <w:numId w:val="71"/>
        </w:numPr>
        <w:tabs>
          <w:tab w:val="left" w:pos="375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procurarea, completarea, eliberarea şi evidenţa actelor de studii şi a documentelor</w:t>
      </w:r>
      <w:r>
        <w:rPr>
          <w:spacing w:val="1"/>
          <w:sz w:val="22"/>
        </w:rPr>
        <w:t xml:space="preserve"> </w:t>
      </w:r>
      <w:r>
        <w:rPr>
          <w:sz w:val="22"/>
        </w:rPr>
        <w:t>şcolare, în conformitate cu prevederile regulamentului privind regimul juridic al actelor de</w:t>
      </w:r>
      <w:r>
        <w:rPr>
          <w:spacing w:val="1"/>
          <w:sz w:val="22"/>
        </w:rPr>
        <w:t xml:space="preserve"> </w:t>
      </w:r>
      <w:r>
        <w:rPr>
          <w:sz w:val="22"/>
        </w:rPr>
        <w:t>studii şi al documentelor de evidenţă şcolară în învăţământul preuniversitar, aprobat prin</w:t>
      </w:r>
      <w:r>
        <w:rPr>
          <w:spacing w:val="1"/>
          <w:sz w:val="22"/>
        </w:rPr>
        <w:t xml:space="preserve"> </w:t>
      </w:r>
      <w:r>
        <w:rPr>
          <w:sz w:val="22"/>
        </w:rPr>
        <w:t>ordin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2"/>
          <w:sz w:val="22"/>
        </w:rPr>
        <w:t xml:space="preserve"> </w:t>
      </w:r>
      <w:r>
        <w:rPr>
          <w:sz w:val="22"/>
        </w:rPr>
        <w:t>educaţiei;</w:t>
      </w:r>
    </w:p>
    <w:p w14:paraId="5632F2F5">
      <w:pPr>
        <w:pStyle w:val="11"/>
        <w:numPr>
          <w:ilvl w:val="0"/>
          <w:numId w:val="71"/>
        </w:numPr>
        <w:tabs>
          <w:tab w:val="left" w:pos="380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selecţia, evidenţa şi depunerea documentelor la Arhivele Naţionale, după expirarea</w:t>
      </w:r>
      <w:r>
        <w:rPr>
          <w:spacing w:val="1"/>
          <w:sz w:val="22"/>
        </w:rPr>
        <w:t xml:space="preserve"> </w:t>
      </w:r>
      <w:r>
        <w:rPr>
          <w:sz w:val="22"/>
        </w:rPr>
        <w:t>termenelor de păstrare, stabilite prin "Indicatorul termenelor de păstrare", aprobat prin</w:t>
      </w:r>
      <w:r>
        <w:rPr>
          <w:spacing w:val="1"/>
          <w:sz w:val="22"/>
        </w:rPr>
        <w:t xml:space="preserve"> </w:t>
      </w:r>
      <w:r>
        <w:rPr>
          <w:sz w:val="22"/>
        </w:rPr>
        <w:t>ordin</w:t>
      </w:r>
      <w:r>
        <w:rPr>
          <w:spacing w:val="-3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2"/>
          <w:sz w:val="22"/>
        </w:rPr>
        <w:t xml:space="preserve"> </w:t>
      </w:r>
      <w:r>
        <w:rPr>
          <w:sz w:val="22"/>
        </w:rPr>
        <w:t>educaţiei;</w:t>
      </w:r>
    </w:p>
    <w:p w14:paraId="3B619A17">
      <w:pPr>
        <w:pStyle w:val="11"/>
        <w:numPr>
          <w:ilvl w:val="0"/>
          <w:numId w:val="71"/>
        </w:numPr>
        <w:tabs>
          <w:tab w:val="left" w:pos="296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păstrarea</w:t>
      </w:r>
      <w:r>
        <w:rPr>
          <w:spacing w:val="-5"/>
          <w:sz w:val="22"/>
        </w:rPr>
        <w:t xml:space="preserve"> </w:t>
      </w:r>
      <w:r>
        <w:rPr>
          <w:sz w:val="22"/>
        </w:rPr>
        <w:t>şi</w:t>
      </w:r>
      <w:r>
        <w:rPr>
          <w:spacing w:val="-7"/>
          <w:sz w:val="22"/>
        </w:rPr>
        <w:t xml:space="preserve"> </w:t>
      </w:r>
      <w:r>
        <w:rPr>
          <w:sz w:val="22"/>
        </w:rPr>
        <w:t>aplicarea</w:t>
      </w:r>
      <w:r>
        <w:rPr>
          <w:spacing w:val="-4"/>
          <w:sz w:val="22"/>
        </w:rPr>
        <w:t xml:space="preserve"> </w:t>
      </w:r>
      <w:r>
        <w:rPr>
          <w:sz w:val="22"/>
        </w:rPr>
        <w:t>ştampilei</w:t>
      </w:r>
      <w:r>
        <w:rPr>
          <w:spacing w:val="-7"/>
          <w:sz w:val="22"/>
        </w:rPr>
        <w:t xml:space="preserve"> </w:t>
      </w:r>
      <w:r>
        <w:rPr>
          <w:sz w:val="22"/>
        </w:rPr>
        <w:t>unităţii</w:t>
      </w:r>
      <w:r>
        <w:rPr>
          <w:spacing w:val="-5"/>
          <w:sz w:val="22"/>
        </w:rPr>
        <w:t xml:space="preserve"> </w:t>
      </w:r>
      <w:r>
        <w:rPr>
          <w:sz w:val="22"/>
        </w:rPr>
        <w:t>pe</w:t>
      </w:r>
      <w:r>
        <w:rPr>
          <w:spacing w:val="-4"/>
          <w:sz w:val="22"/>
        </w:rPr>
        <w:t xml:space="preserve"> </w:t>
      </w:r>
      <w:r>
        <w:rPr>
          <w:sz w:val="22"/>
        </w:rPr>
        <w:t>documentele</w:t>
      </w:r>
      <w:r>
        <w:rPr>
          <w:spacing w:val="-3"/>
          <w:sz w:val="22"/>
        </w:rPr>
        <w:t xml:space="preserve"> </w:t>
      </w:r>
      <w:r>
        <w:rPr>
          <w:sz w:val="22"/>
        </w:rPr>
        <w:t>avizate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6"/>
          <w:sz w:val="22"/>
        </w:rPr>
        <w:t xml:space="preserve"> </w:t>
      </w:r>
      <w:r>
        <w:rPr>
          <w:sz w:val="22"/>
        </w:rPr>
        <w:t>semnate</w:t>
      </w:r>
      <w:r>
        <w:rPr>
          <w:spacing w:val="-5"/>
          <w:sz w:val="22"/>
        </w:rPr>
        <w:t xml:space="preserve"> </w:t>
      </w:r>
      <w:r>
        <w:rPr>
          <w:sz w:val="22"/>
        </w:rPr>
        <w:t>de persoanele</w:t>
      </w:r>
      <w:r>
        <w:rPr>
          <w:spacing w:val="-75"/>
          <w:sz w:val="22"/>
        </w:rPr>
        <w:t xml:space="preserve"> </w:t>
      </w:r>
      <w:r>
        <w:rPr>
          <w:sz w:val="22"/>
        </w:rPr>
        <w:t>competente,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situaţia</w:t>
      </w:r>
      <w:r>
        <w:rPr>
          <w:spacing w:val="-2"/>
          <w:sz w:val="22"/>
        </w:rPr>
        <w:t xml:space="preserve"> </w:t>
      </w:r>
      <w:r>
        <w:rPr>
          <w:sz w:val="22"/>
        </w:rPr>
        <w:t>existenţei</w:t>
      </w:r>
      <w:r>
        <w:rPr>
          <w:spacing w:val="-4"/>
          <w:sz w:val="22"/>
        </w:rPr>
        <w:t xml:space="preserve"> </w:t>
      </w:r>
      <w:r>
        <w:rPr>
          <w:sz w:val="22"/>
        </w:rPr>
        <w:t>deciziei</w:t>
      </w:r>
      <w:r>
        <w:rPr>
          <w:spacing w:val="-4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acest</w:t>
      </w:r>
      <w:r>
        <w:rPr>
          <w:spacing w:val="-2"/>
          <w:sz w:val="22"/>
        </w:rPr>
        <w:t xml:space="preserve"> </w:t>
      </w:r>
      <w:r>
        <w:rPr>
          <w:sz w:val="22"/>
        </w:rPr>
        <w:t>sens;</w:t>
      </w:r>
    </w:p>
    <w:p w14:paraId="554FD8E2">
      <w:pPr>
        <w:pStyle w:val="11"/>
        <w:numPr>
          <w:ilvl w:val="0"/>
          <w:numId w:val="71"/>
        </w:numPr>
        <w:tabs>
          <w:tab w:val="left" w:pos="310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întocmirea şi/sau verificarea, respectiv avizarea documentelor/documentaţiilor, potrivit</w:t>
      </w:r>
      <w:r>
        <w:rPr>
          <w:spacing w:val="1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 sau</w:t>
      </w:r>
      <w:r>
        <w:rPr>
          <w:spacing w:val="-2"/>
          <w:sz w:val="22"/>
        </w:rPr>
        <w:t xml:space="preserve"> </w:t>
      </w:r>
      <w:r>
        <w:rPr>
          <w:sz w:val="22"/>
        </w:rPr>
        <w:t>fişei</w:t>
      </w:r>
      <w:r>
        <w:rPr>
          <w:spacing w:val="-1"/>
          <w:sz w:val="22"/>
        </w:rPr>
        <w:t xml:space="preserve"> </w:t>
      </w:r>
      <w:r>
        <w:rPr>
          <w:sz w:val="22"/>
        </w:rPr>
        <w:t>postului;</w:t>
      </w:r>
    </w:p>
    <w:p w14:paraId="5D53BFA6">
      <w:pPr>
        <w:pStyle w:val="11"/>
        <w:numPr>
          <w:ilvl w:val="0"/>
          <w:numId w:val="71"/>
        </w:numPr>
        <w:tabs>
          <w:tab w:val="left" w:pos="296"/>
        </w:tabs>
        <w:spacing w:before="77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întocmirea</w:t>
      </w:r>
      <w:r>
        <w:rPr>
          <w:spacing w:val="-4"/>
          <w:sz w:val="22"/>
        </w:rPr>
        <w:t xml:space="preserve"> </w:t>
      </w:r>
      <w:r>
        <w:rPr>
          <w:sz w:val="22"/>
        </w:rPr>
        <w:t>statelor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personal;întocmirea, actualizarea şi gestionarea dosarelor de personal ale angajaţilor unităţii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învăţământ;</w:t>
      </w:r>
    </w:p>
    <w:p w14:paraId="62C621E9">
      <w:pPr>
        <w:pStyle w:val="11"/>
        <w:numPr>
          <w:ilvl w:val="0"/>
          <w:numId w:val="71"/>
        </w:numPr>
        <w:tabs>
          <w:tab w:val="left" w:pos="454"/>
        </w:tabs>
        <w:spacing w:before="1" w:after="0" w:line="267" w:lineRule="exact"/>
        <w:ind w:left="453" w:right="0" w:hanging="354"/>
        <w:jc w:val="both"/>
        <w:rPr>
          <w:sz w:val="22"/>
        </w:rPr>
      </w:pPr>
      <w:r>
        <w:rPr>
          <w:sz w:val="22"/>
        </w:rPr>
        <w:t>calcularea</w:t>
      </w:r>
      <w:r>
        <w:rPr>
          <w:spacing w:val="-10"/>
          <w:sz w:val="22"/>
        </w:rPr>
        <w:t xml:space="preserve"> </w:t>
      </w:r>
      <w:r>
        <w:rPr>
          <w:sz w:val="22"/>
        </w:rPr>
        <w:t>drepturilor</w:t>
      </w:r>
      <w:r>
        <w:rPr>
          <w:spacing w:val="-9"/>
          <w:sz w:val="22"/>
        </w:rPr>
        <w:t xml:space="preserve"> </w:t>
      </w:r>
      <w:r>
        <w:rPr>
          <w:sz w:val="22"/>
        </w:rPr>
        <w:t>salariale</w:t>
      </w:r>
      <w:r>
        <w:rPr>
          <w:spacing w:val="-10"/>
          <w:sz w:val="22"/>
        </w:rPr>
        <w:t xml:space="preserve"> </w:t>
      </w:r>
      <w:r>
        <w:rPr>
          <w:sz w:val="22"/>
        </w:rPr>
        <w:t>sau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altă</w:t>
      </w:r>
      <w:r>
        <w:rPr>
          <w:spacing w:val="-10"/>
          <w:sz w:val="22"/>
        </w:rPr>
        <w:t xml:space="preserve"> </w:t>
      </w:r>
      <w:r>
        <w:rPr>
          <w:sz w:val="22"/>
        </w:rPr>
        <w:t>natură</w:t>
      </w:r>
      <w:r>
        <w:rPr>
          <w:spacing w:val="-11"/>
          <w:sz w:val="22"/>
        </w:rPr>
        <w:t xml:space="preserve"> </w:t>
      </w: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colaborare</w:t>
      </w:r>
      <w:r>
        <w:rPr>
          <w:spacing w:val="-8"/>
          <w:sz w:val="22"/>
        </w:rPr>
        <w:t xml:space="preserve"> </w:t>
      </w:r>
      <w:r>
        <w:rPr>
          <w:sz w:val="22"/>
        </w:rPr>
        <w:t>cu</w:t>
      </w:r>
      <w:r>
        <w:rPr>
          <w:spacing w:val="-10"/>
          <w:sz w:val="22"/>
        </w:rPr>
        <w:t xml:space="preserve"> </w:t>
      </w:r>
      <w:r>
        <w:rPr>
          <w:sz w:val="22"/>
        </w:rPr>
        <w:t>serviciul</w:t>
      </w:r>
      <w:r>
        <w:rPr>
          <w:spacing w:val="-12"/>
          <w:sz w:val="22"/>
        </w:rPr>
        <w:t xml:space="preserve"> </w:t>
      </w:r>
      <w:r>
        <w:rPr>
          <w:sz w:val="22"/>
        </w:rPr>
        <w:t>contabilitate;</w:t>
      </w:r>
    </w:p>
    <w:p w14:paraId="6E27BAC0">
      <w:pPr>
        <w:pStyle w:val="11"/>
        <w:numPr>
          <w:ilvl w:val="0"/>
          <w:numId w:val="71"/>
        </w:numPr>
        <w:tabs>
          <w:tab w:val="left" w:pos="380"/>
        </w:tabs>
        <w:spacing w:before="0" w:after="0" w:line="267" w:lineRule="exact"/>
        <w:ind w:left="379" w:right="0" w:hanging="280"/>
        <w:jc w:val="both"/>
        <w:rPr>
          <w:sz w:val="22"/>
        </w:rPr>
      </w:pPr>
      <w:r>
        <w:rPr>
          <w:sz w:val="22"/>
        </w:rPr>
        <w:t>gestionarea</w:t>
      </w:r>
      <w:r>
        <w:rPr>
          <w:spacing w:val="-3"/>
          <w:sz w:val="22"/>
        </w:rPr>
        <w:t xml:space="preserve"> </w:t>
      </w:r>
      <w:r>
        <w:rPr>
          <w:sz w:val="22"/>
        </w:rPr>
        <w:t>corespondenţei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 învăţământ;</w:t>
      </w:r>
    </w:p>
    <w:p w14:paraId="573A9AF3">
      <w:pPr>
        <w:pStyle w:val="11"/>
        <w:numPr>
          <w:ilvl w:val="0"/>
          <w:numId w:val="71"/>
        </w:numPr>
        <w:tabs>
          <w:tab w:val="left" w:pos="373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întocmirea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actualizarea</w:t>
      </w:r>
      <w:r>
        <w:rPr>
          <w:spacing w:val="1"/>
          <w:sz w:val="22"/>
        </w:rPr>
        <w:t xml:space="preserve"> </w:t>
      </w:r>
      <w:r>
        <w:rPr>
          <w:sz w:val="22"/>
        </w:rPr>
        <w:t>procedurilor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desfăşurate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nivelul</w:t>
      </w:r>
      <w:r>
        <w:rPr>
          <w:spacing w:val="1"/>
          <w:sz w:val="22"/>
        </w:rPr>
        <w:t xml:space="preserve"> </w:t>
      </w:r>
      <w:r>
        <w:rPr>
          <w:sz w:val="22"/>
        </w:rPr>
        <w:t>compartimentului,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-2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legislaţia</w:t>
      </w:r>
      <w:r>
        <w:rPr>
          <w:spacing w:val="3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vigoare;</w:t>
      </w:r>
    </w:p>
    <w:p w14:paraId="599A499A">
      <w:pPr>
        <w:pStyle w:val="11"/>
        <w:numPr>
          <w:ilvl w:val="0"/>
          <w:numId w:val="71"/>
        </w:numPr>
        <w:tabs>
          <w:tab w:val="left" w:pos="0"/>
        </w:tabs>
        <w:spacing w:before="0" w:after="0" w:line="240" w:lineRule="auto"/>
        <w:ind w:left="9" w:leftChars="0" w:right="0" w:firstLine="90" w:firstLineChars="0"/>
        <w:jc w:val="both"/>
        <w:rPr>
          <w:sz w:val="22"/>
        </w:rPr>
      </w:pPr>
      <w:r>
        <w:rPr>
          <w:sz w:val="22"/>
        </w:rPr>
        <w:t>orice</w:t>
      </w:r>
      <w:r>
        <w:rPr>
          <w:spacing w:val="1"/>
          <w:sz w:val="22"/>
        </w:rPr>
        <w:t xml:space="preserve"> </w:t>
      </w:r>
      <w:r>
        <w:rPr>
          <w:sz w:val="22"/>
        </w:rPr>
        <w:t>alte</w:t>
      </w:r>
      <w:r>
        <w:rPr>
          <w:spacing w:val="1"/>
          <w:sz w:val="22"/>
        </w:rPr>
        <w:t xml:space="preserve"> </w:t>
      </w:r>
      <w:r>
        <w:rPr>
          <w:sz w:val="22"/>
        </w:rPr>
        <w:t>atribuţii</w:t>
      </w:r>
      <w:r>
        <w:rPr>
          <w:spacing w:val="1"/>
          <w:sz w:val="22"/>
        </w:rPr>
        <w:t xml:space="preserve"> </w:t>
      </w:r>
      <w:r>
        <w:rPr>
          <w:sz w:val="22"/>
        </w:rPr>
        <w:t>specifice</w:t>
      </w:r>
      <w:r>
        <w:rPr>
          <w:spacing w:val="1"/>
          <w:sz w:val="22"/>
        </w:rPr>
        <w:t xml:space="preserve"> </w:t>
      </w:r>
      <w:r>
        <w:rPr>
          <w:sz w:val="22"/>
        </w:rPr>
        <w:t>compartimentului,</w:t>
      </w:r>
      <w:r>
        <w:rPr>
          <w:spacing w:val="1"/>
          <w:sz w:val="22"/>
        </w:rPr>
        <w:t xml:space="preserve"> </w:t>
      </w:r>
      <w:r>
        <w:rPr>
          <w:sz w:val="22"/>
        </w:rPr>
        <w:t>rezultând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legislaţia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vigoare,</w:t>
      </w:r>
      <w:r>
        <w:rPr>
          <w:spacing w:val="1"/>
          <w:sz w:val="22"/>
        </w:rPr>
        <w:t xml:space="preserve"> </w:t>
      </w:r>
      <w:r>
        <w:rPr>
          <w:sz w:val="22"/>
        </w:rPr>
        <w:t>contractele colective de muncă aplicabile, regulamentul de organizare şi funcţionare al</w:t>
      </w:r>
      <w:r>
        <w:rPr>
          <w:spacing w:val="1"/>
          <w:sz w:val="22"/>
        </w:rPr>
        <w:t xml:space="preserve"> </w:t>
      </w:r>
      <w:r>
        <w:rPr>
          <w:sz w:val="22"/>
        </w:rPr>
        <w:t>unităţii, regulamentul intern, hotărârile consiliului de administraţie şi deciziile directorului,</w:t>
      </w:r>
      <w:r>
        <w:rPr>
          <w:spacing w:val="1"/>
          <w:sz w:val="22"/>
        </w:rPr>
        <w:t xml:space="preserve"> </w:t>
      </w:r>
      <w:r>
        <w:rPr>
          <w:sz w:val="22"/>
        </w:rPr>
        <w:t>stabilite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sarcina</w:t>
      </w:r>
      <w:r>
        <w:rPr>
          <w:spacing w:val="-2"/>
          <w:sz w:val="22"/>
        </w:rPr>
        <w:t xml:space="preserve"> </w:t>
      </w:r>
      <w:r>
        <w:rPr>
          <w:sz w:val="22"/>
        </w:rPr>
        <w:t>sa.</w:t>
      </w:r>
    </w:p>
    <w:p w14:paraId="6FB38A9F">
      <w:pPr>
        <w:spacing w:after="0" w:line="240" w:lineRule="auto"/>
        <w:jc w:val="both"/>
        <w:rPr>
          <w:sz w:val="22"/>
        </w:rPr>
      </w:pPr>
    </w:p>
    <w:p w14:paraId="4F789F45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336B7B03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61</w:t>
      </w:r>
    </w:p>
    <w:p w14:paraId="019FB8A1">
      <w:pPr>
        <w:pStyle w:val="11"/>
        <w:numPr>
          <w:ilvl w:val="0"/>
          <w:numId w:val="72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Secretarul-şef/Secretarul</w:t>
      </w:r>
      <w:r>
        <w:rPr>
          <w:spacing w:val="-17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4"/>
          <w:sz w:val="22"/>
        </w:rPr>
        <w:t xml:space="preserve"> </w:t>
      </w:r>
      <w:r>
        <w:rPr>
          <w:sz w:val="22"/>
        </w:rPr>
        <w:t>pune</w:t>
      </w:r>
      <w:r>
        <w:rPr>
          <w:spacing w:val="-11"/>
          <w:sz w:val="22"/>
        </w:rPr>
        <w:t xml:space="preserve"> </w:t>
      </w:r>
      <w:r>
        <w:rPr>
          <w:sz w:val="22"/>
        </w:rPr>
        <w:t>la</w:t>
      </w:r>
      <w:r>
        <w:rPr>
          <w:spacing w:val="-13"/>
          <w:sz w:val="22"/>
        </w:rPr>
        <w:t xml:space="preserve"> </w:t>
      </w:r>
      <w:r>
        <w:rPr>
          <w:sz w:val="22"/>
        </w:rPr>
        <w:t>dispoziţia</w:t>
      </w:r>
      <w:r>
        <w:rPr>
          <w:spacing w:val="-11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14"/>
          <w:sz w:val="22"/>
        </w:rPr>
        <w:t xml:space="preserve"> </w:t>
      </w:r>
      <w:r>
        <w:rPr>
          <w:sz w:val="22"/>
        </w:rPr>
        <w:t>condicile</w:t>
      </w:r>
      <w:r>
        <w:rPr>
          <w:spacing w:val="-75"/>
          <w:sz w:val="22"/>
        </w:rPr>
        <w:t xml:space="preserve"> </w:t>
      </w:r>
      <w:r>
        <w:rPr>
          <w:sz w:val="22"/>
        </w:rPr>
        <w:t>de prezenţă,</w:t>
      </w:r>
      <w:r>
        <w:rPr>
          <w:spacing w:val="-2"/>
          <w:sz w:val="22"/>
        </w:rPr>
        <w:t xml:space="preserve"> </w:t>
      </w:r>
      <w:r>
        <w:rPr>
          <w:sz w:val="22"/>
        </w:rPr>
        <w:t>fiind</w:t>
      </w:r>
      <w:r>
        <w:rPr>
          <w:spacing w:val="-2"/>
          <w:sz w:val="22"/>
        </w:rPr>
        <w:t xml:space="preserve"> </w:t>
      </w:r>
      <w:r>
        <w:rPr>
          <w:sz w:val="22"/>
        </w:rPr>
        <w:t>responsabil</w:t>
      </w:r>
      <w:r>
        <w:rPr>
          <w:spacing w:val="-4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siguranţa acestora.</w:t>
      </w:r>
    </w:p>
    <w:p w14:paraId="34AE7B0E">
      <w:pPr>
        <w:pStyle w:val="11"/>
        <w:numPr>
          <w:ilvl w:val="0"/>
          <w:numId w:val="72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Secretarul-şef/Secretarul răspunde de securitatea cataloagelor şi verific</w:t>
      </w:r>
      <w:r>
        <w:rPr>
          <w:sz w:val="22"/>
          <w:lang w:val="ro-RO"/>
        </w:rPr>
        <w:t>ă</w:t>
      </w:r>
      <w:r>
        <w:rPr>
          <w:sz w:val="22"/>
        </w:rPr>
        <w:t xml:space="preserve"> existenţa tuturor cataloagelor, încheind</w:t>
      </w:r>
      <w:r>
        <w:rPr>
          <w:spacing w:val="-75"/>
          <w:sz w:val="22"/>
        </w:rPr>
        <w:t xml:space="preserve"> </w:t>
      </w:r>
      <w:r>
        <w:rPr>
          <w:rFonts w:hint="default"/>
          <w:spacing w:val="-75"/>
          <w:sz w:val="22"/>
          <w:lang w:val="ro-RO"/>
        </w:rPr>
        <w:t xml:space="preserve">                              </w:t>
      </w:r>
      <w:r>
        <w:rPr>
          <w:sz w:val="22"/>
        </w:rPr>
        <w:t>un</w:t>
      </w:r>
      <w:r>
        <w:rPr>
          <w:spacing w:val="-2"/>
          <w:sz w:val="22"/>
        </w:rPr>
        <w:t xml:space="preserve"> </w:t>
      </w:r>
      <w:r>
        <w:rPr>
          <w:sz w:val="22"/>
        </w:rPr>
        <w:t>proces-verbal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acest</w:t>
      </w:r>
      <w:r>
        <w:rPr>
          <w:spacing w:val="-2"/>
          <w:sz w:val="22"/>
        </w:rPr>
        <w:t xml:space="preserve"> </w:t>
      </w:r>
      <w:r>
        <w:rPr>
          <w:sz w:val="22"/>
        </w:rPr>
        <w:t>sens.</w:t>
      </w:r>
    </w:p>
    <w:p w14:paraId="2138DF1F">
      <w:pPr>
        <w:pStyle w:val="11"/>
        <w:numPr>
          <w:ilvl w:val="0"/>
          <w:numId w:val="72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5"/>
          <w:sz w:val="22"/>
        </w:rPr>
        <w:t xml:space="preserve"> </w:t>
      </w:r>
      <w:r>
        <w:rPr>
          <w:sz w:val="22"/>
        </w:rPr>
        <w:t>perioada</w:t>
      </w:r>
      <w:r>
        <w:rPr>
          <w:spacing w:val="-6"/>
          <w:sz w:val="22"/>
        </w:rPr>
        <w:t xml:space="preserve"> </w:t>
      </w:r>
      <w:r>
        <w:rPr>
          <w:sz w:val="22"/>
        </w:rPr>
        <w:t>cursurilor,</w:t>
      </w:r>
      <w:r>
        <w:rPr>
          <w:spacing w:val="-4"/>
          <w:sz w:val="22"/>
        </w:rPr>
        <w:t xml:space="preserve"> </w:t>
      </w:r>
      <w:r>
        <w:rPr>
          <w:sz w:val="22"/>
        </w:rPr>
        <w:t>cataloagele</w:t>
      </w:r>
      <w:r>
        <w:rPr>
          <w:spacing w:val="-5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păstrează</w:t>
      </w:r>
      <w:r>
        <w:rPr>
          <w:rFonts w:hint="default"/>
          <w:sz w:val="22"/>
          <w:lang w:val="ro-RO"/>
        </w:rPr>
        <w:t xml:space="preserve"> la profesor,</w:t>
      </w:r>
      <w:r>
        <w:rPr>
          <w:spacing w:val="-2"/>
          <w:sz w:val="22"/>
        </w:rPr>
        <w:t xml:space="preserve"> </w:t>
      </w:r>
      <w:r>
        <w:rPr>
          <w:sz w:val="22"/>
        </w:rPr>
        <w:t>iar</w:t>
      </w:r>
      <w:r>
        <w:rPr>
          <w:spacing w:val="-75"/>
          <w:sz w:val="22"/>
        </w:rPr>
        <w:t xml:space="preserve"> </w:t>
      </w:r>
      <w:r>
        <w:rPr>
          <w:sz w:val="22"/>
        </w:rPr>
        <w:t>în perioada vacanţelor</w:t>
      </w:r>
      <w:r>
        <w:rPr>
          <w:spacing w:val="-1"/>
          <w:sz w:val="22"/>
        </w:rPr>
        <w:t xml:space="preserve"> </w:t>
      </w:r>
      <w:r>
        <w:rPr>
          <w:sz w:val="22"/>
        </w:rPr>
        <w:t>şcolare, la</w:t>
      </w:r>
      <w:r>
        <w:rPr>
          <w:spacing w:val="-2"/>
          <w:sz w:val="22"/>
        </w:rPr>
        <w:t xml:space="preserve"> </w:t>
      </w:r>
      <w:r>
        <w:rPr>
          <w:sz w:val="22"/>
        </w:rPr>
        <w:t>secretariat,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aceleaşi</w:t>
      </w:r>
      <w:r>
        <w:rPr>
          <w:spacing w:val="-1"/>
          <w:sz w:val="22"/>
        </w:rPr>
        <w:t xml:space="preserve"> </w:t>
      </w:r>
      <w:r>
        <w:rPr>
          <w:sz w:val="22"/>
        </w:rPr>
        <w:t>condiţii</w:t>
      </w:r>
      <w:r>
        <w:rPr>
          <w:spacing w:val="-1"/>
          <w:sz w:val="22"/>
        </w:rPr>
        <w:t xml:space="preserve"> </w:t>
      </w:r>
      <w:r>
        <w:rPr>
          <w:sz w:val="22"/>
        </w:rPr>
        <w:t>de siguranţă.</w:t>
      </w:r>
    </w:p>
    <w:p w14:paraId="455AA466">
      <w:pPr>
        <w:pStyle w:val="11"/>
        <w:numPr>
          <w:ilvl w:val="0"/>
          <w:numId w:val="72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10"/>
          <w:sz w:val="22"/>
        </w:rPr>
        <w:t xml:space="preserve"> </w:t>
      </w:r>
      <w:r>
        <w:rPr>
          <w:sz w:val="22"/>
        </w:rPr>
        <w:t>situaţii</w:t>
      </w:r>
      <w:r>
        <w:rPr>
          <w:spacing w:val="-10"/>
          <w:sz w:val="22"/>
        </w:rPr>
        <w:t xml:space="preserve"> </w:t>
      </w:r>
      <w:r>
        <w:rPr>
          <w:sz w:val="22"/>
        </w:rPr>
        <w:t>speciale,</w:t>
      </w:r>
      <w:r>
        <w:rPr>
          <w:spacing w:val="-10"/>
          <w:sz w:val="22"/>
        </w:rPr>
        <w:t xml:space="preserve"> </w:t>
      </w:r>
      <w:r>
        <w:rPr>
          <w:sz w:val="22"/>
        </w:rPr>
        <w:t>atribuţiile</w:t>
      </w:r>
      <w:r>
        <w:rPr>
          <w:spacing w:val="-7"/>
          <w:sz w:val="22"/>
        </w:rPr>
        <w:t xml:space="preserve"> </w:t>
      </w:r>
      <w:r>
        <w:rPr>
          <w:sz w:val="22"/>
        </w:rPr>
        <w:t>prevăzute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8"/>
          <w:sz w:val="22"/>
        </w:rPr>
        <w:t xml:space="preserve"> </w:t>
      </w:r>
      <w:r>
        <w:rPr>
          <w:sz w:val="22"/>
        </w:rPr>
        <w:t>alin.</w:t>
      </w:r>
      <w:r>
        <w:rPr>
          <w:spacing w:val="-9"/>
          <w:sz w:val="22"/>
        </w:rPr>
        <w:t xml:space="preserve"> </w:t>
      </w:r>
      <w:r>
        <w:rPr>
          <w:sz w:val="22"/>
        </w:rPr>
        <w:t>(1)</w:t>
      </w:r>
      <w:r>
        <w:rPr>
          <w:spacing w:val="-10"/>
          <w:sz w:val="22"/>
        </w:rPr>
        <w:t xml:space="preserve"> </w:t>
      </w:r>
      <w:r>
        <w:rPr>
          <w:sz w:val="22"/>
        </w:rPr>
        <w:t>şi</w:t>
      </w:r>
      <w:r>
        <w:rPr>
          <w:spacing w:val="-9"/>
          <w:sz w:val="22"/>
        </w:rPr>
        <w:t xml:space="preserve"> </w:t>
      </w:r>
      <w:r>
        <w:rPr>
          <w:sz w:val="22"/>
        </w:rPr>
        <w:t>(2)</w:t>
      </w:r>
      <w:r>
        <w:rPr>
          <w:spacing w:val="-9"/>
          <w:sz w:val="22"/>
        </w:rPr>
        <w:t xml:space="preserve"> </w:t>
      </w:r>
      <w:r>
        <w:rPr>
          <w:sz w:val="22"/>
        </w:rPr>
        <w:t>pot</w:t>
      </w:r>
      <w:r>
        <w:rPr>
          <w:spacing w:val="-9"/>
          <w:sz w:val="22"/>
        </w:rPr>
        <w:t xml:space="preserve"> </w:t>
      </w:r>
      <w:r>
        <w:rPr>
          <w:sz w:val="22"/>
        </w:rPr>
        <w:t>fi</w:t>
      </w:r>
      <w:r>
        <w:rPr>
          <w:spacing w:val="-10"/>
          <w:sz w:val="22"/>
        </w:rPr>
        <w:t xml:space="preserve"> </w:t>
      </w:r>
      <w:r>
        <w:rPr>
          <w:sz w:val="22"/>
        </w:rPr>
        <w:t>îndeplinite,</w:t>
      </w:r>
      <w:r>
        <w:rPr>
          <w:spacing w:val="-11"/>
          <w:sz w:val="22"/>
        </w:rPr>
        <w:t xml:space="preserve"> </w:t>
      </w:r>
      <w:r>
        <w:rPr>
          <w:sz w:val="22"/>
        </w:rPr>
        <w:t>prin</w:t>
      </w:r>
      <w:r>
        <w:rPr>
          <w:spacing w:val="-11"/>
          <w:sz w:val="22"/>
        </w:rPr>
        <w:t xml:space="preserve"> </w:t>
      </w:r>
      <w:r>
        <w:rPr>
          <w:sz w:val="22"/>
        </w:rPr>
        <w:t>delegare</w:t>
      </w:r>
      <w:r>
        <w:rPr>
          <w:spacing w:val="-75"/>
          <w:sz w:val="22"/>
        </w:rPr>
        <w:t xml:space="preserve"> </w:t>
      </w:r>
      <w:r>
        <w:rPr>
          <w:sz w:val="22"/>
        </w:rPr>
        <w:t>de sarcini, şi de către cadre didactice sau personal didactic auxiliar, din cadrul unităţii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acordul</w:t>
      </w:r>
      <w:r>
        <w:rPr>
          <w:spacing w:val="-2"/>
          <w:sz w:val="22"/>
        </w:rPr>
        <w:t xml:space="preserve"> </w:t>
      </w:r>
      <w:r>
        <w:rPr>
          <w:sz w:val="22"/>
        </w:rPr>
        <w:t>prealabil</w:t>
      </w:r>
      <w:r>
        <w:rPr>
          <w:spacing w:val="-4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2"/>
          <w:sz w:val="22"/>
        </w:rPr>
        <w:t xml:space="preserve"> </w:t>
      </w:r>
      <w:r>
        <w:rPr>
          <w:sz w:val="22"/>
        </w:rPr>
        <w:t>solicitat.</w:t>
      </w:r>
    </w:p>
    <w:p w14:paraId="1CDF97B9">
      <w:pPr>
        <w:pStyle w:val="11"/>
        <w:numPr>
          <w:ilvl w:val="0"/>
          <w:numId w:val="72"/>
        </w:numPr>
        <w:tabs>
          <w:tab w:val="left" w:pos="497"/>
        </w:tabs>
        <w:spacing w:before="2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-10"/>
          <w:sz w:val="22"/>
        </w:rPr>
        <w:t xml:space="preserve"> </w:t>
      </w:r>
      <w:r>
        <w:rPr>
          <w:sz w:val="22"/>
        </w:rPr>
        <w:t>interzice</w:t>
      </w:r>
      <w:r>
        <w:rPr>
          <w:spacing w:val="-10"/>
          <w:sz w:val="22"/>
        </w:rPr>
        <w:t xml:space="preserve"> </w:t>
      </w:r>
      <w:r>
        <w:rPr>
          <w:sz w:val="22"/>
        </w:rPr>
        <w:t>orice</w:t>
      </w:r>
      <w:r>
        <w:rPr>
          <w:spacing w:val="-10"/>
          <w:sz w:val="22"/>
        </w:rPr>
        <w:t xml:space="preserve"> </w:t>
      </w:r>
      <w:r>
        <w:rPr>
          <w:sz w:val="22"/>
        </w:rPr>
        <w:t>condiţionare</w:t>
      </w:r>
      <w:r>
        <w:rPr>
          <w:spacing w:val="-11"/>
          <w:sz w:val="22"/>
        </w:rPr>
        <w:t xml:space="preserve"> </w:t>
      </w:r>
      <w:r>
        <w:rPr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z w:val="22"/>
        </w:rPr>
        <w:t>eliberării</w:t>
      </w:r>
      <w:r>
        <w:rPr>
          <w:spacing w:val="-11"/>
          <w:sz w:val="22"/>
        </w:rPr>
        <w:t xml:space="preserve"> </w:t>
      </w:r>
      <w:r>
        <w:rPr>
          <w:sz w:val="22"/>
        </w:rPr>
        <w:t>adeverinţelor,</w:t>
      </w:r>
      <w:r>
        <w:rPr>
          <w:spacing w:val="-9"/>
          <w:sz w:val="22"/>
        </w:rPr>
        <w:t xml:space="preserve"> </w:t>
      </w:r>
      <w:r>
        <w:rPr>
          <w:sz w:val="22"/>
        </w:rPr>
        <w:t>foilor</w:t>
      </w:r>
      <w:r>
        <w:rPr>
          <w:spacing w:val="-9"/>
          <w:sz w:val="22"/>
        </w:rPr>
        <w:t xml:space="preserve"> </w:t>
      </w:r>
      <w:r>
        <w:rPr>
          <w:sz w:val="22"/>
        </w:rPr>
        <w:t>matricole,</w:t>
      </w:r>
      <w:r>
        <w:rPr>
          <w:spacing w:val="-12"/>
          <w:sz w:val="22"/>
        </w:rPr>
        <w:t xml:space="preserve"> </w:t>
      </w:r>
      <w:r>
        <w:rPr>
          <w:sz w:val="22"/>
        </w:rPr>
        <w:t>caracterizărilor</w:t>
      </w:r>
      <w:r>
        <w:rPr>
          <w:spacing w:val="-75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oricăror</w:t>
      </w:r>
      <w:r>
        <w:rPr>
          <w:spacing w:val="-1"/>
          <w:sz w:val="22"/>
        </w:rPr>
        <w:t xml:space="preserve"> </w:t>
      </w:r>
      <w:r>
        <w:rPr>
          <w:sz w:val="22"/>
        </w:rPr>
        <w:t>acte</w:t>
      </w:r>
      <w:r>
        <w:rPr>
          <w:spacing w:val="-1"/>
          <w:sz w:val="22"/>
        </w:rPr>
        <w:t xml:space="preserve"> </w:t>
      </w:r>
      <w:r>
        <w:rPr>
          <w:sz w:val="22"/>
        </w:rPr>
        <w:t>de studii</w:t>
      </w:r>
      <w:r>
        <w:rPr>
          <w:spacing w:val="-2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documente şcolare.</w:t>
      </w:r>
    </w:p>
    <w:p w14:paraId="6AA019C8">
      <w:pPr>
        <w:pStyle w:val="3"/>
        <w:spacing w:before="0"/>
      </w:pPr>
      <w:r>
        <w:t>CAPITOLUL</w:t>
      </w:r>
      <w:r>
        <w:rPr>
          <w:spacing w:val="-4"/>
        </w:rPr>
        <w:t xml:space="preserve"> </w:t>
      </w:r>
      <w:r>
        <w:t>II:</w:t>
      </w:r>
      <w:r>
        <w:rPr>
          <w:spacing w:val="-9"/>
        </w:rPr>
        <w:t xml:space="preserve"> </w:t>
      </w:r>
      <w:r>
        <w:t>Serviciul</w:t>
      </w:r>
      <w:r>
        <w:rPr>
          <w:spacing w:val="-5"/>
        </w:rPr>
        <w:t xml:space="preserve"> </w:t>
      </w:r>
      <w:r>
        <w:t>financiar</w:t>
      </w:r>
    </w:p>
    <w:p w14:paraId="3E26F01B">
      <w:pPr>
        <w:spacing w:before="1" w:line="290" w:lineRule="exact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SECŢIUNEA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Organizare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responsabilităţi</w:t>
      </w:r>
    </w:p>
    <w:p w14:paraId="268A9BCE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rFonts w:hint="default"/>
          <w:lang w:val="ro-RO"/>
        </w:rPr>
        <w:t>2</w:t>
      </w:r>
    </w:p>
    <w:p w14:paraId="4E00AD96">
      <w:pPr>
        <w:pStyle w:val="11"/>
        <w:numPr>
          <w:ilvl w:val="0"/>
          <w:numId w:val="73"/>
        </w:numPr>
        <w:tabs>
          <w:tab w:val="left" w:pos="497"/>
        </w:tabs>
        <w:spacing w:before="1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Serviciul financiar reprezintă structura organizatorică din cadrul unităţii de 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în care sunt realizate: fundamentarea şi execuţia bugetului, evidenţa contabilă, întocmirea</w:t>
      </w:r>
      <w:r>
        <w:rPr>
          <w:spacing w:val="-75"/>
          <w:sz w:val="22"/>
        </w:rPr>
        <w:t xml:space="preserve"> </w:t>
      </w:r>
      <w:r>
        <w:rPr>
          <w:sz w:val="22"/>
        </w:rPr>
        <w:t>şi</w:t>
      </w:r>
      <w:r>
        <w:rPr>
          <w:spacing w:val="-9"/>
          <w:sz w:val="22"/>
        </w:rPr>
        <w:t xml:space="preserve"> </w:t>
      </w:r>
      <w:r>
        <w:rPr>
          <w:sz w:val="22"/>
        </w:rPr>
        <w:t>transmiterea</w:t>
      </w:r>
      <w:r>
        <w:rPr>
          <w:spacing w:val="-7"/>
          <w:sz w:val="22"/>
        </w:rPr>
        <w:t xml:space="preserve"> </w:t>
      </w:r>
      <w:r>
        <w:rPr>
          <w:sz w:val="22"/>
        </w:rPr>
        <w:t>situaţiilor</w:t>
      </w:r>
      <w:r>
        <w:rPr>
          <w:spacing w:val="-5"/>
          <w:sz w:val="22"/>
        </w:rPr>
        <w:t xml:space="preserve"> </w:t>
      </w:r>
      <w:r>
        <w:rPr>
          <w:sz w:val="22"/>
        </w:rPr>
        <w:t>financiare,</w:t>
      </w:r>
      <w:r>
        <w:rPr>
          <w:spacing w:val="-5"/>
          <w:sz w:val="22"/>
        </w:rPr>
        <w:t xml:space="preserve"> </w:t>
      </w:r>
      <w:r>
        <w:rPr>
          <w:sz w:val="22"/>
        </w:rPr>
        <w:t>precum</w:t>
      </w:r>
      <w:r>
        <w:rPr>
          <w:spacing w:val="-8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orice</w:t>
      </w:r>
      <w:r>
        <w:rPr>
          <w:spacing w:val="-6"/>
          <w:sz w:val="22"/>
        </w:rPr>
        <w:t xml:space="preserve"> </w:t>
      </w:r>
      <w:r>
        <w:rPr>
          <w:sz w:val="22"/>
        </w:rPr>
        <w:t>alte</w:t>
      </w:r>
      <w:r>
        <w:rPr>
          <w:spacing w:val="-7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-8"/>
          <w:sz w:val="22"/>
        </w:rPr>
        <w:t xml:space="preserve"> </w:t>
      </w:r>
      <w:r>
        <w:rPr>
          <w:sz w:val="22"/>
        </w:rPr>
        <w:t>cu</w:t>
      </w:r>
      <w:r>
        <w:rPr>
          <w:spacing w:val="-7"/>
          <w:sz w:val="22"/>
        </w:rPr>
        <w:t xml:space="preserve"> </w:t>
      </w:r>
      <w:r>
        <w:rPr>
          <w:sz w:val="22"/>
        </w:rPr>
        <w:t>privire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finanţarea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contabilitatea instituţiilor, prevăzute de legislaţia în vigoare, de contractele colective de</w:t>
      </w:r>
      <w:r>
        <w:rPr>
          <w:spacing w:val="1"/>
          <w:sz w:val="22"/>
        </w:rPr>
        <w:t xml:space="preserve"> </w:t>
      </w:r>
      <w:r>
        <w:rPr>
          <w:sz w:val="22"/>
        </w:rPr>
        <w:t>muncă</w:t>
      </w:r>
      <w:r>
        <w:rPr>
          <w:spacing w:val="-15"/>
          <w:sz w:val="22"/>
        </w:rPr>
        <w:t xml:space="preserve"> </w:t>
      </w:r>
      <w:r>
        <w:rPr>
          <w:sz w:val="22"/>
        </w:rPr>
        <w:t>aplicabile,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organizare</w:t>
      </w:r>
      <w:r>
        <w:rPr>
          <w:spacing w:val="-14"/>
          <w:sz w:val="22"/>
        </w:rPr>
        <w:t xml:space="preserve"> </w:t>
      </w:r>
      <w:r>
        <w:rPr>
          <w:sz w:val="22"/>
        </w:rPr>
        <w:t>şi</w:t>
      </w:r>
      <w:r>
        <w:rPr>
          <w:spacing w:val="-16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4"/>
          <w:sz w:val="22"/>
        </w:rPr>
        <w:t xml:space="preserve"> </w:t>
      </w:r>
      <w:r>
        <w:rPr>
          <w:sz w:val="22"/>
        </w:rPr>
        <w:t>al</w:t>
      </w:r>
      <w:r>
        <w:rPr>
          <w:spacing w:val="-1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5"/>
          <w:sz w:val="22"/>
        </w:rPr>
        <w:t xml:space="preserve"> </w:t>
      </w:r>
      <w:r>
        <w:rPr>
          <w:sz w:val="22"/>
        </w:rPr>
        <w:t>şi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75"/>
          <w:sz w:val="22"/>
        </w:rPr>
        <w:t xml:space="preserve"> </w:t>
      </w:r>
      <w:r>
        <w:rPr>
          <w:sz w:val="22"/>
        </w:rPr>
        <w:t>intern.</w:t>
      </w:r>
    </w:p>
    <w:p w14:paraId="6437CB8F">
      <w:pPr>
        <w:pStyle w:val="11"/>
        <w:numPr>
          <w:ilvl w:val="0"/>
          <w:numId w:val="73"/>
        </w:numPr>
        <w:tabs>
          <w:tab w:val="left" w:pos="497"/>
        </w:tabs>
        <w:spacing w:before="0" w:after="0" w:line="240" w:lineRule="auto"/>
        <w:ind w:left="100" w:right="120" w:firstLine="0"/>
        <w:jc w:val="left"/>
        <w:rPr>
          <w:sz w:val="22"/>
        </w:rPr>
      </w:pPr>
      <w:r>
        <w:rPr>
          <w:sz w:val="22"/>
        </w:rPr>
        <w:t>Serviciul</w:t>
      </w:r>
      <w:r>
        <w:rPr>
          <w:spacing w:val="67"/>
          <w:sz w:val="22"/>
        </w:rPr>
        <w:t xml:space="preserve"> </w:t>
      </w:r>
      <w:r>
        <w:rPr>
          <w:sz w:val="22"/>
        </w:rPr>
        <w:t>financiar</w:t>
      </w:r>
      <w:r>
        <w:rPr>
          <w:spacing w:val="72"/>
          <w:sz w:val="22"/>
        </w:rPr>
        <w:t xml:space="preserve"> </w:t>
      </w:r>
      <w:r>
        <w:rPr>
          <w:sz w:val="22"/>
        </w:rPr>
        <w:t>cuprinde,</w:t>
      </w:r>
      <w:r>
        <w:rPr>
          <w:spacing w:val="71"/>
          <w:sz w:val="22"/>
        </w:rPr>
        <w:t xml:space="preserve"> </w:t>
      </w:r>
      <w:r>
        <w:rPr>
          <w:sz w:val="22"/>
        </w:rPr>
        <w:t>după</w:t>
      </w:r>
      <w:r>
        <w:rPr>
          <w:spacing w:val="70"/>
          <w:sz w:val="22"/>
        </w:rPr>
        <w:t xml:space="preserve"> </w:t>
      </w:r>
      <w:r>
        <w:rPr>
          <w:sz w:val="22"/>
        </w:rPr>
        <w:t>caz,</w:t>
      </w:r>
      <w:r>
        <w:rPr>
          <w:spacing w:val="69"/>
          <w:sz w:val="22"/>
        </w:rPr>
        <w:t xml:space="preserve"> </w:t>
      </w:r>
      <w:r>
        <w:rPr>
          <w:sz w:val="22"/>
        </w:rPr>
        <w:t>administratorul</w:t>
      </w:r>
      <w:r>
        <w:rPr>
          <w:spacing w:val="68"/>
          <w:sz w:val="22"/>
        </w:rPr>
        <w:t xml:space="preserve"> </w:t>
      </w:r>
      <w:r>
        <w:rPr>
          <w:sz w:val="22"/>
        </w:rPr>
        <w:t>financiar,</w:t>
      </w:r>
      <w:r>
        <w:rPr>
          <w:spacing w:val="69"/>
          <w:sz w:val="22"/>
        </w:rPr>
        <w:t xml:space="preserve"> </w:t>
      </w:r>
      <w:r>
        <w:rPr>
          <w:sz w:val="22"/>
        </w:rPr>
        <w:t>precum</w:t>
      </w:r>
      <w:r>
        <w:rPr>
          <w:spacing w:val="70"/>
          <w:sz w:val="22"/>
        </w:rPr>
        <w:t xml:space="preserve"> </w:t>
      </w:r>
      <w:r>
        <w:rPr>
          <w:sz w:val="22"/>
        </w:rPr>
        <w:t>şi</w:t>
      </w:r>
      <w:r>
        <w:rPr>
          <w:spacing w:val="69"/>
          <w:sz w:val="22"/>
        </w:rPr>
        <w:t xml:space="preserve"> </w:t>
      </w:r>
      <w:r>
        <w:rPr>
          <w:sz w:val="22"/>
        </w:rPr>
        <w:t>ceilalţi</w:t>
      </w:r>
      <w:r>
        <w:rPr>
          <w:spacing w:val="-74"/>
          <w:sz w:val="22"/>
        </w:rPr>
        <w:t xml:space="preserve"> </w:t>
      </w:r>
      <w:r>
        <w:rPr>
          <w:sz w:val="22"/>
        </w:rPr>
        <w:t>angajaţi asimilaţi funcţiei prevăzute de legislaţia în vigoare, denumit generic "contabil".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(3)</w:t>
      </w:r>
      <w:r>
        <w:rPr>
          <w:sz w:val="22"/>
        </w:rPr>
        <w:t>Serviciul</w:t>
      </w:r>
      <w:r>
        <w:rPr>
          <w:spacing w:val="-5"/>
          <w:sz w:val="22"/>
        </w:rPr>
        <w:t xml:space="preserve"> </w:t>
      </w:r>
      <w:r>
        <w:rPr>
          <w:sz w:val="22"/>
        </w:rPr>
        <w:t>financiar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subordonat</w:t>
      </w:r>
      <w:r>
        <w:rPr>
          <w:spacing w:val="-2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56D17A20">
      <w:pPr>
        <w:pStyle w:val="4"/>
        <w:jc w:val="left"/>
      </w:pPr>
    </w:p>
    <w:p w14:paraId="78031C4F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63</w:t>
      </w:r>
    </w:p>
    <w:p w14:paraId="3505A837">
      <w:pPr>
        <w:pStyle w:val="7"/>
        <w:spacing w:before="1" w:line="267" w:lineRule="exact"/>
        <w:jc w:val="left"/>
      </w:pPr>
      <w:r>
        <w:t>Serviciul</w:t>
      </w:r>
      <w:r>
        <w:rPr>
          <w:spacing w:val="-7"/>
        </w:rPr>
        <w:t xml:space="preserve"> </w:t>
      </w:r>
      <w:r>
        <w:t>financiar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atribuţii:</w:t>
      </w:r>
    </w:p>
    <w:p w14:paraId="17F2FDA6">
      <w:pPr>
        <w:pStyle w:val="11"/>
        <w:numPr>
          <w:ilvl w:val="0"/>
          <w:numId w:val="74"/>
        </w:numPr>
        <w:tabs>
          <w:tab w:val="left" w:pos="368"/>
        </w:tabs>
        <w:spacing w:before="0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desfăşurarea</w:t>
      </w:r>
      <w:r>
        <w:rPr>
          <w:spacing w:val="-3"/>
          <w:sz w:val="22"/>
        </w:rPr>
        <w:t xml:space="preserve"> </w:t>
      </w:r>
      <w:r>
        <w:rPr>
          <w:sz w:val="22"/>
        </w:rPr>
        <w:t>activităţii</w:t>
      </w:r>
      <w:r>
        <w:rPr>
          <w:spacing w:val="-4"/>
          <w:sz w:val="22"/>
        </w:rPr>
        <w:t xml:space="preserve"> </w:t>
      </w:r>
      <w:r>
        <w:rPr>
          <w:sz w:val="22"/>
        </w:rPr>
        <w:t>financiar-contabile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6"/>
          <w:sz w:val="22"/>
        </w:rPr>
        <w:t xml:space="preserve"> </w:t>
      </w:r>
      <w:r>
        <w:rPr>
          <w:sz w:val="22"/>
        </w:rPr>
        <w:t>de învăţământ;</w:t>
      </w:r>
    </w:p>
    <w:p w14:paraId="2C3E2D68">
      <w:pPr>
        <w:pStyle w:val="11"/>
        <w:numPr>
          <w:ilvl w:val="0"/>
          <w:numId w:val="74"/>
        </w:numPr>
        <w:tabs>
          <w:tab w:val="left" w:pos="375"/>
        </w:tabs>
        <w:spacing w:before="1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gestionarea,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punct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vedere</w:t>
      </w:r>
      <w:r>
        <w:rPr>
          <w:spacing w:val="1"/>
          <w:sz w:val="22"/>
        </w:rPr>
        <w:t xml:space="preserve"> </w:t>
      </w:r>
      <w:r>
        <w:rPr>
          <w:sz w:val="22"/>
        </w:rPr>
        <w:t>financiar,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întregului</w:t>
      </w:r>
      <w:r>
        <w:rPr>
          <w:spacing w:val="1"/>
          <w:sz w:val="22"/>
        </w:rPr>
        <w:t xml:space="preserve"> </w:t>
      </w:r>
      <w:r>
        <w:rPr>
          <w:sz w:val="22"/>
        </w:rPr>
        <w:t>patrimoniu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învăţământ, în conformitate cu dispoziţiile legale în vigoare şi cu hotărârile consiliului 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administraţie;</w:t>
      </w:r>
    </w:p>
    <w:p w14:paraId="6A0EB91A">
      <w:pPr>
        <w:pStyle w:val="11"/>
        <w:numPr>
          <w:ilvl w:val="0"/>
          <w:numId w:val="74"/>
        </w:numPr>
        <w:tabs>
          <w:tab w:val="left" w:pos="351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întocmirea proiectului de buget şi a raportului de execuţie bugetară, conform legislaţiei</w:t>
      </w:r>
      <w:r>
        <w:rPr>
          <w:spacing w:val="1"/>
          <w:sz w:val="22"/>
        </w:rPr>
        <w:t xml:space="preserve"> </w:t>
      </w:r>
      <w:r>
        <w:rPr>
          <w:sz w:val="22"/>
        </w:rPr>
        <w:t>în vigoare şi</w:t>
      </w:r>
      <w:r>
        <w:rPr>
          <w:spacing w:val="-4"/>
          <w:sz w:val="22"/>
        </w:rPr>
        <w:t xml:space="preserve"> </w:t>
      </w:r>
      <w:r>
        <w:rPr>
          <w:sz w:val="22"/>
        </w:rPr>
        <w:t>contractelor</w:t>
      </w:r>
      <w:r>
        <w:rPr>
          <w:spacing w:val="-1"/>
          <w:sz w:val="22"/>
        </w:rPr>
        <w:t xml:space="preserve"> </w:t>
      </w:r>
      <w:r>
        <w:rPr>
          <w:sz w:val="22"/>
        </w:rPr>
        <w:t>colective de</w:t>
      </w:r>
      <w:r>
        <w:rPr>
          <w:spacing w:val="-1"/>
          <w:sz w:val="22"/>
        </w:rPr>
        <w:t xml:space="preserve"> </w:t>
      </w:r>
      <w:r>
        <w:rPr>
          <w:sz w:val="22"/>
        </w:rPr>
        <w:t>muncă</w:t>
      </w:r>
      <w:r>
        <w:rPr>
          <w:spacing w:val="-2"/>
          <w:sz w:val="22"/>
        </w:rPr>
        <w:t xml:space="preserve"> </w:t>
      </w:r>
      <w:r>
        <w:rPr>
          <w:sz w:val="22"/>
        </w:rPr>
        <w:t>aplicabile;</w:t>
      </w:r>
    </w:p>
    <w:p w14:paraId="5625277C">
      <w:pPr>
        <w:pStyle w:val="11"/>
        <w:numPr>
          <w:ilvl w:val="0"/>
          <w:numId w:val="74"/>
        </w:numPr>
        <w:tabs>
          <w:tab w:val="left" w:pos="375"/>
        </w:tabs>
        <w:spacing w:before="1" w:after="0" w:line="267" w:lineRule="exact"/>
        <w:ind w:left="374" w:right="0" w:hanging="275"/>
        <w:jc w:val="both"/>
        <w:rPr>
          <w:sz w:val="22"/>
        </w:rPr>
      </w:pPr>
      <w:r>
        <w:rPr>
          <w:sz w:val="22"/>
        </w:rPr>
        <w:t>informarea</w:t>
      </w:r>
      <w:r>
        <w:rPr>
          <w:spacing w:val="-3"/>
          <w:sz w:val="22"/>
        </w:rPr>
        <w:t xml:space="preserve"> </w:t>
      </w:r>
      <w:r>
        <w:rPr>
          <w:sz w:val="22"/>
        </w:rPr>
        <w:t>periodică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2"/>
          <w:sz w:val="22"/>
        </w:rPr>
        <w:t xml:space="preserve"> </w:t>
      </w:r>
      <w:r>
        <w:rPr>
          <w:sz w:val="22"/>
        </w:rPr>
        <w:t>cu</w:t>
      </w:r>
      <w:r>
        <w:rPr>
          <w:spacing w:val="-3"/>
          <w:sz w:val="22"/>
        </w:rPr>
        <w:t xml:space="preserve"> </w:t>
      </w:r>
      <w:r>
        <w:rPr>
          <w:sz w:val="22"/>
        </w:rPr>
        <w:t>privire la</w:t>
      </w:r>
      <w:r>
        <w:rPr>
          <w:spacing w:val="2"/>
          <w:sz w:val="22"/>
        </w:rPr>
        <w:t xml:space="preserve"> </w:t>
      </w:r>
      <w:r>
        <w:rPr>
          <w:sz w:val="22"/>
        </w:rPr>
        <w:t>execuţia</w:t>
      </w:r>
      <w:r>
        <w:rPr>
          <w:spacing w:val="-4"/>
          <w:sz w:val="22"/>
        </w:rPr>
        <w:t xml:space="preserve"> </w:t>
      </w:r>
      <w:r>
        <w:rPr>
          <w:sz w:val="22"/>
        </w:rPr>
        <w:t>bugetară;</w:t>
      </w:r>
    </w:p>
    <w:p w14:paraId="264FE816">
      <w:pPr>
        <w:pStyle w:val="11"/>
        <w:numPr>
          <w:ilvl w:val="0"/>
          <w:numId w:val="74"/>
        </w:numPr>
        <w:tabs>
          <w:tab w:val="left" w:pos="368"/>
        </w:tabs>
        <w:spacing w:before="0" w:after="0" w:line="267" w:lineRule="exact"/>
        <w:ind w:left="367" w:right="0" w:hanging="268"/>
        <w:jc w:val="both"/>
        <w:rPr>
          <w:sz w:val="22"/>
        </w:rPr>
      </w:pPr>
      <w:r>
        <w:rPr>
          <w:sz w:val="22"/>
        </w:rPr>
        <w:t>organizarea</w:t>
      </w:r>
      <w:r>
        <w:rPr>
          <w:spacing w:val="-3"/>
          <w:sz w:val="22"/>
        </w:rPr>
        <w:t xml:space="preserve"> </w:t>
      </w:r>
      <w:r>
        <w:rPr>
          <w:sz w:val="22"/>
        </w:rPr>
        <w:t>contabilităţii</w:t>
      </w:r>
      <w:r>
        <w:rPr>
          <w:spacing w:val="-6"/>
          <w:sz w:val="22"/>
        </w:rPr>
        <w:t xml:space="preserve"> </w:t>
      </w:r>
      <w:r>
        <w:rPr>
          <w:sz w:val="22"/>
        </w:rPr>
        <w:t>veniturilor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cheltuielilor;</w:t>
      </w:r>
    </w:p>
    <w:p w14:paraId="1351F0B3">
      <w:pPr>
        <w:pStyle w:val="11"/>
        <w:numPr>
          <w:ilvl w:val="0"/>
          <w:numId w:val="74"/>
        </w:numPr>
        <w:tabs>
          <w:tab w:val="left" w:pos="315"/>
        </w:tabs>
        <w:spacing w:before="1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consemnarea în documente justificative a oricărei operaţiuni care afectează patrimoniul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 şi</w:t>
      </w:r>
      <w:r>
        <w:rPr>
          <w:spacing w:val="-2"/>
          <w:sz w:val="22"/>
        </w:rPr>
        <w:t xml:space="preserve"> </w:t>
      </w:r>
      <w:r>
        <w:rPr>
          <w:sz w:val="22"/>
        </w:rPr>
        <w:t>înregistrarea în</w:t>
      </w:r>
      <w:r>
        <w:rPr>
          <w:spacing w:val="-2"/>
          <w:sz w:val="22"/>
        </w:rPr>
        <w:t xml:space="preserve"> </w:t>
      </w:r>
      <w:r>
        <w:rPr>
          <w:sz w:val="22"/>
        </w:rPr>
        <w:t>evidenţa</w:t>
      </w:r>
      <w:r>
        <w:rPr>
          <w:spacing w:val="-3"/>
          <w:sz w:val="22"/>
        </w:rPr>
        <w:t xml:space="preserve"> </w:t>
      </w:r>
      <w:r>
        <w:rPr>
          <w:sz w:val="22"/>
        </w:rPr>
        <w:t>contabilă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documentelor;</w:t>
      </w:r>
    </w:p>
    <w:p w14:paraId="4063E905">
      <w:pPr>
        <w:pStyle w:val="11"/>
        <w:numPr>
          <w:ilvl w:val="0"/>
          <w:numId w:val="74"/>
        </w:numPr>
        <w:tabs>
          <w:tab w:val="left" w:pos="375"/>
        </w:tabs>
        <w:spacing w:before="0" w:after="0" w:line="265" w:lineRule="exact"/>
        <w:ind w:left="374" w:right="0" w:hanging="275"/>
        <w:jc w:val="both"/>
        <w:rPr>
          <w:sz w:val="22"/>
        </w:rPr>
      </w:pPr>
      <w:r>
        <w:rPr>
          <w:sz w:val="22"/>
        </w:rPr>
        <w:t>întocmirea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verificarea</w:t>
      </w:r>
      <w:r>
        <w:rPr>
          <w:spacing w:val="-2"/>
          <w:sz w:val="22"/>
        </w:rPr>
        <w:t xml:space="preserve"> </w:t>
      </w:r>
      <w:r>
        <w:rPr>
          <w:sz w:val="22"/>
        </w:rPr>
        <w:t>statelor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plată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colaborare</w:t>
      </w:r>
      <w:r>
        <w:rPr>
          <w:spacing w:val="-1"/>
          <w:sz w:val="22"/>
        </w:rPr>
        <w:t xml:space="preserve"> </w:t>
      </w:r>
      <w:r>
        <w:rPr>
          <w:sz w:val="22"/>
        </w:rPr>
        <w:t>cu</w:t>
      </w:r>
      <w:r>
        <w:rPr>
          <w:spacing w:val="-3"/>
          <w:sz w:val="22"/>
        </w:rPr>
        <w:t xml:space="preserve"> </w:t>
      </w:r>
      <w:r>
        <w:rPr>
          <w:sz w:val="22"/>
        </w:rPr>
        <w:t>serviciul</w:t>
      </w:r>
      <w:r>
        <w:rPr>
          <w:spacing w:val="-5"/>
          <w:sz w:val="22"/>
        </w:rPr>
        <w:t xml:space="preserve"> </w:t>
      </w:r>
      <w:r>
        <w:rPr>
          <w:sz w:val="22"/>
        </w:rPr>
        <w:t>secretariat;</w:t>
      </w:r>
    </w:p>
    <w:p w14:paraId="765C1FB5">
      <w:pPr>
        <w:spacing w:after="0" w:line="265" w:lineRule="exact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6EA001EA">
      <w:pPr>
        <w:pStyle w:val="11"/>
        <w:numPr>
          <w:ilvl w:val="0"/>
          <w:numId w:val="74"/>
        </w:numPr>
        <w:tabs>
          <w:tab w:val="left" w:pos="380"/>
        </w:tabs>
        <w:spacing w:before="77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valorificarea</w:t>
      </w:r>
      <w:r>
        <w:rPr>
          <w:spacing w:val="-19"/>
          <w:sz w:val="22"/>
        </w:rPr>
        <w:t xml:space="preserve"> </w:t>
      </w:r>
      <w:r>
        <w:rPr>
          <w:sz w:val="22"/>
        </w:rPr>
        <w:t>rezultatelor</w:t>
      </w:r>
      <w:r>
        <w:rPr>
          <w:spacing w:val="-18"/>
          <w:sz w:val="22"/>
        </w:rPr>
        <w:t xml:space="preserve"> </w:t>
      </w:r>
      <w:r>
        <w:rPr>
          <w:sz w:val="22"/>
        </w:rPr>
        <w:t>procesului</w:t>
      </w:r>
      <w:r>
        <w:rPr>
          <w:spacing w:val="-19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inventariere</w:t>
      </w:r>
      <w:r>
        <w:rPr>
          <w:spacing w:val="-17"/>
          <w:sz w:val="22"/>
        </w:rPr>
        <w:t xml:space="preserve"> </w:t>
      </w:r>
      <w:r>
        <w:rPr>
          <w:sz w:val="22"/>
        </w:rPr>
        <w:t>a</w:t>
      </w:r>
      <w:r>
        <w:rPr>
          <w:spacing w:val="-18"/>
          <w:sz w:val="22"/>
        </w:rPr>
        <w:t xml:space="preserve"> </w:t>
      </w:r>
      <w:r>
        <w:rPr>
          <w:sz w:val="22"/>
        </w:rPr>
        <w:t>patrimoniului,</w:t>
      </w:r>
      <w:r>
        <w:rPr>
          <w:spacing w:val="-17"/>
          <w:sz w:val="22"/>
        </w:rPr>
        <w:t xml:space="preserve"> </w:t>
      </w:r>
      <w:r>
        <w:rPr>
          <w:sz w:val="22"/>
        </w:rPr>
        <w:t>în</w:t>
      </w:r>
      <w:r>
        <w:rPr>
          <w:spacing w:val="-16"/>
          <w:sz w:val="22"/>
        </w:rPr>
        <w:t xml:space="preserve"> </w:t>
      </w:r>
      <w:r>
        <w:rPr>
          <w:sz w:val="22"/>
        </w:rPr>
        <w:t>situaţiile</w:t>
      </w:r>
      <w:r>
        <w:rPr>
          <w:spacing w:val="-17"/>
          <w:sz w:val="22"/>
        </w:rPr>
        <w:t xml:space="preserve"> </w:t>
      </w:r>
      <w:r>
        <w:rPr>
          <w:sz w:val="22"/>
        </w:rPr>
        <w:t>prevăzute</w:t>
      </w:r>
      <w:r>
        <w:rPr>
          <w:spacing w:val="-75"/>
          <w:sz w:val="22"/>
        </w:rPr>
        <w:t xml:space="preserve"> </w:t>
      </w:r>
      <w:r>
        <w:rPr>
          <w:sz w:val="22"/>
        </w:rPr>
        <w:t>de lege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ori</w:t>
      </w:r>
      <w:r>
        <w:rPr>
          <w:spacing w:val="-4"/>
          <w:sz w:val="22"/>
        </w:rPr>
        <w:t xml:space="preserve"> </w:t>
      </w:r>
      <w:r>
        <w:rPr>
          <w:sz w:val="22"/>
        </w:rPr>
        <w:t>de câte</w:t>
      </w:r>
      <w:r>
        <w:rPr>
          <w:spacing w:val="1"/>
          <w:sz w:val="22"/>
        </w:rPr>
        <w:t xml:space="preserve"> </w:t>
      </w:r>
      <w:r>
        <w:rPr>
          <w:sz w:val="22"/>
        </w:rPr>
        <w:t>ori</w:t>
      </w:r>
      <w:r>
        <w:rPr>
          <w:spacing w:val="-4"/>
          <w:sz w:val="22"/>
        </w:rPr>
        <w:t xml:space="preserve"> </w:t>
      </w:r>
      <w:r>
        <w:rPr>
          <w:sz w:val="22"/>
        </w:rPr>
        <w:t>consiliul</w:t>
      </w:r>
      <w:r>
        <w:rPr>
          <w:spacing w:val="-4"/>
          <w:sz w:val="22"/>
        </w:rPr>
        <w:t xml:space="preserve"> </w:t>
      </w:r>
      <w:r>
        <w:rPr>
          <w:sz w:val="22"/>
        </w:rPr>
        <w:t>de administraţie consideră</w:t>
      </w:r>
      <w:r>
        <w:rPr>
          <w:spacing w:val="-2"/>
          <w:sz w:val="22"/>
        </w:rPr>
        <w:t xml:space="preserve"> </w:t>
      </w:r>
      <w:r>
        <w:rPr>
          <w:sz w:val="22"/>
        </w:rPr>
        <w:t>necesar;</w:t>
      </w:r>
    </w:p>
    <w:p w14:paraId="4200A614">
      <w:pPr>
        <w:pStyle w:val="11"/>
        <w:numPr>
          <w:ilvl w:val="0"/>
          <w:numId w:val="74"/>
        </w:numPr>
        <w:tabs>
          <w:tab w:val="left" w:pos="296"/>
        </w:tabs>
        <w:spacing w:before="1" w:after="0" w:line="267" w:lineRule="exact"/>
        <w:ind w:left="295" w:right="0" w:hanging="196"/>
        <w:jc w:val="both"/>
        <w:rPr>
          <w:sz w:val="22"/>
        </w:rPr>
      </w:pPr>
      <w:r>
        <w:rPr>
          <w:sz w:val="22"/>
        </w:rPr>
        <w:t>întocmirea</w:t>
      </w:r>
      <w:r>
        <w:rPr>
          <w:spacing w:val="-2"/>
          <w:sz w:val="22"/>
        </w:rPr>
        <w:t xml:space="preserve"> </w:t>
      </w:r>
      <w:r>
        <w:rPr>
          <w:sz w:val="22"/>
        </w:rPr>
        <w:t>lucrărilor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închidere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exerciţiului</w:t>
      </w:r>
      <w:r>
        <w:rPr>
          <w:spacing w:val="-4"/>
          <w:sz w:val="22"/>
        </w:rPr>
        <w:t xml:space="preserve"> </w:t>
      </w:r>
      <w:r>
        <w:rPr>
          <w:sz w:val="22"/>
        </w:rPr>
        <w:t>financiar;</w:t>
      </w:r>
    </w:p>
    <w:p w14:paraId="7C445A72">
      <w:pPr>
        <w:pStyle w:val="11"/>
        <w:numPr>
          <w:ilvl w:val="0"/>
          <w:numId w:val="74"/>
        </w:numPr>
        <w:tabs>
          <w:tab w:val="left" w:pos="310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îndeplinirea obligaţiilor patrimoniale ale unităţii de învăţământ faţă de bugetul de stat,</w:t>
      </w:r>
      <w:r>
        <w:rPr>
          <w:spacing w:val="1"/>
          <w:sz w:val="22"/>
        </w:rPr>
        <w:t xml:space="preserve"> </w:t>
      </w:r>
      <w:r>
        <w:rPr>
          <w:sz w:val="22"/>
        </w:rPr>
        <w:t>bugetul</w:t>
      </w:r>
      <w:r>
        <w:rPr>
          <w:spacing w:val="-5"/>
          <w:sz w:val="22"/>
        </w:rPr>
        <w:t xml:space="preserve"> </w:t>
      </w:r>
      <w:r>
        <w:rPr>
          <w:sz w:val="22"/>
        </w:rPr>
        <w:t>asigurărilor</w:t>
      </w:r>
      <w:r>
        <w:rPr>
          <w:spacing w:val="-1"/>
          <w:sz w:val="22"/>
        </w:rPr>
        <w:t xml:space="preserve"> </w:t>
      </w:r>
      <w:r>
        <w:rPr>
          <w:sz w:val="22"/>
        </w:rPr>
        <w:t>sociale de stat,</w:t>
      </w:r>
      <w:r>
        <w:rPr>
          <w:spacing w:val="-3"/>
          <w:sz w:val="22"/>
        </w:rPr>
        <w:t xml:space="preserve"> </w:t>
      </w:r>
      <w:r>
        <w:rPr>
          <w:sz w:val="22"/>
        </w:rPr>
        <w:t>bugetul</w:t>
      </w:r>
      <w:r>
        <w:rPr>
          <w:spacing w:val="-2"/>
          <w:sz w:val="22"/>
        </w:rPr>
        <w:t xml:space="preserve"> </w:t>
      </w:r>
      <w:r>
        <w:rPr>
          <w:sz w:val="22"/>
        </w:rPr>
        <w:t>local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faţă</w:t>
      </w:r>
      <w:r>
        <w:rPr>
          <w:spacing w:val="-2"/>
          <w:sz w:val="22"/>
        </w:rPr>
        <w:t xml:space="preserve"> </w:t>
      </w:r>
      <w:r>
        <w:rPr>
          <w:sz w:val="22"/>
        </w:rPr>
        <w:t>de terţi;</w:t>
      </w:r>
    </w:p>
    <w:p w14:paraId="119CA23F">
      <w:pPr>
        <w:pStyle w:val="11"/>
        <w:numPr>
          <w:ilvl w:val="0"/>
          <w:numId w:val="74"/>
        </w:numPr>
        <w:tabs>
          <w:tab w:val="left" w:pos="370"/>
        </w:tabs>
        <w:spacing w:before="0" w:after="0" w:line="267" w:lineRule="exact"/>
        <w:ind w:left="369" w:right="0" w:hanging="270"/>
        <w:jc w:val="both"/>
        <w:rPr>
          <w:sz w:val="22"/>
        </w:rPr>
      </w:pPr>
      <w:r>
        <w:rPr>
          <w:sz w:val="22"/>
        </w:rPr>
        <w:t>implementarea</w:t>
      </w:r>
      <w:r>
        <w:rPr>
          <w:spacing w:val="-4"/>
          <w:sz w:val="22"/>
        </w:rPr>
        <w:t xml:space="preserve"> </w:t>
      </w:r>
      <w:r>
        <w:rPr>
          <w:sz w:val="22"/>
        </w:rPr>
        <w:t>procedurilor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contabilitate;</w:t>
      </w:r>
    </w:p>
    <w:p w14:paraId="3E9FFAAE">
      <w:pPr>
        <w:pStyle w:val="11"/>
        <w:numPr>
          <w:ilvl w:val="0"/>
          <w:numId w:val="74"/>
        </w:numPr>
        <w:tabs>
          <w:tab w:val="left" w:pos="296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avizarea, în condiţiile legii, a proiectelor de contracte sau de hotărâri ale consiliului 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administraţie,</w:t>
      </w:r>
      <w:r>
        <w:rPr>
          <w:spacing w:val="-3"/>
          <w:sz w:val="22"/>
        </w:rPr>
        <w:t xml:space="preserve"> </w:t>
      </w:r>
      <w:r>
        <w:rPr>
          <w:sz w:val="22"/>
        </w:rPr>
        <w:t>prin</w:t>
      </w:r>
      <w:r>
        <w:rPr>
          <w:spacing w:val="-3"/>
          <w:sz w:val="22"/>
        </w:rPr>
        <w:t xml:space="preserve"> </w:t>
      </w:r>
      <w:r>
        <w:rPr>
          <w:sz w:val="22"/>
        </w:rPr>
        <w:t>care se</w:t>
      </w:r>
      <w:r>
        <w:rPr>
          <w:spacing w:val="-2"/>
          <w:sz w:val="22"/>
        </w:rPr>
        <w:t xml:space="preserve"> </w:t>
      </w:r>
      <w:r>
        <w:rPr>
          <w:sz w:val="22"/>
        </w:rPr>
        <w:t>angajează</w:t>
      </w:r>
      <w:r>
        <w:rPr>
          <w:spacing w:val="-2"/>
          <w:sz w:val="22"/>
        </w:rPr>
        <w:t xml:space="preserve"> </w:t>
      </w:r>
      <w:r>
        <w:rPr>
          <w:sz w:val="22"/>
        </w:rPr>
        <w:t>fondurile unităţii;</w:t>
      </w:r>
    </w:p>
    <w:p w14:paraId="206A32DF">
      <w:pPr>
        <w:pStyle w:val="11"/>
        <w:numPr>
          <w:ilvl w:val="0"/>
          <w:numId w:val="74"/>
        </w:numPr>
        <w:tabs>
          <w:tab w:val="left" w:pos="454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asigurarea şi gestionarea documentelor şi a instrumentelor financiare cu regim special;</w:t>
      </w:r>
      <w:r>
        <w:rPr>
          <w:spacing w:val="-75"/>
          <w:sz w:val="22"/>
        </w:rPr>
        <w:t xml:space="preserve"> </w:t>
      </w:r>
      <w:r>
        <w:rPr>
          <w:b/>
          <w:sz w:val="22"/>
        </w:rPr>
        <w:t>n)</w:t>
      </w:r>
      <w:r>
        <w:rPr>
          <w:sz w:val="22"/>
        </w:rPr>
        <w:t>întocmirea,</w:t>
      </w:r>
      <w:r>
        <w:rPr>
          <w:spacing w:val="-14"/>
          <w:sz w:val="22"/>
        </w:rPr>
        <w:t xml:space="preserve"> </w:t>
      </w:r>
      <w:r>
        <w:rPr>
          <w:sz w:val="22"/>
        </w:rPr>
        <w:t>cu</w:t>
      </w:r>
      <w:r>
        <w:rPr>
          <w:spacing w:val="-12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13"/>
          <w:sz w:val="22"/>
        </w:rPr>
        <w:t xml:space="preserve"> </w:t>
      </w:r>
      <w:r>
        <w:rPr>
          <w:sz w:val="22"/>
        </w:rPr>
        <w:t>normelor</w:t>
      </w:r>
      <w:r>
        <w:rPr>
          <w:spacing w:val="-12"/>
          <w:sz w:val="22"/>
        </w:rPr>
        <w:t xml:space="preserve"> </w:t>
      </w:r>
      <w:r>
        <w:rPr>
          <w:sz w:val="22"/>
        </w:rPr>
        <w:t>legale</w:t>
      </w:r>
      <w:r>
        <w:rPr>
          <w:spacing w:val="-10"/>
          <w:sz w:val="22"/>
        </w:rPr>
        <w:t xml:space="preserve"> </w:t>
      </w:r>
      <w:r>
        <w:rPr>
          <w:sz w:val="22"/>
        </w:rPr>
        <w:t>în</w:t>
      </w:r>
      <w:r>
        <w:rPr>
          <w:spacing w:val="-12"/>
          <w:sz w:val="22"/>
        </w:rPr>
        <w:t xml:space="preserve"> </w:t>
      </w:r>
      <w:r>
        <w:rPr>
          <w:sz w:val="22"/>
        </w:rPr>
        <w:t>vigoare,</w:t>
      </w:r>
      <w:r>
        <w:rPr>
          <w:spacing w:val="-12"/>
          <w:sz w:val="22"/>
        </w:rPr>
        <w:t xml:space="preserve"> </w:t>
      </w:r>
      <w:r>
        <w:rPr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sz w:val="22"/>
        </w:rPr>
        <w:t>documentelor</w:t>
      </w:r>
      <w:r>
        <w:rPr>
          <w:spacing w:val="-12"/>
          <w:sz w:val="22"/>
        </w:rPr>
        <w:t xml:space="preserve"> </w:t>
      </w:r>
      <w:r>
        <w:rPr>
          <w:sz w:val="22"/>
        </w:rPr>
        <w:t>privind</w:t>
      </w:r>
      <w:r>
        <w:rPr>
          <w:spacing w:val="-14"/>
          <w:sz w:val="22"/>
        </w:rPr>
        <w:t xml:space="preserve"> </w:t>
      </w:r>
      <w:r>
        <w:rPr>
          <w:sz w:val="22"/>
        </w:rPr>
        <w:t>angajarea,</w:t>
      </w:r>
      <w:r>
        <w:rPr>
          <w:spacing w:val="-75"/>
          <w:sz w:val="22"/>
        </w:rPr>
        <w:t xml:space="preserve"> </w:t>
      </w:r>
      <w:r>
        <w:rPr>
          <w:sz w:val="22"/>
        </w:rPr>
        <w:t>lichidarea, ordonanţarea şi plata cheltuielilor bugetare, realizând operaţiunile prevăzute de</w:t>
      </w:r>
      <w:r>
        <w:rPr>
          <w:spacing w:val="-75"/>
          <w:sz w:val="22"/>
        </w:rPr>
        <w:t xml:space="preserve"> </w:t>
      </w:r>
      <w:r>
        <w:rPr>
          <w:sz w:val="22"/>
        </w:rPr>
        <w:t>normele</w:t>
      </w:r>
      <w:r>
        <w:rPr>
          <w:spacing w:val="1"/>
          <w:sz w:val="22"/>
        </w:rPr>
        <w:t xml:space="preserve"> </w:t>
      </w:r>
      <w:r>
        <w:rPr>
          <w:sz w:val="22"/>
        </w:rPr>
        <w:t>legale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materie;</w:t>
      </w:r>
    </w:p>
    <w:p w14:paraId="20808FDE">
      <w:pPr>
        <w:pStyle w:val="7"/>
        <w:spacing w:before="1"/>
        <w:ind w:right="121"/>
      </w:pPr>
      <w:r>
        <w:rPr>
          <w:b/>
        </w:rPr>
        <w:t>o)</w:t>
      </w:r>
      <w:r>
        <w:t>orice alte atribuţii specifice serviciului, rezultând din legislaţia în vigoare şi hotărârile</w:t>
      </w:r>
      <w:r>
        <w:rPr>
          <w:spacing w:val="1"/>
        </w:rPr>
        <w:t xml:space="preserve"> </w:t>
      </w:r>
      <w:r>
        <w:t>consiliului de administraţie şi deciziile directorului, stabilite în sarcina sa, precizate explicit</w:t>
      </w:r>
      <w:r>
        <w:rPr>
          <w:spacing w:val="1"/>
        </w:rPr>
        <w:t xml:space="preserve"> </w:t>
      </w:r>
      <w:r>
        <w:t>în fişa</w:t>
      </w:r>
      <w:r>
        <w:rPr>
          <w:spacing w:val="-2"/>
        </w:rPr>
        <w:t xml:space="preserve"> </w:t>
      </w:r>
      <w:r>
        <w:t>postului.</w:t>
      </w:r>
    </w:p>
    <w:p w14:paraId="1F726F75">
      <w:pPr>
        <w:pStyle w:val="3"/>
        <w:spacing w:before="1"/>
        <w:jc w:val="left"/>
      </w:pPr>
      <w:r>
        <w:t>SECŢIUNEA</w:t>
      </w:r>
      <w:r>
        <w:rPr>
          <w:spacing w:val="-3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financiar</w:t>
      </w:r>
    </w:p>
    <w:p w14:paraId="34CE4D07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64</w:t>
      </w:r>
    </w:p>
    <w:p w14:paraId="36F45660">
      <w:pPr>
        <w:pStyle w:val="11"/>
        <w:numPr>
          <w:ilvl w:val="0"/>
          <w:numId w:val="75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Întreaga</w:t>
      </w:r>
      <w:r>
        <w:rPr>
          <w:spacing w:val="-8"/>
          <w:sz w:val="22"/>
        </w:rPr>
        <w:t xml:space="preserve"> </w:t>
      </w:r>
      <w:r>
        <w:rPr>
          <w:sz w:val="22"/>
        </w:rPr>
        <w:t>activitate</w:t>
      </w:r>
      <w:r>
        <w:rPr>
          <w:spacing w:val="-7"/>
          <w:sz w:val="22"/>
        </w:rPr>
        <w:t xml:space="preserve"> </w:t>
      </w:r>
      <w:r>
        <w:rPr>
          <w:sz w:val="22"/>
        </w:rPr>
        <w:t>financiară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8"/>
          <w:sz w:val="22"/>
        </w:rPr>
        <w:t xml:space="preserve"> </w:t>
      </w:r>
      <w:r>
        <w:rPr>
          <w:sz w:val="22"/>
        </w:rPr>
        <w:t>se</w:t>
      </w:r>
      <w:r>
        <w:rPr>
          <w:spacing w:val="-6"/>
          <w:sz w:val="22"/>
        </w:rPr>
        <w:t xml:space="preserve"> </w:t>
      </w:r>
      <w:r>
        <w:rPr>
          <w:sz w:val="22"/>
        </w:rPr>
        <w:t>organizează</w:t>
      </w:r>
      <w:r>
        <w:rPr>
          <w:spacing w:val="-5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se</w:t>
      </w:r>
      <w:r>
        <w:rPr>
          <w:spacing w:val="-6"/>
          <w:sz w:val="22"/>
        </w:rPr>
        <w:t xml:space="preserve"> </w:t>
      </w:r>
      <w:r>
        <w:rPr>
          <w:sz w:val="22"/>
        </w:rPr>
        <w:t>desfăşoară</w:t>
      </w:r>
      <w:r>
        <w:rPr>
          <w:spacing w:val="-75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1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5F4B0CA2">
      <w:pPr>
        <w:pStyle w:val="11"/>
        <w:numPr>
          <w:ilvl w:val="0"/>
          <w:numId w:val="75"/>
        </w:numPr>
        <w:tabs>
          <w:tab w:val="left" w:pos="497"/>
        </w:tabs>
        <w:spacing w:before="0" w:after="0" w:line="267" w:lineRule="exact"/>
        <w:ind w:left="496" w:right="0" w:hanging="397"/>
        <w:jc w:val="both"/>
        <w:rPr>
          <w:sz w:val="22"/>
        </w:rPr>
      </w:pPr>
      <w:r>
        <w:rPr>
          <w:sz w:val="22"/>
        </w:rPr>
        <w:t>Activitatea</w:t>
      </w:r>
      <w:r>
        <w:rPr>
          <w:spacing w:val="-4"/>
          <w:sz w:val="22"/>
        </w:rPr>
        <w:t xml:space="preserve"> </w:t>
      </w:r>
      <w:r>
        <w:rPr>
          <w:sz w:val="22"/>
        </w:rPr>
        <w:t>financiară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 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desfăşoară</w:t>
      </w:r>
      <w:r>
        <w:rPr>
          <w:spacing w:val="-4"/>
          <w:sz w:val="22"/>
        </w:rPr>
        <w:t xml:space="preserve"> </w:t>
      </w:r>
      <w:r>
        <w:rPr>
          <w:sz w:val="22"/>
        </w:rPr>
        <w:t>pe</w:t>
      </w:r>
      <w:r>
        <w:rPr>
          <w:spacing w:val="-1"/>
          <w:sz w:val="22"/>
        </w:rPr>
        <w:t xml:space="preserve"> </w:t>
      </w:r>
      <w:r>
        <w:rPr>
          <w:sz w:val="22"/>
        </w:rPr>
        <w:t>baza</w:t>
      </w:r>
      <w:r>
        <w:rPr>
          <w:spacing w:val="-3"/>
          <w:sz w:val="22"/>
        </w:rPr>
        <w:t xml:space="preserve"> </w:t>
      </w:r>
      <w:r>
        <w:rPr>
          <w:sz w:val="22"/>
        </w:rPr>
        <w:t>bugetului</w:t>
      </w:r>
      <w:r>
        <w:rPr>
          <w:spacing w:val="-5"/>
          <w:sz w:val="22"/>
        </w:rPr>
        <w:t xml:space="preserve"> </w:t>
      </w:r>
      <w:r>
        <w:rPr>
          <w:sz w:val="22"/>
        </w:rPr>
        <w:t>propriu.</w:t>
      </w:r>
    </w:p>
    <w:p w14:paraId="52A6795E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65</w:t>
      </w:r>
    </w:p>
    <w:p w14:paraId="10CD1BDB">
      <w:pPr>
        <w:pStyle w:val="7"/>
        <w:spacing w:before="2"/>
        <w:ind w:right="116"/>
      </w:pPr>
      <w:r>
        <w:t>Pe baza bugetului aprobat, directorul şi consiliul de administraţie actualizează programul</w:t>
      </w:r>
      <w:r>
        <w:rPr>
          <w:spacing w:val="1"/>
        </w:rPr>
        <w:t xml:space="preserve"> </w:t>
      </w:r>
      <w:r>
        <w:t>anual de achiziţii publice, stabilind şi celelalte măsuri ce se impun pentru asigurarea</w:t>
      </w:r>
      <w:r>
        <w:rPr>
          <w:spacing w:val="1"/>
        </w:rPr>
        <w:t xml:space="preserve"> </w:t>
      </w:r>
      <w:r>
        <w:t>încadrării</w:t>
      </w:r>
      <w:r>
        <w:rPr>
          <w:spacing w:val="-3"/>
        </w:rPr>
        <w:t xml:space="preserve"> </w:t>
      </w:r>
      <w:r>
        <w:t>tuturor</w:t>
      </w:r>
      <w:r>
        <w:rPr>
          <w:spacing w:val="-1"/>
        </w:rPr>
        <w:t xml:space="preserve"> </w:t>
      </w:r>
      <w:r>
        <w:t>categoriilor</w:t>
      </w:r>
      <w:r>
        <w:rPr>
          <w:spacing w:val="-2"/>
        </w:rPr>
        <w:t xml:space="preserve"> </w:t>
      </w:r>
      <w:r>
        <w:t>de cheltuieli</w:t>
      </w:r>
      <w:r>
        <w:rPr>
          <w:spacing w:val="-2"/>
        </w:rPr>
        <w:t xml:space="preserve"> </w:t>
      </w:r>
      <w:r>
        <w:t>în limitele fondurilor</w:t>
      </w:r>
      <w:r>
        <w:rPr>
          <w:spacing w:val="-2"/>
        </w:rPr>
        <w:t xml:space="preserve"> </w:t>
      </w:r>
      <w:r>
        <w:t>alocate.</w:t>
      </w:r>
    </w:p>
    <w:p w14:paraId="3C57B09E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66</w:t>
      </w:r>
    </w:p>
    <w:p w14:paraId="78099722">
      <w:pPr>
        <w:pStyle w:val="7"/>
        <w:jc w:val="left"/>
      </w:pPr>
      <w:r>
        <w:rPr>
          <w:b/>
        </w:rPr>
        <w:t>(1)</w:t>
      </w:r>
      <w:r>
        <w:t>Este interzisă angajarea de cheltuieli, dacă nu este asigurată sursa de finanţare.</w:t>
      </w:r>
      <w:r>
        <w:rPr>
          <w:spacing w:val="1"/>
        </w:rPr>
        <w:t xml:space="preserve"> </w:t>
      </w:r>
      <w:r>
        <w:rPr>
          <w:b/>
        </w:rPr>
        <w:t>(2)</w:t>
      </w:r>
      <w:r>
        <w:t>Resursele</w:t>
      </w:r>
      <w:r>
        <w:rPr>
          <w:spacing w:val="-10"/>
        </w:rPr>
        <w:t xml:space="preserve"> </w:t>
      </w:r>
      <w:r>
        <w:t>extrabugetare</w:t>
      </w:r>
      <w:r>
        <w:rPr>
          <w:spacing w:val="-10"/>
        </w:rPr>
        <w:t xml:space="preserve"> </w:t>
      </w:r>
      <w:r>
        <w:t>ale</w:t>
      </w:r>
      <w:r>
        <w:rPr>
          <w:spacing w:val="-10"/>
        </w:rPr>
        <w:t xml:space="preserve"> </w:t>
      </w:r>
      <w:r>
        <w:t>unităţii</w:t>
      </w:r>
      <w:r>
        <w:rPr>
          <w:spacing w:val="-12"/>
        </w:rPr>
        <w:t xml:space="preserve"> </w:t>
      </w:r>
      <w:r>
        <w:t>pot</w:t>
      </w:r>
      <w:r>
        <w:rPr>
          <w:spacing w:val="-8"/>
        </w:rPr>
        <w:t xml:space="preserve"> </w:t>
      </w:r>
      <w:r>
        <w:t>fi</w:t>
      </w:r>
      <w:r>
        <w:rPr>
          <w:spacing w:val="-13"/>
        </w:rPr>
        <w:t xml:space="preserve"> </w:t>
      </w:r>
      <w:r>
        <w:t>folosite</w:t>
      </w:r>
      <w:r>
        <w:rPr>
          <w:spacing w:val="-11"/>
        </w:rPr>
        <w:t xml:space="preserve"> </w:t>
      </w:r>
      <w:r>
        <w:t>exclusiv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aceasta,</w:t>
      </w:r>
      <w:r>
        <w:rPr>
          <w:spacing w:val="-11"/>
        </w:rPr>
        <w:t xml:space="preserve"> </w:t>
      </w:r>
      <w:r>
        <w:t>conform</w:t>
      </w:r>
      <w:r>
        <w:rPr>
          <w:spacing w:val="-12"/>
        </w:rPr>
        <w:t xml:space="preserve"> </w:t>
      </w:r>
      <w:r>
        <w:t>hotărârii</w:t>
      </w:r>
      <w:r>
        <w:rPr>
          <w:spacing w:val="-74"/>
        </w:rPr>
        <w:t xml:space="preserve"> </w:t>
      </w:r>
      <w:r>
        <w:t>consiliului</w:t>
      </w:r>
      <w:r>
        <w:rPr>
          <w:spacing w:val="-5"/>
        </w:rPr>
        <w:t xml:space="preserve"> </w:t>
      </w:r>
      <w:r>
        <w:t>de administraţie.</w:t>
      </w:r>
    </w:p>
    <w:p w14:paraId="64FF341C">
      <w:pPr>
        <w:pStyle w:val="3"/>
        <w:spacing w:before="0" w:line="240" w:lineRule="auto"/>
        <w:ind w:right="3955"/>
        <w:jc w:val="left"/>
        <w:rPr>
          <w:rFonts w:hint="default"/>
          <w:sz w:val="22"/>
          <w:lang w:val="ro-RO"/>
        </w:rPr>
      </w:pPr>
      <w:r>
        <w:t>CAPITOLUL</w:t>
      </w:r>
      <w:r>
        <w:rPr>
          <w:spacing w:val="-5"/>
        </w:rPr>
        <w:t xml:space="preserve"> </w:t>
      </w:r>
      <w:r>
        <w:t>III:</w:t>
      </w:r>
      <w:r>
        <w:rPr>
          <w:spacing w:val="-9"/>
        </w:rPr>
        <w:t xml:space="preserve"> </w:t>
      </w:r>
      <w:r>
        <w:t>Compartimentul</w:t>
      </w:r>
      <w:r>
        <w:rPr>
          <w:spacing w:val="-6"/>
        </w:rPr>
        <w:t xml:space="preserve"> </w:t>
      </w:r>
      <w:r>
        <w:t>administrativ</w:t>
      </w:r>
      <w:r>
        <w:rPr>
          <w:spacing w:val="-79"/>
        </w:rPr>
        <w:t xml:space="preserve"> </w:t>
      </w:r>
      <w:r>
        <w:t>SECŢIUNEA 1: Organizare şi responsabilităţi</w:t>
      </w:r>
      <w:r>
        <w:rPr>
          <w:spacing w:val="1"/>
        </w:rPr>
        <w:t xml:space="preserve"> </w:t>
      </w:r>
      <w:r>
        <w:rPr>
          <w:sz w:val="22"/>
        </w:rPr>
        <w:t>Art.</w:t>
      </w:r>
      <w:r>
        <w:rPr>
          <w:spacing w:val="-2"/>
          <w:sz w:val="22"/>
        </w:rPr>
        <w:t xml:space="preserve"> </w:t>
      </w:r>
      <w:r>
        <w:rPr>
          <w:rFonts w:hint="default"/>
          <w:spacing w:val="-2"/>
          <w:sz w:val="22"/>
          <w:lang w:val="ro-RO"/>
        </w:rPr>
        <w:t>67</w:t>
      </w:r>
    </w:p>
    <w:p w14:paraId="32A8FC10">
      <w:pPr>
        <w:pStyle w:val="11"/>
        <w:numPr>
          <w:ilvl w:val="0"/>
          <w:numId w:val="76"/>
        </w:numPr>
        <w:tabs>
          <w:tab w:val="left" w:pos="497"/>
        </w:tabs>
        <w:spacing w:before="0" w:after="0" w:line="240" w:lineRule="auto"/>
        <w:ind w:left="100" w:right="120" w:firstLine="0"/>
        <w:jc w:val="left"/>
        <w:rPr>
          <w:sz w:val="22"/>
        </w:rPr>
      </w:pPr>
      <w:r>
        <w:rPr>
          <w:sz w:val="22"/>
        </w:rPr>
        <w:t>Compartimentul</w:t>
      </w:r>
      <w:r>
        <w:rPr>
          <w:spacing w:val="5"/>
          <w:sz w:val="22"/>
        </w:rPr>
        <w:t xml:space="preserve"> </w:t>
      </w:r>
      <w:r>
        <w:rPr>
          <w:sz w:val="22"/>
        </w:rPr>
        <w:t>administrativ</w:t>
      </w:r>
      <w:r>
        <w:rPr>
          <w:spacing w:val="4"/>
          <w:sz w:val="22"/>
        </w:rPr>
        <w:t xml:space="preserve"> </w:t>
      </w:r>
      <w:r>
        <w:rPr>
          <w:sz w:val="22"/>
        </w:rPr>
        <w:t>este</w:t>
      </w:r>
      <w:r>
        <w:rPr>
          <w:spacing w:val="4"/>
          <w:sz w:val="22"/>
        </w:rPr>
        <w:t xml:space="preserve"> </w:t>
      </w:r>
      <w:r>
        <w:rPr>
          <w:sz w:val="22"/>
        </w:rPr>
        <w:t>coordonat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4"/>
          <w:sz w:val="22"/>
        </w:rPr>
        <w:t xml:space="preserve"> </w:t>
      </w:r>
      <w:r>
        <w:rPr>
          <w:sz w:val="22"/>
        </w:rPr>
        <w:t>administratorul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4"/>
          <w:sz w:val="22"/>
        </w:rPr>
        <w:t xml:space="preserve"> </w:t>
      </w:r>
      <w:r>
        <w:rPr>
          <w:sz w:val="22"/>
        </w:rPr>
        <w:t>patrimoniu</w:t>
      </w:r>
      <w:r>
        <w:rPr>
          <w:spacing w:val="5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cuprinde</w:t>
      </w:r>
      <w:r>
        <w:rPr>
          <w:spacing w:val="-1"/>
          <w:sz w:val="22"/>
        </w:rPr>
        <w:t xml:space="preserve"> </w:t>
      </w:r>
      <w:r>
        <w:rPr>
          <w:sz w:val="22"/>
        </w:rPr>
        <w:t>personalul</w:t>
      </w:r>
      <w:r>
        <w:rPr>
          <w:spacing w:val="-4"/>
          <w:sz w:val="22"/>
        </w:rPr>
        <w:t xml:space="preserve"> </w:t>
      </w:r>
      <w:r>
        <w:rPr>
          <w:sz w:val="22"/>
        </w:rPr>
        <w:t>nedidactic</w:t>
      </w:r>
      <w:r>
        <w:rPr>
          <w:spacing w:val="-1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 învăţământ.</w:t>
      </w:r>
    </w:p>
    <w:p w14:paraId="5D675D6A">
      <w:pPr>
        <w:pStyle w:val="11"/>
        <w:numPr>
          <w:ilvl w:val="0"/>
          <w:numId w:val="76"/>
        </w:numPr>
        <w:tabs>
          <w:tab w:val="left" w:pos="497"/>
        </w:tabs>
        <w:spacing w:before="1" w:after="0" w:line="267" w:lineRule="exact"/>
        <w:ind w:left="496" w:right="0" w:hanging="397"/>
        <w:jc w:val="left"/>
        <w:rPr>
          <w:sz w:val="22"/>
        </w:rPr>
      </w:pPr>
      <w:r>
        <w:rPr>
          <w:sz w:val="22"/>
        </w:rPr>
        <w:t>Compartimentul</w:t>
      </w:r>
      <w:r>
        <w:rPr>
          <w:spacing w:val="-5"/>
          <w:sz w:val="22"/>
        </w:rPr>
        <w:t xml:space="preserve"> </w:t>
      </w:r>
      <w:r>
        <w:rPr>
          <w:sz w:val="22"/>
        </w:rPr>
        <w:t>administrativ</w:t>
      </w:r>
      <w:r>
        <w:rPr>
          <w:spacing w:val="-4"/>
          <w:sz w:val="22"/>
        </w:rPr>
        <w:t xml:space="preserve"> </w:t>
      </w:r>
      <w:r>
        <w:rPr>
          <w:sz w:val="22"/>
        </w:rPr>
        <w:t>este</w:t>
      </w:r>
      <w:r>
        <w:rPr>
          <w:spacing w:val="-3"/>
          <w:sz w:val="22"/>
        </w:rPr>
        <w:t xml:space="preserve"> </w:t>
      </w:r>
      <w:r>
        <w:rPr>
          <w:sz w:val="22"/>
        </w:rPr>
        <w:t>subordonat</w:t>
      </w:r>
      <w:r>
        <w:rPr>
          <w:spacing w:val="-4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5"/>
          <w:sz w:val="22"/>
        </w:rPr>
        <w:t xml:space="preserve"> </w:t>
      </w:r>
      <w:r>
        <w:rPr>
          <w:sz w:val="22"/>
        </w:rPr>
        <w:t>de învăţământ.</w:t>
      </w:r>
    </w:p>
    <w:p w14:paraId="7840CB92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68</w:t>
      </w:r>
    </w:p>
    <w:p w14:paraId="2074819B">
      <w:pPr>
        <w:pStyle w:val="7"/>
        <w:spacing w:before="1" w:line="267" w:lineRule="exact"/>
        <w:jc w:val="left"/>
      </w:pPr>
      <w:r>
        <w:t>Compartimentul</w:t>
      </w:r>
      <w:r>
        <w:rPr>
          <w:spacing w:val="-6"/>
        </w:rPr>
        <w:t xml:space="preserve"> </w:t>
      </w:r>
      <w:r>
        <w:t>administrativ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atribuţii:</w:t>
      </w:r>
    </w:p>
    <w:p w14:paraId="4C3548E8">
      <w:pPr>
        <w:pStyle w:val="11"/>
        <w:numPr>
          <w:ilvl w:val="0"/>
          <w:numId w:val="77"/>
        </w:numPr>
        <w:tabs>
          <w:tab w:val="left" w:pos="368"/>
        </w:tabs>
        <w:spacing w:before="0" w:after="0" w:line="266" w:lineRule="exact"/>
        <w:ind w:left="367" w:right="0" w:hanging="268"/>
        <w:jc w:val="left"/>
        <w:rPr>
          <w:sz w:val="22"/>
        </w:rPr>
      </w:pPr>
      <w:r>
        <w:rPr>
          <w:sz w:val="22"/>
        </w:rPr>
        <w:t>gestionarea</w:t>
      </w:r>
      <w:r>
        <w:rPr>
          <w:spacing w:val="-3"/>
          <w:sz w:val="22"/>
        </w:rPr>
        <w:t xml:space="preserve"> </w:t>
      </w:r>
      <w:r>
        <w:rPr>
          <w:sz w:val="22"/>
        </w:rPr>
        <w:t>bazei</w:t>
      </w:r>
      <w:r>
        <w:rPr>
          <w:spacing w:val="-4"/>
          <w:sz w:val="22"/>
        </w:rPr>
        <w:t xml:space="preserve"> </w:t>
      </w:r>
      <w:r>
        <w:rPr>
          <w:sz w:val="22"/>
        </w:rPr>
        <w:t>materiale;</w:t>
      </w:r>
    </w:p>
    <w:p w14:paraId="3AC84F54">
      <w:pPr>
        <w:pStyle w:val="11"/>
        <w:numPr>
          <w:ilvl w:val="0"/>
          <w:numId w:val="77"/>
        </w:numPr>
        <w:tabs>
          <w:tab w:val="left" w:pos="375"/>
        </w:tabs>
        <w:spacing w:before="0" w:after="0" w:line="240" w:lineRule="auto"/>
        <w:ind w:left="100" w:right="119" w:firstLine="0"/>
        <w:jc w:val="left"/>
        <w:rPr>
          <w:sz w:val="22"/>
        </w:rPr>
      </w:pPr>
      <w:r>
        <w:rPr>
          <w:spacing w:val="-1"/>
          <w:sz w:val="22"/>
        </w:rPr>
        <w:t>realizarea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reparaţiilor,</w:t>
      </w:r>
      <w:r>
        <w:rPr>
          <w:spacing w:val="-20"/>
          <w:sz w:val="22"/>
        </w:rPr>
        <w:t xml:space="preserve"> </w:t>
      </w:r>
      <w:r>
        <w:rPr>
          <w:sz w:val="22"/>
        </w:rPr>
        <w:t>care</w:t>
      </w:r>
      <w:r>
        <w:rPr>
          <w:spacing w:val="-16"/>
          <w:sz w:val="22"/>
        </w:rPr>
        <w:t xml:space="preserve"> </w:t>
      </w:r>
      <w:r>
        <w:rPr>
          <w:sz w:val="22"/>
        </w:rPr>
        <w:t>sunt</w:t>
      </w:r>
      <w:r>
        <w:rPr>
          <w:spacing w:val="-18"/>
          <w:sz w:val="22"/>
        </w:rPr>
        <w:t xml:space="preserve"> </w:t>
      </w:r>
      <w:r>
        <w:rPr>
          <w:sz w:val="22"/>
        </w:rPr>
        <w:t>în</w:t>
      </w:r>
      <w:r>
        <w:rPr>
          <w:spacing w:val="-18"/>
          <w:sz w:val="22"/>
        </w:rPr>
        <w:t xml:space="preserve"> </w:t>
      </w:r>
      <w:r>
        <w:rPr>
          <w:sz w:val="22"/>
        </w:rPr>
        <w:t>sarcina</w:t>
      </w:r>
      <w:r>
        <w:rPr>
          <w:spacing w:val="-18"/>
          <w:sz w:val="22"/>
        </w:rPr>
        <w:t xml:space="preserve"> </w:t>
      </w:r>
      <w:r>
        <w:rPr>
          <w:sz w:val="22"/>
        </w:rPr>
        <w:t>unităţii,</w:t>
      </w:r>
      <w:r>
        <w:rPr>
          <w:spacing w:val="-20"/>
          <w:sz w:val="22"/>
        </w:rPr>
        <w:t xml:space="preserve"> </w:t>
      </w:r>
      <w:r>
        <w:rPr>
          <w:sz w:val="22"/>
        </w:rPr>
        <w:t>şi</w:t>
      </w:r>
      <w:r>
        <w:rPr>
          <w:spacing w:val="-21"/>
          <w:sz w:val="22"/>
        </w:rPr>
        <w:t xml:space="preserve"> </w:t>
      </w:r>
      <w:r>
        <w:rPr>
          <w:sz w:val="22"/>
        </w:rPr>
        <w:t>a</w:t>
      </w:r>
      <w:r>
        <w:rPr>
          <w:spacing w:val="-18"/>
          <w:sz w:val="22"/>
        </w:rPr>
        <w:t xml:space="preserve"> </w:t>
      </w:r>
      <w:r>
        <w:rPr>
          <w:sz w:val="22"/>
        </w:rPr>
        <w:t>lucrărilor</w:t>
      </w:r>
      <w:r>
        <w:rPr>
          <w:spacing w:val="-18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întreţinere,</w:t>
      </w:r>
      <w:r>
        <w:rPr>
          <w:spacing w:val="-18"/>
          <w:sz w:val="22"/>
        </w:rPr>
        <w:t xml:space="preserve"> </w:t>
      </w:r>
      <w:r>
        <w:rPr>
          <w:sz w:val="22"/>
        </w:rPr>
        <w:t>igienizare,</w:t>
      </w:r>
      <w:r>
        <w:rPr>
          <w:spacing w:val="-75"/>
          <w:sz w:val="22"/>
        </w:rPr>
        <w:t xml:space="preserve"> </w:t>
      </w:r>
      <w:r>
        <w:rPr>
          <w:sz w:val="22"/>
        </w:rPr>
        <w:t>curăţenie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gospodărire a</w:t>
      </w:r>
      <w:r>
        <w:rPr>
          <w:spacing w:val="-2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60F551D7">
      <w:pPr>
        <w:pStyle w:val="11"/>
        <w:numPr>
          <w:ilvl w:val="0"/>
          <w:numId w:val="77"/>
        </w:numPr>
        <w:tabs>
          <w:tab w:val="left" w:pos="351"/>
        </w:tabs>
        <w:spacing w:before="1" w:after="0" w:line="240" w:lineRule="auto"/>
        <w:ind w:left="100" w:right="117" w:firstLine="0"/>
        <w:jc w:val="left"/>
        <w:rPr>
          <w:sz w:val="22"/>
        </w:rPr>
      </w:pPr>
      <w:r>
        <w:rPr>
          <w:sz w:val="22"/>
        </w:rPr>
        <w:t>întreţinerea terenurilor, clădirilor şi a tuturor componentelor bazei didactico-materiale;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d)</w:t>
      </w:r>
      <w:r>
        <w:rPr>
          <w:sz w:val="22"/>
        </w:rPr>
        <w:t>realizarea</w:t>
      </w:r>
      <w:r>
        <w:rPr>
          <w:spacing w:val="72"/>
          <w:sz w:val="22"/>
        </w:rPr>
        <w:t xml:space="preserve"> </w:t>
      </w:r>
      <w:r>
        <w:rPr>
          <w:sz w:val="22"/>
        </w:rPr>
        <w:t>demersurilor</w:t>
      </w:r>
      <w:r>
        <w:rPr>
          <w:spacing w:val="71"/>
          <w:sz w:val="22"/>
        </w:rPr>
        <w:t xml:space="preserve"> </w:t>
      </w:r>
      <w:r>
        <w:rPr>
          <w:sz w:val="22"/>
        </w:rPr>
        <w:t>necesare</w:t>
      </w:r>
      <w:r>
        <w:rPr>
          <w:spacing w:val="72"/>
          <w:sz w:val="22"/>
        </w:rPr>
        <w:t xml:space="preserve"> </w:t>
      </w:r>
      <w:r>
        <w:rPr>
          <w:sz w:val="22"/>
        </w:rPr>
        <w:t>obţinerii</w:t>
      </w:r>
      <w:r>
        <w:rPr>
          <w:spacing w:val="69"/>
          <w:sz w:val="22"/>
        </w:rPr>
        <w:t xml:space="preserve"> </w:t>
      </w:r>
      <w:r>
        <w:rPr>
          <w:sz w:val="22"/>
        </w:rPr>
        <w:t>autorizaţiilor</w:t>
      </w:r>
      <w:r>
        <w:rPr>
          <w:spacing w:val="71"/>
          <w:sz w:val="22"/>
        </w:rPr>
        <w:t xml:space="preserve"> </w:t>
      </w:r>
      <w:r>
        <w:rPr>
          <w:sz w:val="22"/>
        </w:rPr>
        <w:t>de</w:t>
      </w:r>
      <w:r>
        <w:rPr>
          <w:spacing w:val="75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72"/>
          <w:sz w:val="22"/>
        </w:rPr>
        <w:t xml:space="preserve"> </w:t>
      </w:r>
      <w:r>
        <w:rPr>
          <w:sz w:val="22"/>
        </w:rPr>
        <w:t>a</w:t>
      </w:r>
      <w:r>
        <w:rPr>
          <w:spacing w:val="71"/>
          <w:sz w:val="22"/>
        </w:rPr>
        <w:t xml:space="preserve"> </w:t>
      </w:r>
      <w:r>
        <w:rPr>
          <w:sz w:val="22"/>
        </w:rPr>
        <w:t>unităţii</w:t>
      </w:r>
      <w:r>
        <w:rPr>
          <w:spacing w:val="71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învăţământ;</w:t>
      </w:r>
    </w:p>
    <w:p w14:paraId="5C757F31">
      <w:pPr>
        <w:pStyle w:val="11"/>
        <w:numPr>
          <w:ilvl w:val="0"/>
          <w:numId w:val="78"/>
        </w:numPr>
        <w:tabs>
          <w:tab w:val="left" w:pos="368"/>
        </w:tabs>
        <w:spacing w:before="0" w:after="0" w:line="240" w:lineRule="auto"/>
        <w:ind w:left="100" w:right="118" w:firstLine="0"/>
        <w:jc w:val="left"/>
        <w:rPr>
          <w:sz w:val="22"/>
        </w:rPr>
      </w:pPr>
      <w:r>
        <w:rPr>
          <w:sz w:val="22"/>
        </w:rPr>
        <w:t>recepţia</w:t>
      </w:r>
      <w:r>
        <w:rPr>
          <w:spacing w:val="11"/>
          <w:sz w:val="22"/>
        </w:rPr>
        <w:t xml:space="preserve"> </w:t>
      </w:r>
      <w:r>
        <w:rPr>
          <w:sz w:val="22"/>
        </w:rPr>
        <w:t>bunurilor,</w:t>
      </w:r>
      <w:r>
        <w:rPr>
          <w:spacing w:val="12"/>
          <w:sz w:val="22"/>
        </w:rPr>
        <w:t xml:space="preserve"> </w:t>
      </w:r>
      <w:r>
        <w:rPr>
          <w:sz w:val="22"/>
        </w:rPr>
        <w:t>serviciilor</w:t>
      </w:r>
      <w:r>
        <w:rPr>
          <w:spacing w:val="13"/>
          <w:sz w:val="22"/>
        </w:rPr>
        <w:t xml:space="preserve"> </w:t>
      </w:r>
      <w:r>
        <w:rPr>
          <w:sz w:val="22"/>
        </w:rPr>
        <w:t>şi</w:t>
      </w:r>
      <w:r>
        <w:rPr>
          <w:spacing w:val="12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lucrărilor,</w:t>
      </w:r>
      <w:r>
        <w:rPr>
          <w:spacing w:val="11"/>
          <w:sz w:val="22"/>
        </w:rPr>
        <w:t xml:space="preserve"> </w:t>
      </w:r>
      <w:r>
        <w:rPr>
          <w:sz w:val="22"/>
        </w:rPr>
        <w:t>printr-o</w:t>
      </w:r>
      <w:r>
        <w:rPr>
          <w:spacing w:val="12"/>
          <w:sz w:val="22"/>
        </w:rPr>
        <w:t xml:space="preserve"> </w:t>
      </w:r>
      <w:r>
        <w:rPr>
          <w:sz w:val="22"/>
        </w:rPr>
        <w:t>comisie</w:t>
      </w:r>
      <w:r>
        <w:rPr>
          <w:spacing w:val="12"/>
          <w:sz w:val="22"/>
        </w:rPr>
        <w:t xml:space="preserve"> </w:t>
      </w:r>
      <w:r>
        <w:rPr>
          <w:sz w:val="22"/>
        </w:rPr>
        <w:t>constituită</w:t>
      </w:r>
      <w:r>
        <w:rPr>
          <w:spacing w:val="12"/>
          <w:sz w:val="22"/>
        </w:rPr>
        <w:t xml:space="preserve"> </w:t>
      </w:r>
      <w:r>
        <w:rPr>
          <w:sz w:val="22"/>
        </w:rPr>
        <w:t>la</w:t>
      </w:r>
      <w:r>
        <w:rPr>
          <w:spacing w:val="13"/>
          <w:sz w:val="22"/>
        </w:rPr>
        <w:t xml:space="preserve"> </w:t>
      </w:r>
      <w:r>
        <w:rPr>
          <w:sz w:val="22"/>
        </w:rPr>
        <w:t>nivelul</w:t>
      </w:r>
      <w:r>
        <w:rPr>
          <w:spacing w:val="-75"/>
          <w:sz w:val="22"/>
        </w:rPr>
        <w:t xml:space="preserve"> </w:t>
      </w:r>
      <w:r>
        <w:rPr>
          <w:sz w:val="22"/>
        </w:rPr>
        <w:t>compartimentului;</w:t>
      </w:r>
    </w:p>
    <w:p w14:paraId="4F4F45F7">
      <w:pPr>
        <w:pStyle w:val="11"/>
        <w:numPr>
          <w:ilvl w:val="0"/>
          <w:numId w:val="78"/>
        </w:numPr>
        <w:tabs>
          <w:tab w:val="left" w:pos="315"/>
        </w:tabs>
        <w:spacing w:before="0" w:after="0" w:line="240" w:lineRule="auto"/>
        <w:ind w:left="100" w:right="118" w:firstLine="0"/>
        <w:jc w:val="left"/>
        <w:rPr>
          <w:sz w:val="22"/>
        </w:rPr>
      </w:pPr>
      <w:r>
        <w:rPr>
          <w:sz w:val="22"/>
        </w:rPr>
        <w:t>înregistrarea modificărilor produse cu privire la existenţa, utilizarea şi mişcarea bunurilor</w:t>
      </w:r>
      <w:r>
        <w:rPr>
          <w:spacing w:val="-75"/>
          <w:sz w:val="22"/>
        </w:rPr>
        <w:t xml:space="preserve"> </w:t>
      </w:r>
      <w:r>
        <w:rPr>
          <w:sz w:val="22"/>
        </w:rPr>
        <w:t>din gestiune şi</w:t>
      </w:r>
      <w:r>
        <w:rPr>
          <w:spacing w:val="-4"/>
          <w:sz w:val="22"/>
        </w:rPr>
        <w:t xml:space="preserve"> </w:t>
      </w:r>
      <w:r>
        <w:rPr>
          <w:sz w:val="22"/>
        </w:rPr>
        <w:t>prezentarea</w:t>
      </w:r>
      <w:r>
        <w:rPr>
          <w:spacing w:val="-2"/>
          <w:sz w:val="22"/>
        </w:rPr>
        <w:t xml:space="preserve"> </w:t>
      </w:r>
      <w:r>
        <w:rPr>
          <w:sz w:val="22"/>
        </w:rPr>
        <w:t>actelor</w:t>
      </w:r>
      <w:r>
        <w:rPr>
          <w:spacing w:val="-1"/>
          <w:sz w:val="22"/>
        </w:rPr>
        <w:t xml:space="preserve"> </w:t>
      </w:r>
      <w:r>
        <w:rPr>
          <w:sz w:val="22"/>
        </w:rPr>
        <w:t>corespunzătoare serviciului</w:t>
      </w:r>
      <w:r>
        <w:rPr>
          <w:spacing w:val="-3"/>
          <w:sz w:val="22"/>
        </w:rPr>
        <w:t xml:space="preserve"> </w:t>
      </w:r>
      <w:r>
        <w:rPr>
          <w:sz w:val="22"/>
        </w:rPr>
        <w:t>financiar;</w:t>
      </w:r>
    </w:p>
    <w:p w14:paraId="39FA89D5">
      <w:pPr>
        <w:pStyle w:val="11"/>
        <w:numPr>
          <w:ilvl w:val="0"/>
          <w:numId w:val="78"/>
        </w:numPr>
        <w:tabs>
          <w:tab w:val="left" w:pos="375"/>
        </w:tabs>
        <w:spacing w:before="0" w:after="0" w:line="240" w:lineRule="auto"/>
        <w:ind w:left="374" w:right="0" w:hanging="275"/>
        <w:jc w:val="left"/>
        <w:rPr>
          <w:sz w:val="22"/>
        </w:rPr>
      </w:pPr>
      <w:r>
        <w:rPr>
          <w:sz w:val="22"/>
        </w:rPr>
        <w:t>evidenţa</w:t>
      </w:r>
      <w:r>
        <w:rPr>
          <w:spacing w:val="-3"/>
          <w:sz w:val="22"/>
        </w:rPr>
        <w:t xml:space="preserve"> </w:t>
      </w:r>
      <w:r>
        <w:rPr>
          <w:sz w:val="22"/>
        </w:rPr>
        <w:t>consumului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materiale;</w:t>
      </w:r>
    </w:p>
    <w:p w14:paraId="391ACEF2">
      <w:pPr>
        <w:spacing w:after="0" w:line="240" w:lineRule="auto"/>
        <w:jc w:val="left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0288E979">
      <w:pPr>
        <w:pStyle w:val="11"/>
        <w:numPr>
          <w:ilvl w:val="0"/>
          <w:numId w:val="78"/>
        </w:numPr>
        <w:tabs>
          <w:tab w:val="left" w:pos="380"/>
        </w:tabs>
        <w:spacing w:before="77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punerea</w:t>
      </w:r>
      <w:r>
        <w:rPr>
          <w:spacing w:val="47"/>
          <w:sz w:val="22"/>
        </w:rPr>
        <w:t xml:space="preserve"> </w:t>
      </w:r>
      <w:r>
        <w:rPr>
          <w:sz w:val="22"/>
        </w:rPr>
        <w:t>în</w:t>
      </w:r>
      <w:r>
        <w:rPr>
          <w:spacing w:val="48"/>
          <w:sz w:val="22"/>
        </w:rPr>
        <w:t xml:space="preserve"> </w:t>
      </w:r>
      <w:r>
        <w:rPr>
          <w:sz w:val="22"/>
        </w:rPr>
        <w:t>aplicare</w:t>
      </w:r>
      <w:r>
        <w:rPr>
          <w:spacing w:val="49"/>
          <w:sz w:val="22"/>
        </w:rPr>
        <w:t xml:space="preserve"> </w:t>
      </w:r>
      <w:r>
        <w:rPr>
          <w:sz w:val="22"/>
        </w:rPr>
        <w:t>a</w:t>
      </w:r>
      <w:r>
        <w:rPr>
          <w:spacing w:val="47"/>
          <w:sz w:val="22"/>
        </w:rPr>
        <w:t xml:space="preserve"> </w:t>
      </w:r>
      <w:r>
        <w:rPr>
          <w:sz w:val="22"/>
        </w:rPr>
        <w:t>măsurilor</w:t>
      </w:r>
      <w:r>
        <w:rPr>
          <w:spacing w:val="51"/>
          <w:sz w:val="22"/>
        </w:rPr>
        <w:t xml:space="preserve"> </w:t>
      </w:r>
      <w:r>
        <w:rPr>
          <w:sz w:val="22"/>
        </w:rPr>
        <w:t>stabilite</w:t>
      </w:r>
      <w:r>
        <w:rPr>
          <w:spacing w:val="49"/>
          <w:sz w:val="22"/>
        </w:rPr>
        <w:t xml:space="preserve"> </w:t>
      </w:r>
      <w:r>
        <w:rPr>
          <w:sz w:val="22"/>
        </w:rPr>
        <w:t>de</w:t>
      </w:r>
      <w:r>
        <w:rPr>
          <w:spacing w:val="48"/>
          <w:sz w:val="22"/>
        </w:rPr>
        <w:t xml:space="preserve"> </w:t>
      </w:r>
      <w:r>
        <w:rPr>
          <w:sz w:val="22"/>
        </w:rPr>
        <w:t>către</w:t>
      </w:r>
      <w:r>
        <w:rPr>
          <w:spacing w:val="49"/>
          <w:sz w:val="22"/>
        </w:rPr>
        <w:t xml:space="preserve"> </w:t>
      </w:r>
      <w:r>
        <w:rPr>
          <w:sz w:val="22"/>
        </w:rPr>
        <w:t>conducerea</w:t>
      </w:r>
      <w:r>
        <w:rPr>
          <w:spacing w:val="49"/>
          <w:sz w:val="22"/>
        </w:rPr>
        <w:t xml:space="preserve"> </w:t>
      </w:r>
      <w:r>
        <w:rPr>
          <w:sz w:val="22"/>
        </w:rPr>
        <w:t>unităţii</w:t>
      </w:r>
      <w:r>
        <w:rPr>
          <w:spacing w:val="47"/>
          <w:sz w:val="22"/>
        </w:rPr>
        <w:t xml:space="preserve"> </w:t>
      </w:r>
      <w:r>
        <w:rPr>
          <w:sz w:val="22"/>
        </w:rPr>
        <w:t>de</w:t>
      </w:r>
      <w:r>
        <w:rPr>
          <w:spacing w:val="52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74"/>
          <w:sz w:val="22"/>
        </w:rPr>
        <w:t xml:space="preserve"> </w:t>
      </w:r>
      <w:r>
        <w:rPr>
          <w:sz w:val="22"/>
        </w:rPr>
        <w:t>privind</w:t>
      </w:r>
      <w:r>
        <w:rPr>
          <w:spacing w:val="-3"/>
          <w:sz w:val="22"/>
        </w:rPr>
        <w:t xml:space="preserve"> </w:t>
      </w:r>
      <w:r>
        <w:rPr>
          <w:sz w:val="22"/>
        </w:rPr>
        <w:t>sănătatea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securitatea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muncă, situaţiile</w:t>
      </w:r>
      <w:r>
        <w:rPr>
          <w:spacing w:val="1"/>
          <w:sz w:val="22"/>
        </w:rPr>
        <w:t xml:space="preserve"> </w:t>
      </w:r>
      <w:r>
        <w:rPr>
          <w:sz w:val="22"/>
        </w:rPr>
        <w:t>de urgenţă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P.S.I.;</w:t>
      </w:r>
    </w:p>
    <w:p w14:paraId="29C63C17">
      <w:pPr>
        <w:pStyle w:val="11"/>
        <w:numPr>
          <w:ilvl w:val="0"/>
          <w:numId w:val="78"/>
        </w:numPr>
        <w:tabs>
          <w:tab w:val="left" w:pos="296"/>
        </w:tabs>
        <w:spacing w:before="1" w:after="0" w:line="240" w:lineRule="auto"/>
        <w:ind w:left="100" w:right="122" w:firstLine="0"/>
        <w:jc w:val="left"/>
        <w:rPr>
          <w:sz w:val="22"/>
        </w:rPr>
      </w:pPr>
      <w:r>
        <w:rPr>
          <w:sz w:val="22"/>
        </w:rPr>
        <w:t>întocmirea proiectului anual de achiziţii şi a documentaţiilor de atribuire a contractelor;</w:t>
      </w:r>
      <w:r>
        <w:rPr>
          <w:spacing w:val="1"/>
          <w:sz w:val="22"/>
        </w:rPr>
        <w:t xml:space="preserve"> </w:t>
      </w:r>
      <w:r>
        <w:rPr>
          <w:b/>
          <w:spacing w:val="-1"/>
          <w:sz w:val="22"/>
        </w:rPr>
        <w:t>j)</w:t>
      </w:r>
      <w:r>
        <w:rPr>
          <w:spacing w:val="-1"/>
          <w:sz w:val="22"/>
        </w:rPr>
        <w:t>orice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alte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atribuţii</w:t>
      </w:r>
      <w:r>
        <w:rPr>
          <w:spacing w:val="-21"/>
          <w:sz w:val="22"/>
        </w:rPr>
        <w:t xml:space="preserve"> </w:t>
      </w:r>
      <w:r>
        <w:rPr>
          <w:spacing w:val="-1"/>
          <w:sz w:val="22"/>
        </w:rPr>
        <w:t>specifice</w:t>
      </w:r>
      <w:r>
        <w:rPr>
          <w:spacing w:val="-16"/>
          <w:sz w:val="22"/>
        </w:rPr>
        <w:t xml:space="preserve"> </w:t>
      </w:r>
      <w:r>
        <w:rPr>
          <w:sz w:val="22"/>
        </w:rPr>
        <w:t>compartimentului,</w:t>
      </w:r>
      <w:r>
        <w:rPr>
          <w:spacing w:val="-20"/>
          <w:sz w:val="22"/>
        </w:rPr>
        <w:t xml:space="preserve"> </w:t>
      </w:r>
      <w:r>
        <w:rPr>
          <w:sz w:val="22"/>
        </w:rPr>
        <w:t>rezultând</w:t>
      </w:r>
      <w:r>
        <w:rPr>
          <w:spacing w:val="-18"/>
          <w:sz w:val="22"/>
        </w:rPr>
        <w:t xml:space="preserve"> </w:t>
      </w:r>
      <w:r>
        <w:rPr>
          <w:sz w:val="22"/>
        </w:rPr>
        <w:t>din</w:t>
      </w:r>
      <w:r>
        <w:rPr>
          <w:spacing w:val="-16"/>
          <w:sz w:val="22"/>
        </w:rPr>
        <w:t xml:space="preserve"> </w:t>
      </w:r>
      <w:r>
        <w:rPr>
          <w:sz w:val="22"/>
        </w:rPr>
        <w:t>legislaţia</w:t>
      </w:r>
      <w:r>
        <w:rPr>
          <w:spacing w:val="-15"/>
          <w:sz w:val="22"/>
        </w:rPr>
        <w:t xml:space="preserve"> </w:t>
      </w:r>
      <w:r>
        <w:rPr>
          <w:sz w:val="22"/>
        </w:rPr>
        <w:t>în</w:t>
      </w:r>
      <w:r>
        <w:rPr>
          <w:spacing w:val="-20"/>
          <w:sz w:val="22"/>
        </w:rPr>
        <w:t xml:space="preserve"> </w:t>
      </w:r>
      <w:r>
        <w:rPr>
          <w:sz w:val="22"/>
        </w:rPr>
        <w:t>vigoare,</w:t>
      </w:r>
      <w:r>
        <w:rPr>
          <w:spacing w:val="-17"/>
          <w:sz w:val="22"/>
        </w:rPr>
        <w:t xml:space="preserve"> </w:t>
      </w:r>
      <w:r>
        <w:rPr>
          <w:sz w:val="22"/>
        </w:rPr>
        <w:t>hotărârile</w:t>
      </w:r>
      <w:r>
        <w:rPr>
          <w:spacing w:val="-75"/>
          <w:sz w:val="22"/>
        </w:rPr>
        <w:t xml:space="preserve"> </w:t>
      </w:r>
      <w:r>
        <w:rPr>
          <w:sz w:val="22"/>
        </w:rPr>
        <w:t>consiliului</w:t>
      </w:r>
      <w:r>
        <w:rPr>
          <w:spacing w:val="3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5"/>
          <w:sz w:val="22"/>
        </w:rPr>
        <w:t xml:space="preserve"> </w:t>
      </w:r>
      <w:r>
        <w:rPr>
          <w:sz w:val="22"/>
        </w:rPr>
        <w:t>şi</w:t>
      </w:r>
      <w:r>
        <w:rPr>
          <w:spacing w:val="2"/>
          <w:sz w:val="22"/>
        </w:rPr>
        <w:t xml:space="preserve"> </w:t>
      </w:r>
      <w:r>
        <w:rPr>
          <w:sz w:val="22"/>
        </w:rPr>
        <w:t>deciziile</w:t>
      </w:r>
      <w:r>
        <w:rPr>
          <w:spacing w:val="8"/>
          <w:sz w:val="22"/>
        </w:rPr>
        <w:t xml:space="preserve"> </w:t>
      </w:r>
      <w:r>
        <w:rPr>
          <w:sz w:val="22"/>
        </w:rPr>
        <w:t>directorului,</w:t>
      </w:r>
      <w:r>
        <w:rPr>
          <w:spacing w:val="2"/>
          <w:sz w:val="22"/>
        </w:rPr>
        <w:t xml:space="preserve"> </w:t>
      </w:r>
      <w:r>
        <w:rPr>
          <w:sz w:val="22"/>
        </w:rPr>
        <w:t>stabilite</w:t>
      </w:r>
      <w:r>
        <w:rPr>
          <w:spacing w:val="8"/>
          <w:sz w:val="22"/>
        </w:rPr>
        <w:t xml:space="preserve"> </w:t>
      </w:r>
      <w:r>
        <w:rPr>
          <w:sz w:val="22"/>
        </w:rPr>
        <w:t>în</w:t>
      </w:r>
      <w:r>
        <w:rPr>
          <w:spacing w:val="6"/>
          <w:sz w:val="22"/>
        </w:rPr>
        <w:t xml:space="preserve"> </w:t>
      </w:r>
      <w:r>
        <w:rPr>
          <w:sz w:val="22"/>
        </w:rPr>
        <w:t>sarcina</w:t>
      </w:r>
      <w:r>
        <w:rPr>
          <w:spacing w:val="6"/>
          <w:sz w:val="22"/>
        </w:rPr>
        <w:t xml:space="preserve"> </w:t>
      </w:r>
      <w:r>
        <w:rPr>
          <w:sz w:val="22"/>
        </w:rPr>
        <w:t>sa,</w:t>
      </w:r>
      <w:r>
        <w:rPr>
          <w:spacing w:val="5"/>
          <w:sz w:val="22"/>
        </w:rPr>
        <w:t xml:space="preserve"> </w:t>
      </w:r>
      <w:r>
        <w:rPr>
          <w:sz w:val="22"/>
        </w:rPr>
        <w:t>precizate</w:t>
      </w:r>
      <w:r>
        <w:rPr>
          <w:spacing w:val="5"/>
          <w:sz w:val="22"/>
        </w:rPr>
        <w:t xml:space="preserve"> </w:t>
      </w:r>
      <w:r>
        <w:rPr>
          <w:sz w:val="22"/>
        </w:rPr>
        <w:t>explicit</w:t>
      </w:r>
      <w:r>
        <w:rPr>
          <w:spacing w:val="-74"/>
          <w:sz w:val="22"/>
        </w:rPr>
        <w:t xml:space="preserve"> </w:t>
      </w:r>
      <w:r>
        <w:rPr>
          <w:sz w:val="22"/>
        </w:rPr>
        <w:t>în fişa</w:t>
      </w:r>
      <w:r>
        <w:rPr>
          <w:spacing w:val="-2"/>
          <w:sz w:val="22"/>
        </w:rPr>
        <w:t xml:space="preserve"> </w:t>
      </w:r>
      <w:r>
        <w:rPr>
          <w:sz w:val="22"/>
        </w:rPr>
        <w:t>postului.</w:t>
      </w:r>
    </w:p>
    <w:p w14:paraId="2EFA36DC">
      <w:pPr>
        <w:pStyle w:val="3"/>
        <w:spacing w:before="0"/>
        <w:jc w:val="left"/>
      </w:pPr>
      <w:r>
        <w:t>SECŢIUNEA</w:t>
      </w:r>
      <w:r>
        <w:rPr>
          <w:spacing w:val="-3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administrativ</w:t>
      </w:r>
    </w:p>
    <w:p w14:paraId="1839DB3C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69</w:t>
      </w:r>
    </w:p>
    <w:p w14:paraId="6C5FF78C">
      <w:pPr>
        <w:pStyle w:val="7"/>
        <w:ind w:right="118"/>
      </w:pPr>
      <w:r>
        <w:t>Evidenţa,</w:t>
      </w:r>
      <w:r>
        <w:rPr>
          <w:spacing w:val="1"/>
        </w:rPr>
        <w:t xml:space="preserve"> </w:t>
      </w:r>
      <w:r>
        <w:t>organizarea,</w:t>
      </w:r>
      <w:r>
        <w:rPr>
          <w:spacing w:val="1"/>
        </w:rPr>
        <w:t xml:space="preserve"> </w:t>
      </w:r>
      <w:r>
        <w:t>actualizarea</w:t>
      </w:r>
      <w:r>
        <w:rPr>
          <w:spacing w:val="1"/>
        </w:rPr>
        <w:t xml:space="preserve"> </w:t>
      </w:r>
      <w:r>
        <w:t>documentelor</w:t>
      </w:r>
      <w:r>
        <w:rPr>
          <w:spacing w:val="1"/>
        </w:rPr>
        <w:t xml:space="preserve"> </w:t>
      </w:r>
      <w:r>
        <w:t>contabile,</w:t>
      </w:r>
      <w:r>
        <w:rPr>
          <w:spacing w:val="1"/>
        </w:rPr>
        <w:t xml:space="preserve"> </w:t>
      </w:r>
      <w:r>
        <w:t>prezentarea</w:t>
      </w:r>
      <w:r>
        <w:rPr>
          <w:spacing w:val="1"/>
        </w:rPr>
        <w:t xml:space="preserve"> </w:t>
      </w:r>
      <w:r>
        <w:t>situaţiilor</w:t>
      </w:r>
      <w:r>
        <w:rPr>
          <w:spacing w:val="1"/>
        </w:rPr>
        <w:t xml:space="preserve"> </w:t>
      </w:r>
      <w:r>
        <w:t>financiare</w:t>
      </w:r>
      <w:r>
        <w:rPr>
          <w:spacing w:val="-15"/>
        </w:rPr>
        <w:t xml:space="preserve"> </w:t>
      </w:r>
      <w:r>
        <w:t>referitoare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patrimoniu</w:t>
      </w:r>
      <w:r>
        <w:rPr>
          <w:spacing w:val="-15"/>
        </w:rPr>
        <w:t xml:space="preserve"> </w:t>
      </w:r>
      <w:r>
        <w:t>şi</w:t>
      </w:r>
      <w:r>
        <w:rPr>
          <w:spacing w:val="-15"/>
        </w:rPr>
        <w:t xml:space="preserve"> </w:t>
      </w:r>
      <w:r>
        <w:t>administrarea</w:t>
      </w:r>
      <w:r>
        <w:rPr>
          <w:spacing w:val="-14"/>
        </w:rPr>
        <w:t xml:space="preserve"> </w:t>
      </w:r>
      <w:r>
        <w:t>bazei</w:t>
      </w:r>
      <w:r>
        <w:rPr>
          <w:spacing w:val="-15"/>
        </w:rPr>
        <w:t xml:space="preserve"> </w:t>
      </w:r>
      <w:r>
        <w:t>didactico-materiale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unităţilor</w:t>
      </w:r>
      <w:r>
        <w:rPr>
          <w:spacing w:val="-16"/>
        </w:rPr>
        <w:t xml:space="preserve"> </w:t>
      </w:r>
      <w:r>
        <w:t>de</w:t>
      </w:r>
      <w:r>
        <w:rPr>
          <w:spacing w:val="-74"/>
        </w:rPr>
        <w:t xml:space="preserve"> </w:t>
      </w:r>
      <w:r>
        <w:t>învăţământ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realizează</w:t>
      </w:r>
      <w:r>
        <w:rPr>
          <w:spacing w:val="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conformitate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prevederile</w:t>
      </w:r>
      <w:r>
        <w:rPr>
          <w:spacing w:val="2"/>
        </w:rPr>
        <w:t xml:space="preserve"> </w:t>
      </w:r>
      <w:r>
        <w:t>legislaţiei</w:t>
      </w:r>
      <w:r>
        <w:rPr>
          <w:spacing w:val="-3"/>
        </w:rPr>
        <w:t xml:space="preserve"> </w:t>
      </w:r>
      <w:r>
        <w:t>în vigoare.</w:t>
      </w:r>
    </w:p>
    <w:p w14:paraId="6D0B2709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70</w:t>
      </w:r>
    </w:p>
    <w:p w14:paraId="470290FC">
      <w:pPr>
        <w:pStyle w:val="11"/>
        <w:numPr>
          <w:ilvl w:val="0"/>
          <w:numId w:val="79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Inventarierea</w:t>
      </w:r>
      <w:r>
        <w:rPr>
          <w:spacing w:val="1"/>
          <w:sz w:val="22"/>
        </w:rPr>
        <w:t xml:space="preserve"> </w:t>
      </w:r>
      <w:r>
        <w:rPr>
          <w:sz w:val="22"/>
        </w:rPr>
        <w:t>bunurilor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realizează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către</w:t>
      </w:r>
      <w:r>
        <w:rPr>
          <w:spacing w:val="1"/>
          <w:sz w:val="22"/>
        </w:rPr>
        <w:t xml:space="preserve"> </w:t>
      </w:r>
      <w:r>
        <w:rPr>
          <w:sz w:val="22"/>
        </w:rPr>
        <w:t>comisia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inventariere,</w:t>
      </w:r>
      <w:r>
        <w:rPr>
          <w:spacing w:val="-3"/>
          <w:sz w:val="22"/>
        </w:rPr>
        <w:t xml:space="preserve"> </w:t>
      </w:r>
      <w:r>
        <w:rPr>
          <w:sz w:val="22"/>
        </w:rPr>
        <w:t>numită prin</w:t>
      </w:r>
      <w:r>
        <w:rPr>
          <w:spacing w:val="1"/>
          <w:sz w:val="22"/>
        </w:rPr>
        <w:t xml:space="preserve"> </w:t>
      </w:r>
      <w:r>
        <w:rPr>
          <w:sz w:val="22"/>
        </w:rPr>
        <w:t>decizia</w:t>
      </w:r>
      <w:r>
        <w:rPr>
          <w:spacing w:val="-2"/>
          <w:sz w:val="22"/>
        </w:rPr>
        <w:t xml:space="preserve"> </w:t>
      </w:r>
      <w:r>
        <w:rPr>
          <w:sz w:val="22"/>
        </w:rPr>
        <w:t>directorului.</w:t>
      </w:r>
    </w:p>
    <w:p w14:paraId="0EAD22D1">
      <w:pPr>
        <w:pStyle w:val="11"/>
        <w:numPr>
          <w:ilvl w:val="0"/>
          <w:numId w:val="79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Modificările care se operează în listele ce cuprind bunurile aflate în proprietatea unităţii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supun</w:t>
      </w:r>
      <w:r>
        <w:rPr>
          <w:spacing w:val="1"/>
          <w:sz w:val="22"/>
        </w:rPr>
        <w:t xml:space="preserve"> </w:t>
      </w:r>
      <w:r>
        <w:rPr>
          <w:sz w:val="22"/>
        </w:rPr>
        <w:t>aprobării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către</w:t>
      </w:r>
      <w:r>
        <w:rPr>
          <w:spacing w:val="1"/>
          <w:sz w:val="22"/>
        </w:rPr>
        <w:t xml:space="preserve"> </w:t>
      </w:r>
      <w:r>
        <w:rPr>
          <w:sz w:val="22"/>
        </w:rPr>
        <w:t>director,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propunerea</w:t>
      </w:r>
      <w:r>
        <w:rPr>
          <w:spacing w:val="1"/>
          <w:sz w:val="22"/>
        </w:rPr>
        <w:t xml:space="preserve"> </w:t>
      </w:r>
      <w:r>
        <w:rPr>
          <w:sz w:val="22"/>
        </w:rPr>
        <w:t>administratorului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patrimoniu,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baza</w:t>
      </w:r>
      <w:r>
        <w:rPr>
          <w:spacing w:val="1"/>
          <w:sz w:val="22"/>
        </w:rPr>
        <w:t xml:space="preserve"> </w:t>
      </w:r>
      <w:r>
        <w:rPr>
          <w:sz w:val="22"/>
        </w:rPr>
        <w:t>solicitării</w:t>
      </w:r>
      <w:r>
        <w:rPr>
          <w:spacing w:val="1"/>
          <w:sz w:val="22"/>
        </w:rPr>
        <w:t xml:space="preserve"> </w:t>
      </w:r>
      <w:r>
        <w:rPr>
          <w:sz w:val="22"/>
        </w:rPr>
        <w:t>compartimentelor</w:t>
      </w:r>
      <w:r>
        <w:rPr>
          <w:spacing w:val="1"/>
          <w:sz w:val="22"/>
        </w:rPr>
        <w:t xml:space="preserve"> </w:t>
      </w:r>
      <w:r>
        <w:rPr>
          <w:sz w:val="22"/>
        </w:rPr>
        <w:t>funcţionale.</w:t>
      </w:r>
    </w:p>
    <w:p w14:paraId="1DD0B366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71</w:t>
      </w:r>
    </w:p>
    <w:p w14:paraId="69C7551E">
      <w:pPr>
        <w:pStyle w:val="11"/>
        <w:numPr>
          <w:ilvl w:val="0"/>
          <w:numId w:val="80"/>
        </w:numPr>
        <w:tabs>
          <w:tab w:val="left" w:pos="497"/>
        </w:tabs>
        <w:spacing w:before="1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Bunurile aflate în proprietatea unităţii de învăţământ de stat sunt administrate de către</w:t>
      </w:r>
      <w:r>
        <w:rPr>
          <w:spacing w:val="-76"/>
          <w:sz w:val="22"/>
        </w:rPr>
        <w:t xml:space="preserve"> </w:t>
      </w:r>
      <w:r>
        <w:rPr>
          <w:sz w:val="22"/>
        </w:rPr>
        <w:t>consiliul</w:t>
      </w:r>
      <w:r>
        <w:rPr>
          <w:spacing w:val="-5"/>
          <w:sz w:val="22"/>
        </w:rPr>
        <w:t xml:space="preserve"> </w:t>
      </w:r>
      <w:r>
        <w:rPr>
          <w:sz w:val="22"/>
        </w:rPr>
        <w:t>de administraţie.</w:t>
      </w:r>
    </w:p>
    <w:p w14:paraId="4CD990F0">
      <w:pPr>
        <w:pStyle w:val="11"/>
        <w:numPr>
          <w:ilvl w:val="0"/>
          <w:numId w:val="80"/>
        </w:numPr>
        <w:tabs>
          <w:tab w:val="left" w:pos="497"/>
        </w:tabs>
        <w:spacing w:before="1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Bunurile aflate în proprietatea unităţii de învăţământ particular sunt supuse regimului</w:t>
      </w:r>
      <w:r>
        <w:rPr>
          <w:spacing w:val="1"/>
          <w:sz w:val="22"/>
        </w:rPr>
        <w:t xml:space="preserve"> </w:t>
      </w:r>
      <w:r>
        <w:rPr>
          <w:sz w:val="22"/>
        </w:rPr>
        <w:t>juridic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proprietăţii</w:t>
      </w:r>
      <w:r>
        <w:rPr>
          <w:spacing w:val="-4"/>
          <w:sz w:val="22"/>
        </w:rPr>
        <w:t xml:space="preserve"> </w:t>
      </w:r>
      <w:r>
        <w:rPr>
          <w:sz w:val="22"/>
        </w:rPr>
        <w:t>private.</w:t>
      </w:r>
    </w:p>
    <w:p w14:paraId="48A4B1EB">
      <w:pPr>
        <w:pStyle w:val="4"/>
        <w:spacing w:line="265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72</w:t>
      </w:r>
    </w:p>
    <w:p w14:paraId="473D8058">
      <w:pPr>
        <w:pStyle w:val="7"/>
        <w:spacing w:before="1"/>
        <w:ind w:right="120"/>
      </w:pPr>
      <w:r>
        <w:t>Bunurile, care sunt temporar disponibile şi care sunt în proprietatea sau administrarea</w:t>
      </w:r>
      <w:r>
        <w:rPr>
          <w:spacing w:val="1"/>
        </w:rPr>
        <w:t xml:space="preserve"> </w:t>
      </w:r>
      <w:r>
        <w:t>unităţii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învăţământ,</w:t>
      </w:r>
      <w:r>
        <w:rPr>
          <w:spacing w:val="-3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închiriate în</w:t>
      </w:r>
      <w:r>
        <w:rPr>
          <w:spacing w:val="-3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hotărârii</w:t>
      </w:r>
      <w:r>
        <w:rPr>
          <w:spacing w:val="-5"/>
        </w:rPr>
        <w:t xml:space="preserve"> </w:t>
      </w:r>
      <w:r>
        <w:t>consiliului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administraţie.</w:t>
      </w:r>
    </w:p>
    <w:p w14:paraId="34F27B22">
      <w:pPr>
        <w:pStyle w:val="3"/>
        <w:spacing w:line="290" w:lineRule="exact"/>
      </w:pPr>
      <w:r>
        <w:t>CAPITOLUL</w:t>
      </w:r>
      <w:r>
        <w:rPr>
          <w:spacing w:val="-3"/>
        </w:rPr>
        <w:t xml:space="preserve"> </w:t>
      </w:r>
      <w:r>
        <w:t>IV:</w:t>
      </w:r>
      <w:r>
        <w:rPr>
          <w:spacing w:val="-9"/>
        </w:rPr>
        <w:t xml:space="preserve"> </w:t>
      </w:r>
      <w:r>
        <w:t>Biblioteca</w:t>
      </w:r>
      <w:r>
        <w:rPr>
          <w:spacing w:val="-3"/>
        </w:rPr>
        <w:t xml:space="preserve"> </w:t>
      </w:r>
      <w:r>
        <w:t>şcolară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centrul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documentare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informare</w:t>
      </w:r>
    </w:p>
    <w:p w14:paraId="5F5B16C5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7</w:t>
      </w:r>
      <w:r>
        <w:rPr>
          <w:rFonts w:hint="default"/>
          <w:lang w:val="ro-RO"/>
        </w:rPr>
        <w:t>3</w:t>
      </w:r>
    </w:p>
    <w:p w14:paraId="0F01836A">
      <w:pPr>
        <w:pStyle w:val="11"/>
        <w:numPr>
          <w:ilvl w:val="0"/>
          <w:numId w:val="81"/>
        </w:numPr>
        <w:tabs>
          <w:tab w:val="left" w:pos="497"/>
        </w:tabs>
        <w:spacing w:before="2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În unităţile de învăţământ se organizează şi funcţionează biblioteca şcolară sau centrul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documentare şi</w:t>
      </w:r>
      <w:r>
        <w:rPr>
          <w:spacing w:val="-2"/>
          <w:sz w:val="22"/>
        </w:rPr>
        <w:t xml:space="preserve"> </w:t>
      </w:r>
      <w:r>
        <w:rPr>
          <w:sz w:val="22"/>
        </w:rPr>
        <w:t>informare.</w:t>
      </w:r>
    </w:p>
    <w:p w14:paraId="137D0436">
      <w:pPr>
        <w:pStyle w:val="11"/>
        <w:numPr>
          <w:ilvl w:val="0"/>
          <w:numId w:val="81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Acestea</w:t>
      </w:r>
      <w:r>
        <w:rPr>
          <w:spacing w:val="74"/>
          <w:sz w:val="22"/>
        </w:rPr>
        <w:t xml:space="preserve"> </w:t>
      </w:r>
      <w:r>
        <w:rPr>
          <w:sz w:val="22"/>
        </w:rPr>
        <w:t>se</w:t>
      </w:r>
      <w:r>
        <w:rPr>
          <w:spacing w:val="75"/>
          <w:sz w:val="22"/>
        </w:rPr>
        <w:t xml:space="preserve"> </w:t>
      </w:r>
      <w:r>
        <w:rPr>
          <w:sz w:val="22"/>
        </w:rPr>
        <w:t>organizează</w:t>
      </w:r>
      <w:r>
        <w:rPr>
          <w:spacing w:val="75"/>
          <w:sz w:val="22"/>
        </w:rPr>
        <w:t xml:space="preserve"> </w:t>
      </w:r>
      <w:r>
        <w:rPr>
          <w:sz w:val="22"/>
        </w:rPr>
        <w:t>şi</w:t>
      </w:r>
      <w:r>
        <w:rPr>
          <w:spacing w:val="73"/>
          <w:sz w:val="22"/>
        </w:rPr>
        <w:t xml:space="preserve"> </w:t>
      </w:r>
      <w:r>
        <w:rPr>
          <w:sz w:val="22"/>
        </w:rPr>
        <w:t>funcţionează</w:t>
      </w:r>
      <w:r>
        <w:rPr>
          <w:spacing w:val="75"/>
          <w:sz w:val="22"/>
        </w:rPr>
        <w:t xml:space="preserve"> </w:t>
      </w:r>
      <w:r>
        <w:rPr>
          <w:sz w:val="22"/>
        </w:rPr>
        <w:t>în</w:t>
      </w:r>
      <w:r>
        <w:rPr>
          <w:spacing w:val="73"/>
          <w:sz w:val="22"/>
        </w:rPr>
        <w:t xml:space="preserve"> </w:t>
      </w:r>
      <w:r>
        <w:rPr>
          <w:sz w:val="22"/>
        </w:rPr>
        <w:t>baza</w:t>
      </w:r>
      <w:r>
        <w:rPr>
          <w:spacing w:val="74"/>
          <w:sz w:val="22"/>
        </w:rPr>
        <w:t xml:space="preserve"> </w:t>
      </w:r>
      <w:r>
        <w:rPr>
          <w:sz w:val="22"/>
        </w:rPr>
        <w:t>Legii</w:t>
      </w:r>
      <w:r>
        <w:rPr>
          <w:spacing w:val="74"/>
          <w:sz w:val="22"/>
        </w:rPr>
        <w:t xml:space="preserve"> </w:t>
      </w:r>
      <w:r>
        <w:rPr>
          <w:sz w:val="22"/>
        </w:rPr>
        <w:t>bibliotecilor</w:t>
      </w:r>
      <w:r>
        <w:rPr>
          <w:spacing w:val="76"/>
          <w:sz w:val="22"/>
        </w:rPr>
        <w:t xml:space="preserve"> </w:t>
      </w:r>
      <w:r>
        <w:rPr>
          <w:sz w:val="22"/>
        </w:rPr>
        <w:t>nr.</w:t>
      </w:r>
      <w:r>
        <w:rPr>
          <w:spacing w:val="4"/>
          <w:sz w:val="22"/>
        </w:rPr>
        <w:t xml:space="preserve"> </w:t>
      </w:r>
      <w:r>
        <w:rPr>
          <w:b/>
          <w:sz w:val="22"/>
        </w:rPr>
        <w:t>334/2002</w:t>
      </w:r>
      <w:r>
        <w:rPr>
          <w:sz w:val="22"/>
        </w:rPr>
        <w:t>,</w:t>
      </w:r>
      <w:r>
        <w:rPr>
          <w:spacing w:val="-75"/>
          <w:sz w:val="22"/>
        </w:rPr>
        <w:t xml:space="preserve"> </w:t>
      </w:r>
      <w:r>
        <w:rPr>
          <w:sz w:val="22"/>
        </w:rPr>
        <w:t>republicată,</w:t>
      </w:r>
      <w:r>
        <w:rPr>
          <w:spacing w:val="-14"/>
          <w:sz w:val="22"/>
        </w:rPr>
        <w:t xml:space="preserve"> </w:t>
      </w:r>
      <w:r>
        <w:rPr>
          <w:sz w:val="22"/>
        </w:rPr>
        <w:t>cu</w:t>
      </w:r>
      <w:r>
        <w:rPr>
          <w:spacing w:val="-10"/>
          <w:sz w:val="22"/>
        </w:rPr>
        <w:t xml:space="preserve"> </w:t>
      </w:r>
      <w:r>
        <w:rPr>
          <w:sz w:val="22"/>
        </w:rPr>
        <w:t>modificările</w:t>
      </w:r>
      <w:r>
        <w:rPr>
          <w:spacing w:val="-10"/>
          <w:sz w:val="22"/>
        </w:rPr>
        <w:t xml:space="preserve"> </w:t>
      </w:r>
      <w:r>
        <w:rPr>
          <w:sz w:val="22"/>
        </w:rPr>
        <w:t>şi</w:t>
      </w:r>
      <w:r>
        <w:rPr>
          <w:spacing w:val="-11"/>
          <w:sz w:val="22"/>
        </w:rPr>
        <w:t xml:space="preserve"> </w:t>
      </w:r>
      <w:r>
        <w:rPr>
          <w:sz w:val="22"/>
        </w:rPr>
        <w:t>completările</w:t>
      </w:r>
      <w:r>
        <w:rPr>
          <w:spacing w:val="-10"/>
          <w:sz w:val="22"/>
        </w:rPr>
        <w:t xml:space="preserve"> </w:t>
      </w:r>
      <w:r>
        <w:rPr>
          <w:sz w:val="22"/>
        </w:rPr>
        <w:t>ulterioare,</w:t>
      </w:r>
      <w:r>
        <w:rPr>
          <w:spacing w:val="-10"/>
          <w:sz w:val="22"/>
        </w:rPr>
        <w:t xml:space="preserve"> </w:t>
      </w:r>
      <w:r>
        <w:rPr>
          <w:sz w:val="22"/>
        </w:rPr>
        <w:t>şi</w:t>
      </w:r>
      <w:r>
        <w:rPr>
          <w:spacing w:val="-16"/>
          <w:sz w:val="22"/>
        </w:rPr>
        <w:t xml:space="preserve"> </w:t>
      </w:r>
      <w:r>
        <w:rPr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-14"/>
          <w:sz w:val="22"/>
        </w:rPr>
        <w:t xml:space="preserve"> </w:t>
      </w:r>
      <w:r>
        <w:rPr>
          <w:sz w:val="22"/>
        </w:rPr>
        <w:t>aprobat</w:t>
      </w:r>
      <w:r>
        <w:rPr>
          <w:spacing w:val="-10"/>
          <w:sz w:val="22"/>
        </w:rPr>
        <w:t xml:space="preserve"> </w:t>
      </w:r>
      <w:r>
        <w:rPr>
          <w:sz w:val="22"/>
        </w:rPr>
        <w:t>prin</w:t>
      </w:r>
      <w:r>
        <w:rPr>
          <w:spacing w:val="-11"/>
          <w:sz w:val="22"/>
        </w:rPr>
        <w:t xml:space="preserve"> </w:t>
      </w:r>
      <w:r>
        <w:rPr>
          <w:sz w:val="22"/>
        </w:rPr>
        <w:t>ordin</w:t>
      </w:r>
      <w:r>
        <w:rPr>
          <w:spacing w:val="-75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2"/>
          <w:sz w:val="22"/>
        </w:rPr>
        <w:t xml:space="preserve"> </w:t>
      </w:r>
      <w:r>
        <w:rPr>
          <w:sz w:val="22"/>
        </w:rPr>
        <w:t>educaţiei.</w:t>
      </w:r>
    </w:p>
    <w:p w14:paraId="368067C7">
      <w:pPr>
        <w:pStyle w:val="11"/>
        <w:numPr>
          <w:ilvl w:val="0"/>
          <w:numId w:val="81"/>
        </w:numPr>
        <w:tabs>
          <w:tab w:val="left" w:pos="497"/>
        </w:tabs>
        <w:spacing w:before="0" w:after="0" w:line="240" w:lineRule="auto"/>
        <w:ind w:left="100" w:right="114" w:firstLine="0"/>
        <w:jc w:val="left"/>
        <w:rPr>
          <w:sz w:val="22"/>
        </w:rPr>
      </w:pPr>
      <w:r>
        <w:rPr>
          <w:sz w:val="22"/>
        </w:rPr>
        <w:t>Centrele de documentare şi informare se pot înfiinţa şi pot funcţiona în orice unitate 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9"/>
          <w:sz w:val="22"/>
        </w:rPr>
        <w:t xml:space="preserve"> </w:t>
      </w:r>
      <w:r>
        <w:rPr>
          <w:sz w:val="22"/>
        </w:rPr>
        <w:t>din</w:t>
      </w:r>
      <w:r>
        <w:rPr>
          <w:spacing w:val="-5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stat,</w:t>
      </w:r>
      <w:r>
        <w:rPr>
          <w:spacing w:val="-9"/>
          <w:sz w:val="22"/>
        </w:rPr>
        <w:t xml:space="preserve"> </w:t>
      </w:r>
      <w:r>
        <w:rPr>
          <w:sz w:val="22"/>
        </w:rPr>
        <w:t>particular</w:t>
      </w:r>
      <w:r>
        <w:rPr>
          <w:spacing w:val="-8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confesional</w:t>
      </w:r>
      <w:r>
        <w:rPr>
          <w:spacing w:val="-10"/>
          <w:sz w:val="22"/>
        </w:rPr>
        <w:t xml:space="preserve"> </w:t>
      </w:r>
      <w:r>
        <w:rPr>
          <w:sz w:val="22"/>
        </w:rPr>
        <w:t>prin</w:t>
      </w:r>
      <w:r>
        <w:rPr>
          <w:spacing w:val="-11"/>
          <w:sz w:val="22"/>
        </w:rPr>
        <w:t xml:space="preserve"> </w:t>
      </w:r>
      <w:r>
        <w:rPr>
          <w:sz w:val="22"/>
        </w:rPr>
        <w:t>decizia</w:t>
      </w:r>
      <w:r>
        <w:rPr>
          <w:spacing w:val="-7"/>
          <w:sz w:val="22"/>
        </w:rPr>
        <w:t xml:space="preserve"> </w:t>
      </w:r>
      <w:r>
        <w:rPr>
          <w:sz w:val="22"/>
        </w:rPr>
        <w:t>directorului</w:t>
      </w:r>
      <w:r>
        <w:rPr>
          <w:spacing w:val="-8"/>
          <w:sz w:val="22"/>
        </w:rPr>
        <w:t xml:space="preserve"> </w:t>
      </w:r>
      <w:r>
        <w:rPr>
          <w:sz w:val="22"/>
        </w:rPr>
        <w:t>Casei</w:t>
      </w:r>
      <w:r>
        <w:rPr>
          <w:spacing w:val="-74"/>
          <w:sz w:val="22"/>
        </w:rPr>
        <w:t xml:space="preserve"> </w:t>
      </w:r>
      <w:r>
        <w:rPr>
          <w:sz w:val="22"/>
        </w:rPr>
        <w:t>Corpului</w:t>
      </w:r>
      <w:r>
        <w:rPr>
          <w:spacing w:val="9"/>
          <w:sz w:val="22"/>
        </w:rPr>
        <w:t xml:space="preserve"> </w:t>
      </w:r>
      <w:r>
        <w:rPr>
          <w:sz w:val="22"/>
        </w:rPr>
        <w:t>Didactic,</w:t>
      </w:r>
      <w:r>
        <w:rPr>
          <w:spacing w:val="12"/>
          <w:sz w:val="22"/>
        </w:rPr>
        <w:t xml:space="preserve"> </w:t>
      </w:r>
      <w:r>
        <w:rPr>
          <w:sz w:val="22"/>
        </w:rPr>
        <w:t>pe</w:t>
      </w:r>
      <w:r>
        <w:rPr>
          <w:spacing w:val="12"/>
          <w:sz w:val="22"/>
        </w:rPr>
        <w:t xml:space="preserve"> </w:t>
      </w:r>
      <w:r>
        <w:rPr>
          <w:sz w:val="22"/>
        </w:rPr>
        <w:t>baza</w:t>
      </w:r>
      <w:r>
        <w:rPr>
          <w:spacing w:val="11"/>
          <w:sz w:val="22"/>
        </w:rPr>
        <w:t xml:space="preserve"> </w:t>
      </w:r>
      <w:r>
        <w:rPr>
          <w:sz w:val="22"/>
        </w:rPr>
        <w:t>criteriilor</w:t>
      </w:r>
      <w:r>
        <w:rPr>
          <w:spacing w:val="12"/>
          <w:sz w:val="22"/>
        </w:rPr>
        <w:t xml:space="preserve"> </w:t>
      </w:r>
      <w:r>
        <w:rPr>
          <w:sz w:val="22"/>
        </w:rPr>
        <w:t>stabilite</w:t>
      </w:r>
      <w:r>
        <w:rPr>
          <w:spacing w:val="12"/>
          <w:sz w:val="22"/>
        </w:rPr>
        <w:t xml:space="preserve"> </w:t>
      </w:r>
      <w:r>
        <w:rPr>
          <w:sz w:val="22"/>
        </w:rPr>
        <w:t>de</w:t>
      </w:r>
      <w:r>
        <w:rPr>
          <w:spacing w:val="12"/>
          <w:sz w:val="22"/>
        </w:rPr>
        <w:t xml:space="preserve"> </w:t>
      </w:r>
      <w:r>
        <w:rPr>
          <w:sz w:val="22"/>
        </w:rPr>
        <w:t>Ministerul</w:t>
      </w:r>
      <w:r>
        <w:rPr>
          <w:spacing w:val="11"/>
          <w:sz w:val="22"/>
        </w:rPr>
        <w:t xml:space="preserve"> </w:t>
      </w:r>
      <w:r>
        <w:rPr>
          <w:sz w:val="22"/>
        </w:rPr>
        <w:t>Educaţiei,</w:t>
      </w:r>
      <w:r>
        <w:rPr>
          <w:spacing w:val="14"/>
          <w:sz w:val="22"/>
        </w:rPr>
        <w:t xml:space="preserve"> </w:t>
      </w:r>
      <w:r>
        <w:rPr>
          <w:sz w:val="22"/>
        </w:rPr>
        <w:t>la</w:t>
      </w:r>
      <w:r>
        <w:rPr>
          <w:spacing w:val="11"/>
          <w:sz w:val="22"/>
        </w:rPr>
        <w:t xml:space="preserve"> </w:t>
      </w:r>
      <w:r>
        <w:rPr>
          <w:sz w:val="22"/>
        </w:rPr>
        <w:t>propunerea</w:t>
      </w:r>
      <w:r>
        <w:rPr>
          <w:spacing w:val="-75"/>
          <w:sz w:val="22"/>
        </w:rPr>
        <w:t xml:space="preserve"> </w:t>
      </w:r>
      <w:r>
        <w:rPr>
          <w:sz w:val="22"/>
        </w:rPr>
        <w:t>consiliului de administraţie al unităţii de învăţământ cu avizul inspectoratului şcolar.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(4)</w:t>
      </w:r>
      <w:r>
        <w:rPr>
          <w:sz w:val="22"/>
        </w:rPr>
        <w:t>Într-un</w:t>
      </w:r>
      <w:r>
        <w:rPr>
          <w:spacing w:val="-9"/>
          <w:sz w:val="22"/>
        </w:rPr>
        <w:t xml:space="preserve"> </w:t>
      </w:r>
      <w:r>
        <w:rPr>
          <w:sz w:val="22"/>
        </w:rPr>
        <w:t>centru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documentare</w:t>
      </w:r>
      <w:r>
        <w:rPr>
          <w:spacing w:val="-6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informare</w:t>
      </w:r>
      <w:r>
        <w:rPr>
          <w:spacing w:val="-6"/>
          <w:sz w:val="22"/>
        </w:rPr>
        <w:t xml:space="preserve"> </w:t>
      </w:r>
      <w:r>
        <w:rPr>
          <w:sz w:val="22"/>
        </w:rPr>
        <w:t>pot</w:t>
      </w:r>
      <w:r>
        <w:rPr>
          <w:spacing w:val="-8"/>
          <w:sz w:val="22"/>
        </w:rPr>
        <w:t xml:space="preserve"> </w:t>
      </w:r>
      <w:r>
        <w:rPr>
          <w:sz w:val="22"/>
        </w:rPr>
        <w:t>activa,</w:t>
      </w:r>
      <w:r>
        <w:rPr>
          <w:spacing w:val="-5"/>
          <w:sz w:val="22"/>
        </w:rPr>
        <w:t xml:space="preserve"> </w:t>
      </w:r>
      <w:r>
        <w:rPr>
          <w:sz w:val="22"/>
        </w:rPr>
        <w:t>în</w:t>
      </w:r>
      <w:r>
        <w:rPr>
          <w:spacing w:val="-8"/>
          <w:sz w:val="22"/>
        </w:rPr>
        <w:t xml:space="preserve"> </w:t>
      </w:r>
      <w:r>
        <w:rPr>
          <w:sz w:val="22"/>
        </w:rPr>
        <w:t>condiţiile</w:t>
      </w:r>
      <w:r>
        <w:rPr>
          <w:spacing w:val="-4"/>
          <w:sz w:val="22"/>
        </w:rPr>
        <w:t xml:space="preserve"> </w:t>
      </w:r>
      <w:r>
        <w:rPr>
          <w:sz w:val="22"/>
        </w:rPr>
        <w:t>legii,</w:t>
      </w:r>
      <w:r>
        <w:rPr>
          <w:spacing w:val="-10"/>
          <w:sz w:val="22"/>
        </w:rPr>
        <w:t xml:space="preserve"> </w:t>
      </w:r>
      <w:r>
        <w:rPr>
          <w:sz w:val="22"/>
        </w:rPr>
        <w:t>atât</w:t>
      </w:r>
      <w:r>
        <w:rPr>
          <w:spacing w:val="-8"/>
          <w:sz w:val="22"/>
        </w:rPr>
        <w:t xml:space="preserve"> </w:t>
      </w:r>
      <w:r>
        <w:rPr>
          <w:sz w:val="22"/>
        </w:rPr>
        <w:t>profesorul</w:t>
      </w:r>
      <w:r>
        <w:rPr>
          <w:spacing w:val="-75"/>
          <w:sz w:val="22"/>
        </w:rPr>
        <w:t xml:space="preserve"> </w:t>
      </w:r>
      <w:r>
        <w:rPr>
          <w:sz w:val="22"/>
        </w:rPr>
        <w:t>documentarist,</w:t>
      </w:r>
      <w:r>
        <w:rPr>
          <w:spacing w:val="-4"/>
          <w:sz w:val="22"/>
        </w:rPr>
        <w:t xml:space="preserve"> </w:t>
      </w:r>
      <w:r>
        <w:rPr>
          <w:sz w:val="22"/>
        </w:rPr>
        <w:t>cât</w:t>
      </w:r>
      <w:r>
        <w:rPr>
          <w:spacing w:val="-2"/>
          <w:sz w:val="22"/>
        </w:rPr>
        <w:t xml:space="preserve"> </w:t>
      </w:r>
      <w:r>
        <w:rPr>
          <w:sz w:val="22"/>
        </w:rPr>
        <w:t>şi bibliotecarul</w:t>
      </w:r>
      <w:r>
        <w:rPr>
          <w:spacing w:val="-4"/>
          <w:sz w:val="22"/>
        </w:rPr>
        <w:t xml:space="preserve"> </w:t>
      </w:r>
      <w:r>
        <w:rPr>
          <w:sz w:val="22"/>
        </w:rPr>
        <w:t>şcolar.</w:t>
      </w:r>
    </w:p>
    <w:p w14:paraId="0500C266">
      <w:pPr>
        <w:pStyle w:val="7"/>
        <w:ind w:right="118"/>
        <w:jc w:val="left"/>
      </w:pPr>
      <w:r>
        <w:rPr>
          <w:b/>
        </w:rPr>
        <w:t>(5)</w:t>
      </w:r>
      <w:r>
        <w:t>În</w:t>
      </w:r>
      <w:r>
        <w:rPr>
          <w:spacing w:val="24"/>
        </w:rPr>
        <w:t xml:space="preserve"> </w:t>
      </w:r>
      <w:r>
        <w:t>situaţii</w:t>
      </w:r>
      <w:r>
        <w:rPr>
          <w:spacing w:val="24"/>
        </w:rPr>
        <w:t xml:space="preserve"> </w:t>
      </w:r>
      <w:r>
        <w:t>excepţionale,</w:t>
      </w:r>
      <w:r>
        <w:rPr>
          <w:spacing w:val="23"/>
        </w:rPr>
        <w:t xml:space="preserve"> </w:t>
      </w:r>
      <w:r>
        <w:t>bibliotecarul</w:t>
      </w:r>
      <w:r>
        <w:rPr>
          <w:spacing w:val="25"/>
        </w:rPr>
        <w:t xml:space="preserve"> </w:t>
      </w:r>
      <w:r>
        <w:t>sau</w:t>
      </w:r>
      <w:r>
        <w:rPr>
          <w:spacing w:val="25"/>
        </w:rPr>
        <w:t xml:space="preserve"> </w:t>
      </w:r>
      <w:r>
        <w:t>profesorul</w:t>
      </w:r>
      <w:r>
        <w:rPr>
          <w:spacing w:val="24"/>
        </w:rPr>
        <w:t xml:space="preserve"> </w:t>
      </w:r>
      <w:r>
        <w:t>documentarist</w:t>
      </w:r>
      <w:r>
        <w:rPr>
          <w:spacing w:val="27"/>
        </w:rPr>
        <w:t xml:space="preserve"> </w:t>
      </w:r>
      <w:r>
        <w:t>poate</w:t>
      </w:r>
      <w:r>
        <w:rPr>
          <w:spacing w:val="25"/>
        </w:rPr>
        <w:t xml:space="preserve"> </w:t>
      </w:r>
      <w:r>
        <w:t>primi</w:t>
      </w:r>
      <w:r>
        <w:rPr>
          <w:spacing w:val="26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t>alte</w:t>
      </w:r>
      <w:r>
        <w:rPr>
          <w:spacing w:val="-75"/>
        </w:rPr>
        <w:t xml:space="preserve"> </w:t>
      </w:r>
      <w:r>
        <w:t>atribuţii din partea conducerii unităţii de învăţământ, precizate explicit în fişa postului.</w:t>
      </w:r>
      <w:r>
        <w:rPr>
          <w:spacing w:val="1"/>
        </w:rPr>
        <w:t xml:space="preserve"> </w:t>
      </w:r>
      <w:r>
        <w:rPr>
          <w:b/>
        </w:rPr>
        <w:t>(6)</w:t>
      </w:r>
      <w:r>
        <w:t>În</w:t>
      </w:r>
      <w:r>
        <w:rPr>
          <w:spacing w:val="38"/>
        </w:rPr>
        <w:t xml:space="preserve"> </w:t>
      </w:r>
      <w:r>
        <w:t>unităţile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învăţământ</w:t>
      </w:r>
      <w:r>
        <w:rPr>
          <w:spacing w:val="38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asigură</w:t>
      </w:r>
      <w:r>
        <w:rPr>
          <w:spacing w:val="40"/>
        </w:rPr>
        <w:t xml:space="preserve"> </w:t>
      </w:r>
      <w:r>
        <w:t>accesul</w:t>
      </w:r>
      <w:r>
        <w:rPr>
          <w:spacing w:val="36"/>
        </w:rPr>
        <w:t xml:space="preserve"> </w:t>
      </w:r>
      <w:r>
        <w:t>gratuit</w:t>
      </w:r>
      <w:r>
        <w:rPr>
          <w:spacing w:val="39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elevilor</w:t>
      </w:r>
      <w:r>
        <w:rPr>
          <w:spacing w:val="38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personalului</w:t>
      </w:r>
      <w:r>
        <w:rPr>
          <w:spacing w:val="39"/>
        </w:rPr>
        <w:t xml:space="preserve"> </w:t>
      </w:r>
      <w:r>
        <w:t>la</w:t>
      </w:r>
      <w:r>
        <w:rPr>
          <w:spacing w:val="-74"/>
        </w:rPr>
        <w:t xml:space="preserve"> </w:t>
      </w:r>
      <w:r>
        <w:t>Biblioteca</w:t>
      </w:r>
      <w:r>
        <w:rPr>
          <w:spacing w:val="-2"/>
        </w:rPr>
        <w:t xml:space="preserve"> </w:t>
      </w:r>
      <w:r>
        <w:t>Şcolară</w:t>
      </w:r>
      <w:r>
        <w:rPr>
          <w:spacing w:val="1"/>
        </w:rPr>
        <w:t xml:space="preserve"> </w:t>
      </w:r>
      <w:r>
        <w:t>Virtuală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Platforma</w:t>
      </w:r>
      <w:r>
        <w:rPr>
          <w:spacing w:val="-2"/>
        </w:rPr>
        <w:t xml:space="preserve"> </w:t>
      </w:r>
      <w:r>
        <w:t>şcolară</w:t>
      </w:r>
      <w:r>
        <w:rPr>
          <w:spacing w:val="-2"/>
        </w:rPr>
        <w:t xml:space="preserve"> </w:t>
      </w:r>
      <w:r>
        <w:t>de e-learning.</w:t>
      </w:r>
    </w:p>
    <w:p w14:paraId="709505DF">
      <w:pPr>
        <w:pStyle w:val="7"/>
        <w:ind w:right="120"/>
      </w:pPr>
      <w:r>
        <w:rPr>
          <w:b/>
        </w:rPr>
        <w:t>(7)</w:t>
      </w:r>
      <w:r>
        <w:t>Platforma şcolară de e-learning este utilizată de către unitatea de învăţământ şi pentru</w:t>
      </w:r>
      <w:r>
        <w:rPr>
          <w:spacing w:val="-7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acorda</w:t>
      </w:r>
      <w:r>
        <w:rPr>
          <w:spacing w:val="-15"/>
        </w:rPr>
        <w:t xml:space="preserve"> </w:t>
      </w:r>
      <w:r>
        <w:t>asistenţă</w:t>
      </w:r>
      <w:r>
        <w:rPr>
          <w:spacing w:val="-15"/>
        </w:rPr>
        <w:t xml:space="preserve"> </w:t>
      </w:r>
      <w:r>
        <w:t>elevilor</w:t>
      </w:r>
      <w:r>
        <w:rPr>
          <w:spacing w:val="-12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timpul</w:t>
      </w:r>
      <w:r>
        <w:rPr>
          <w:spacing w:val="-15"/>
        </w:rPr>
        <w:t xml:space="preserve"> </w:t>
      </w:r>
      <w:r>
        <w:t>sau</w:t>
      </w:r>
      <w:r>
        <w:rPr>
          <w:spacing w:val="-13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afara</w:t>
      </w:r>
      <w:r>
        <w:rPr>
          <w:spacing w:val="-15"/>
        </w:rPr>
        <w:t xml:space="preserve"> </w:t>
      </w:r>
      <w:r>
        <w:t>programului</w:t>
      </w:r>
      <w:r>
        <w:rPr>
          <w:spacing w:val="-17"/>
        </w:rPr>
        <w:t xml:space="preserve"> </w:t>
      </w:r>
      <w:r>
        <w:t>şcolar,</w:t>
      </w:r>
      <w:r>
        <w:rPr>
          <w:spacing w:val="-13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perioada</w:t>
      </w:r>
      <w:r>
        <w:rPr>
          <w:spacing w:val="-12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sunt</w:t>
      </w:r>
      <w:r>
        <w:rPr>
          <w:spacing w:val="-75"/>
        </w:rPr>
        <w:t xml:space="preserve"> </w:t>
      </w:r>
      <w:r>
        <w:t>suspendate cursurile şcolare, precum şi elevilor care nu pot frecventa temporar cursurile,</w:t>
      </w:r>
      <w:r>
        <w:rPr>
          <w:spacing w:val="1"/>
        </w:rPr>
        <w:t xml:space="preserve"> </w:t>
      </w:r>
      <w:r>
        <w:t>din motive medicale.</w:t>
      </w:r>
    </w:p>
    <w:p w14:paraId="4FDD198F">
      <w:pPr>
        <w:spacing w:after="0"/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B7DA033">
      <w:pPr>
        <w:pStyle w:val="2"/>
        <w:spacing w:before="78"/>
      </w:pPr>
      <w:r>
        <w:t>TITLUL</w:t>
      </w:r>
      <w:r>
        <w:rPr>
          <w:spacing w:val="-4"/>
        </w:rPr>
        <w:t xml:space="preserve"> </w:t>
      </w:r>
      <w:r>
        <w:t>VII:</w:t>
      </w:r>
      <w:r>
        <w:rPr>
          <w:spacing w:val="-14"/>
        </w:rPr>
        <w:t xml:space="preserve"> </w:t>
      </w:r>
      <w:r>
        <w:t>Elevii</w:t>
      </w:r>
    </w:p>
    <w:p w14:paraId="5B079009">
      <w:pPr>
        <w:pStyle w:val="3"/>
        <w:spacing w:line="290" w:lineRule="exact"/>
        <w:jc w:val="left"/>
      </w:pPr>
      <w:r>
        <w:t>CAPITOLUL</w:t>
      </w:r>
      <w:r>
        <w:rPr>
          <w:spacing w:val="-3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Dobândirea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exercitarea</w:t>
      </w:r>
      <w:r>
        <w:rPr>
          <w:spacing w:val="-2"/>
        </w:rPr>
        <w:t xml:space="preserve"> </w:t>
      </w:r>
      <w:r>
        <w:t>calităţii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elev</w:t>
      </w:r>
    </w:p>
    <w:p w14:paraId="4ADE24FB">
      <w:pPr>
        <w:pStyle w:val="4"/>
        <w:spacing w:line="266" w:lineRule="exact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74</w:t>
      </w:r>
    </w:p>
    <w:p w14:paraId="26FFF666">
      <w:pPr>
        <w:pStyle w:val="7"/>
        <w:spacing w:before="1" w:line="267" w:lineRule="exact"/>
        <w:jc w:val="left"/>
      </w:pPr>
      <w:r>
        <w:t>Beneficiarii</w:t>
      </w:r>
      <w:r>
        <w:rPr>
          <w:spacing w:val="-5"/>
        </w:rPr>
        <w:t xml:space="preserve"> </w:t>
      </w:r>
      <w:r>
        <w:t>primari</w:t>
      </w:r>
      <w:r>
        <w:rPr>
          <w:spacing w:val="-4"/>
        </w:rPr>
        <w:t xml:space="preserve"> </w:t>
      </w:r>
      <w:r>
        <w:t>ai educaţiei</w:t>
      </w:r>
      <w:r>
        <w:rPr>
          <w:spacing w:val="-5"/>
        </w:rPr>
        <w:t xml:space="preserve"> </w:t>
      </w:r>
      <w:r>
        <w:t>sunt</w:t>
      </w:r>
      <w:r>
        <w:rPr>
          <w:rFonts w:hint="default"/>
          <w:lang w:val="ro-RO"/>
        </w:rPr>
        <w:t xml:space="preserve"> </w:t>
      </w:r>
      <w:r>
        <w:t>preşcolarii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elevii.</w:t>
      </w:r>
    </w:p>
    <w:p w14:paraId="12769096">
      <w:pPr>
        <w:pStyle w:val="4"/>
        <w:spacing w:line="266" w:lineRule="exact"/>
        <w:jc w:val="left"/>
        <w:rPr>
          <w:rFonts w:hint="default"/>
          <w:lang w:val="ro-RO"/>
        </w:rPr>
      </w:pPr>
      <w:r>
        <w:t>Art.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o-RO"/>
        </w:rPr>
        <w:t>75</w:t>
      </w:r>
    </w:p>
    <w:p w14:paraId="03441232">
      <w:pPr>
        <w:pStyle w:val="11"/>
        <w:numPr>
          <w:ilvl w:val="0"/>
          <w:numId w:val="82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Dobândirea</w:t>
      </w:r>
      <w:r>
        <w:rPr>
          <w:spacing w:val="-14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beneficiar</w:t>
      </w:r>
      <w:r>
        <w:rPr>
          <w:spacing w:val="-15"/>
          <w:sz w:val="22"/>
        </w:rPr>
        <w:t xml:space="preserve"> </w:t>
      </w:r>
      <w:r>
        <w:rPr>
          <w:sz w:val="22"/>
        </w:rPr>
        <w:t>primar</w:t>
      </w:r>
      <w:r>
        <w:rPr>
          <w:spacing w:val="-12"/>
          <w:sz w:val="22"/>
        </w:rPr>
        <w:t xml:space="preserve"> </w:t>
      </w:r>
      <w:r>
        <w:rPr>
          <w:sz w:val="22"/>
        </w:rPr>
        <w:t>al</w:t>
      </w:r>
      <w:r>
        <w:rPr>
          <w:spacing w:val="-17"/>
          <w:sz w:val="22"/>
        </w:rPr>
        <w:t xml:space="preserve"> </w:t>
      </w:r>
      <w:r>
        <w:rPr>
          <w:sz w:val="22"/>
        </w:rPr>
        <w:t>educaţiei</w:t>
      </w:r>
      <w:r>
        <w:rPr>
          <w:spacing w:val="-17"/>
          <w:sz w:val="22"/>
        </w:rPr>
        <w:t xml:space="preserve"> </w:t>
      </w:r>
      <w:r>
        <w:rPr>
          <w:sz w:val="22"/>
        </w:rPr>
        <w:t>se</w:t>
      </w:r>
      <w:r>
        <w:rPr>
          <w:spacing w:val="-13"/>
          <w:sz w:val="22"/>
        </w:rPr>
        <w:t xml:space="preserve"> </w:t>
      </w:r>
      <w:r>
        <w:rPr>
          <w:sz w:val="22"/>
        </w:rPr>
        <w:t>face</w:t>
      </w:r>
      <w:r>
        <w:rPr>
          <w:spacing w:val="-13"/>
          <w:sz w:val="22"/>
        </w:rPr>
        <w:t xml:space="preserve"> </w:t>
      </w:r>
      <w:r>
        <w:rPr>
          <w:sz w:val="22"/>
        </w:rPr>
        <w:t>prin</w:t>
      </w:r>
      <w:r>
        <w:rPr>
          <w:spacing w:val="-14"/>
          <w:sz w:val="22"/>
        </w:rPr>
        <w:t xml:space="preserve"> </w:t>
      </w:r>
      <w:r>
        <w:rPr>
          <w:sz w:val="22"/>
        </w:rPr>
        <w:t>înscrierea</w:t>
      </w:r>
      <w:r>
        <w:rPr>
          <w:spacing w:val="-14"/>
          <w:sz w:val="22"/>
        </w:rPr>
        <w:t xml:space="preserve"> </w:t>
      </w:r>
      <w:r>
        <w:rPr>
          <w:sz w:val="22"/>
        </w:rPr>
        <w:t>într-o</w:t>
      </w:r>
      <w:r>
        <w:rPr>
          <w:spacing w:val="-14"/>
          <w:sz w:val="22"/>
        </w:rPr>
        <w:t xml:space="preserve"> </w:t>
      </w:r>
      <w:r>
        <w:rPr>
          <w:sz w:val="22"/>
        </w:rPr>
        <w:t>unitate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rFonts w:hint="default"/>
          <w:sz w:val="22"/>
          <w:lang w:val="ro-RO"/>
        </w:rPr>
        <w:t xml:space="preserve"> cu program sportiv suplimentar.</w:t>
      </w:r>
    </w:p>
    <w:p w14:paraId="4DF5F166">
      <w:pPr>
        <w:pStyle w:val="11"/>
        <w:numPr>
          <w:ilvl w:val="0"/>
          <w:numId w:val="82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Înscrierea se aprobă de către consiliul de administraţie, cu respectarea legislaţiei în</w:t>
      </w:r>
      <w:r>
        <w:rPr>
          <w:spacing w:val="1"/>
          <w:sz w:val="22"/>
        </w:rPr>
        <w:t xml:space="preserve"> </w:t>
      </w:r>
      <w:r>
        <w:rPr>
          <w:sz w:val="22"/>
        </w:rPr>
        <w:t>vigoare,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prezentului</w:t>
      </w:r>
      <w:r>
        <w:rPr>
          <w:spacing w:val="1"/>
          <w:sz w:val="22"/>
        </w:rPr>
        <w:t xml:space="preserve"> </w:t>
      </w:r>
      <w:r>
        <w:rPr>
          <w:sz w:val="22"/>
        </w:rPr>
        <w:t>regulament,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regulamentelor</w:t>
      </w:r>
      <w:r>
        <w:rPr>
          <w:spacing w:val="1"/>
          <w:sz w:val="22"/>
        </w:rPr>
        <w:t xml:space="preserve"> </w:t>
      </w:r>
      <w:r>
        <w:rPr>
          <w:sz w:val="22"/>
        </w:rPr>
        <w:t>specifice</w:t>
      </w:r>
      <w:r>
        <w:rPr>
          <w:spacing w:val="1"/>
          <w:sz w:val="22"/>
        </w:rPr>
        <w:t xml:space="preserve"> </w:t>
      </w:r>
      <w:r>
        <w:rPr>
          <w:sz w:val="22"/>
        </w:rPr>
        <w:t>aprobate</w:t>
      </w:r>
      <w:r>
        <w:rPr>
          <w:spacing w:val="1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ordin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-76"/>
          <w:sz w:val="22"/>
        </w:rPr>
        <w:t xml:space="preserve"> </w:t>
      </w:r>
      <w:r>
        <w:rPr>
          <w:sz w:val="22"/>
        </w:rPr>
        <w:t>ministrului</w:t>
      </w:r>
      <w:r>
        <w:rPr>
          <w:spacing w:val="6"/>
          <w:sz w:val="22"/>
        </w:rPr>
        <w:t xml:space="preserve"> </w:t>
      </w:r>
      <w:r>
        <w:rPr>
          <w:sz w:val="22"/>
        </w:rPr>
        <w:t>educaţiei</w:t>
      </w:r>
      <w:r>
        <w:rPr>
          <w:spacing w:val="8"/>
          <w:sz w:val="22"/>
        </w:rPr>
        <w:t xml:space="preserve"> </w:t>
      </w:r>
      <w:r>
        <w:rPr>
          <w:sz w:val="22"/>
        </w:rPr>
        <w:t>şi</w:t>
      </w:r>
      <w:r>
        <w:rPr>
          <w:spacing w:val="7"/>
          <w:sz w:val="22"/>
        </w:rPr>
        <w:t xml:space="preserve"> </w:t>
      </w:r>
      <w:r>
        <w:rPr>
          <w:sz w:val="22"/>
        </w:rPr>
        <w:t>a</w:t>
      </w:r>
      <w:r>
        <w:rPr>
          <w:spacing w:val="9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12"/>
          <w:sz w:val="22"/>
        </w:rPr>
        <w:t xml:space="preserve"> </w:t>
      </w:r>
      <w:r>
        <w:rPr>
          <w:sz w:val="22"/>
        </w:rPr>
        <w:t>organizare</w:t>
      </w:r>
      <w:r>
        <w:rPr>
          <w:spacing w:val="10"/>
          <w:sz w:val="22"/>
        </w:rPr>
        <w:t xml:space="preserve"> </w:t>
      </w:r>
      <w:r>
        <w:rPr>
          <w:sz w:val="22"/>
        </w:rPr>
        <w:t>şi</w:t>
      </w:r>
      <w:r>
        <w:rPr>
          <w:spacing w:val="6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10"/>
          <w:sz w:val="22"/>
        </w:rPr>
        <w:t xml:space="preserve"> </w:t>
      </w:r>
      <w:r>
        <w:rPr>
          <w:sz w:val="22"/>
        </w:rPr>
        <w:t>a</w:t>
      </w:r>
      <w:r>
        <w:rPr>
          <w:spacing w:val="9"/>
          <w:sz w:val="22"/>
        </w:rPr>
        <w:t xml:space="preserve"> </w:t>
      </w:r>
      <w:r>
        <w:rPr>
          <w:sz w:val="22"/>
        </w:rPr>
        <w:t>unităţii,</w:t>
      </w:r>
      <w:r>
        <w:rPr>
          <w:spacing w:val="8"/>
          <w:sz w:val="22"/>
        </w:rPr>
        <w:t xml:space="preserve"> </w:t>
      </w:r>
      <w:r>
        <w:rPr>
          <w:sz w:val="22"/>
        </w:rPr>
        <w:t>ca</w:t>
      </w:r>
      <w:r>
        <w:rPr>
          <w:spacing w:val="9"/>
          <w:sz w:val="22"/>
        </w:rPr>
        <w:t xml:space="preserve"> </w:t>
      </w:r>
      <w:r>
        <w:rPr>
          <w:sz w:val="22"/>
        </w:rPr>
        <w:t>urmare</w:t>
      </w:r>
      <w:r>
        <w:rPr>
          <w:spacing w:val="-75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solicitării</w:t>
      </w:r>
      <w:r>
        <w:rPr>
          <w:spacing w:val="-2"/>
          <w:sz w:val="22"/>
        </w:rPr>
        <w:t xml:space="preserve"> </w:t>
      </w:r>
      <w:r>
        <w:rPr>
          <w:sz w:val="22"/>
        </w:rPr>
        <w:t>scrise a</w:t>
      </w:r>
      <w:r>
        <w:rPr>
          <w:spacing w:val="-2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-3"/>
          <w:sz w:val="22"/>
        </w:rPr>
        <w:t xml:space="preserve"> </w:t>
      </w:r>
      <w:r>
        <w:rPr>
          <w:sz w:val="22"/>
        </w:rPr>
        <w:t>reprezentanţilor</w:t>
      </w:r>
      <w:r>
        <w:rPr>
          <w:spacing w:val="1"/>
          <w:sz w:val="22"/>
        </w:rPr>
        <w:t xml:space="preserve"> </w:t>
      </w:r>
      <w:r>
        <w:rPr>
          <w:sz w:val="22"/>
        </w:rPr>
        <w:t>legali.</w:t>
      </w:r>
    </w:p>
    <w:p w14:paraId="46AA254D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76</w:t>
      </w:r>
    </w:p>
    <w:p w14:paraId="1072CB99">
      <w:pPr>
        <w:pStyle w:val="11"/>
        <w:numPr>
          <w:ilvl w:val="0"/>
          <w:numId w:val="83"/>
        </w:numPr>
        <w:tabs>
          <w:tab w:val="left" w:pos="497"/>
        </w:tabs>
        <w:spacing w:before="0" w:after="0" w:line="242" w:lineRule="auto"/>
        <w:ind w:left="100" w:right="116" w:firstLine="0"/>
        <w:jc w:val="both"/>
        <w:rPr>
          <w:sz w:val="22"/>
        </w:rPr>
      </w:pPr>
      <w:r>
        <w:rPr>
          <w:sz w:val="22"/>
        </w:rPr>
        <w:t>Înscrierea în</w:t>
      </w:r>
      <w:r>
        <w:rPr>
          <w:rFonts w:hint="default"/>
          <w:sz w:val="22"/>
          <w:lang w:val="ro-RO"/>
        </w:rPr>
        <w:t>tr-o unitate de învățământ cu program sportiv suplimentar</w:t>
      </w:r>
      <w:r>
        <w:rPr>
          <w:sz w:val="22"/>
        </w:rPr>
        <w:t xml:space="preserve"> se face conform metodologiei aprobate prin ordin al</w:t>
      </w:r>
      <w:r>
        <w:rPr>
          <w:spacing w:val="1"/>
          <w:sz w:val="22"/>
        </w:rPr>
        <w:t xml:space="preserve"> </w:t>
      </w:r>
      <w:r>
        <w:rPr>
          <w:sz w:val="22"/>
        </w:rPr>
        <w:t>ministrului</w:t>
      </w:r>
      <w:r>
        <w:rPr>
          <w:spacing w:val="-5"/>
          <w:sz w:val="22"/>
        </w:rPr>
        <w:t xml:space="preserve"> </w:t>
      </w:r>
      <w:r>
        <w:rPr>
          <w:sz w:val="22"/>
        </w:rPr>
        <w:t>educaţiei.</w:t>
      </w:r>
    </w:p>
    <w:p w14:paraId="73EDEC27">
      <w:pPr>
        <w:pStyle w:val="11"/>
        <w:numPr>
          <w:ilvl w:val="0"/>
          <w:numId w:val="83"/>
        </w:numPr>
        <w:tabs>
          <w:tab w:val="left" w:pos="497"/>
        </w:tabs>
        <w:spacing w:before="0" w:after="0" w:line="240" w:lineRule="auto"/>
        <w:ind w:left="100" w:right="117" w:firstLine="0"/>
        <w:jc w:val="both"/>
      </w:pPr>
      <w:r>
        <w:rPr>
          <w:sz w:val="22"/>
        </w:rPr>
        <w:t>În situaţia solicitării de retragere</w:t>
      </w:r>
      <w:r>
        <w:rPr>
          <w:rFonts w:hint="default"/>
          <w:sz w:val="22"/>
          <w:lang w:val="ro-RO"/>
        </w:rPr>
        <w:t xml:space="preserve">, </w:t>
      </w:r>
      <w:r>
        <w:rPr>
          <w:sz w:val="22"/>
        </w:rPr>
        <w:t>unităţile de învăţământ vor</w:t>
      </w:r>
      <w:r>
        <w:rPr>
          <w:spacing w:val="1"/>
          <w:sz w:val="22"/>
        </w:rPr>
        <w:t xml:space="preserve"> </w:t>
      </w:r>
      <w:r>
        <w:rPr>
          <w:sz w:val="22"/>
        </w:rPr>
        <w:t>consilia</w:t>
      </w:r>
      <w:r>
        <w:rPr>
          <w:spacing w:val="1"/>
          <w:sz w:val="22"/>
        </w:rPr>
        <w:t xml:space="preserve"> </w:t>
      </w:r>
      <w:r>
        <w:rPr>
          <w:sz w:val="22"/>
        </w:rPr>
        <w:t>părinţii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1"/>
          <w:sz w:val="22"/>
        </w:rPr>
        <w:t xml:space="preserve"> </w:t>
      </w:r>
      <w:r>
        <w:rPr>
          <w:sz w:val="22"/>
        </w:rPr>
        <w:t>legali</w:t>
      </w:r>
      <w:r>
        <w:rPr>
          <w:spacing w:val="1"/>
          <w:sz w:val="22"/>
        </w:rPr>
        <w:t xml:space="preserve"> </w:t>
      </w:r>
      <w:r>
        <w:rPr>
          <w:sz w:val="22"/>
        </w:rPr>
        <w:t>privind</w:t>
      </w:r>
      <w:r>
        <w:rPr>
          <w:spacing w:val="1"/>
          <w:sz w:val="22"/>
        </w:rPr>
        <w:t xml:space="preserve"> </w:t>
      </w:r>
      <w:r>
        <w:rPr>
          <w:sz w:val="22"/>
        </w:rPr>
        <w:t>nevoia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lua</w:t>
      </w:r>
      <w:r>
        <w:rPr>
          <w:spacing w:val="1"/>
          <w:sz w:val="22"/>
        </w:rPr>
        <w:t xml:space="preserve"> </w:t>
      </w:r>
      <w:r>
        <w:rPr>
          <w:sz w:val="22"/>
        </w:rPr>
        <w:t>decizii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interesul</w:t>
      </w:r>
      <w:r>
        <w:rPr>
          <w:spacing w:val="1"/>
          <w:sz w:val="22"/>
        </w:rPr>
        <w:t xml:space="preserve"> </w:t>
      </w:r>
      <w:r>
        <w:rPr>
          <w:sz w:val="22"/>
        </w:rPr>
        <w:t>educaţional</w:t>
      </w:r>
      <w:r>
        <w:rPr>
          <w:spacing w:val="-15"/>
          <w:sz w:val="22"/>
        </w:rPr>
        <w:t xml:space="preserve"> </w:t>
      </w:r>
      <w:r>
        <w:rPr>
          <w:sz w:val="22"/>
        </w:rPr>
        <w:t>al</w:t>
      </w:r>
      <w:r>
        <w:rPr>
          <w:spacing w:val="-12"/>
          <w:sz w:val="22"/>
        </w:rPr>
        <w:t xml:space="preserve"> </w:t>
      </w:r>
      <w:r>
        <w:rPr>
          <w:sz w:val="22"/>
        </w:rPr>
        <w:t>elevului</w:t>
      </w:r>
      <w:r>
        <w:rPr>
          <w:spacing w:val="-12"/>
          <w:sz w:val="22"/>
        </w:rPr>
        <w:t xml:space="preserve"> </w:t>
      </w:r>
      <w:r>
        <w:rPr>
          <w:sz w:val="22"/>
        </w:rPr>
        <w:t>şi</w:t>
      </w:r>
      <w:r>
        <w:rPr>
          <w:spacing w:val="-11"/>
          <w:sz w:val="22"/>
        </w:rPr>
        <w:t xml:space="preserve"> </w:t>
      </w:r>
      <w:r>
        <w:rPr>
          <w:sz w:val="22"/>
        </w:rPr>
        <w:t>îi</w:t>
      </w:r>
      <w:r>
        <w:rPr>
          <w:spacing w:val="-12"/>
          <w:sz w:val="22"/>
        </w:rPr>
        <w:t xml:space="preserve"> </w:t>
      </w:r>
      <w:r>
        <w:rPr>
          <w:sz w:val="22"/>
        </w:rPr>
        <w:t>vor</w:t>
      </w:r>
      <w:r>
        <w:rPr>
          <w:spacing w:val="-7"/>
          <w:sz w:val="22"/>
        </w:rPr>
        <w:t xml:space="preserve"> </w:t>
      </w:r>
      <w:r>
        <w:rPr>
          <w:sz w:val="22"/>
        </w:rPr>
        <w:t>in</w:t>
      </w:r>
      <w:r>
        <w:rPr>
          <w:rFonts w:hint="default"/>
          <w:sz w:val="22"/>
          <w:lang w:val="ro-RO"/>
        </w:rPr>
        <w:t>druma</w:t>
      </w:r>
      <w:r>
        <w:rPr>
          <w:spacing w:val="-9"/>
          <w:sz w:val="22"/>
        </w:rPr>
        <w:t xml:space="preserve"> </w:t>
      </w:r>
      <w:r>
        <w:rPr>
          <w:sz w:val="22"/>
        </w:rPr>
        <w:t>că</w:t>
      </w:r>
      <w:r>
        <w:rPr>
          <w:rFonts w:hint="default"/>
          <w:sz w:val="22"/>
          <w:lang w:val="ro-RO"/>
        </w:rPr>
        <w:t>tre alte discipline sportive.</w:t>
      </w:r>
    </w:p>
    <w:p w14:paraId="4DE8064D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77</w:t>
      </w:r>
    </w:p>
    <w:p w14:paraId="10F97FC1">
      <w:pPr>
        <w:pStyle w:val="7"/>
        <w:ind w:right="127"/>
        <w:rPr>
          <w:rFonts w:hint="default"/>
          <w:lang w:val="ro-RO"/>
        </w:rPr>
      </w:pPr>
      <w:r>
        <w:t>Elevii</w:t>
      </w:r>
      <w:r>
        <w:rPr>
          <w:rFonts w:hint="default"/>
          <w:lang w:val="ro-RO"/>
        </w:rPr>
        <w:t xml:space="preserve"> cu potențial </w:t>
      </w:r>
      <w:r>
        <w:t>vor fi înscrişi</w:t>
      </w:r>
      <w:r>
        <w:rPr>
          <w:rFonts w:hint="default"/>
          <w:lang w:val="ro-RO"/>
        </w:rPr>
        <w:t xml:space="preserve"> în grupele de la disciplina sportivă care dorește să o practice.</w:t>
      </w:r>
    </w:p>
    <w:p w14:paraId="7400BF72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78</w:t>
      </w:r>
    </w:p>
    <w:p w14:paraId="0A51255B">
      <w:pPr>
        <w:pStyle w:val="11"/>
        <w:numPr>
          <w:ilvl w:val="0"/>
          <w:numId w:val="84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pacing w:val="-1"/>
          <w:sz w:val="22"/>
        </w:rPr>
        <w:t>Calitatea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elev</w:t>
      </w:r>
      <w:r>
        <w:rPr>
          <w:rFonts w:hint="default"/>
          <w:sz w:val="22"/>
          <w:lang w:val="ro-RO"/>
        </w:rPr>
        <w:t>-sportiv</w:t>
      </w:r>
      <w:r>
        <w:rPr>
          <w:spacing w:val="-17"/>
          <w:sz w:val="22"/>
        </w:rPr>
        <w:t xml:space="preserve"> </w:t>
      </w:r>
      <w:r>
        <w:rPr>
          <w:sz w:val="22"/>
        </w:rPr>
        <w:t>se</w:t>
      </w:r>
      <w:r>
        <w:rPr>
          <w:spacing w:val="-16"/>
          <w:sz w:val="22"/>
        </w:rPr>
        <w:t xml:space="preserve"> </w:t>
      </w:r>
      <w:r>
        <w:rPr>
          <w:sz w:val="22"/>
        </w:rPr>
        <w:t>exercită</w:t>
      </w:r>
      <w:r>
        <w:rPr>
          <w:spacing w:val="-18"/>
          <w:sz w:val="22"/>
        </w:rPr>
        <w:t xml:space="preserve"> </w:t>
      </w:r>
      <w:r>
        <w:rPr>
          <w:sz w:val="22"/>
        </w:rPr>
        <w:t>prin</w:t>
      </w:r>
      <w:r>
        <w:rPr>
          <w:spacing w:val="-17"/>
          <w:sz w:val="22"/>
        </w:rPr>
        <w:t xml:space="preserve"> </w:t>
      </w:r>
      <w:r>
        <w:rPr>
          <w:sz w:val="22"/>
        </w:rPr>
        <w:t>frecventarea</w:t>
      </w:r>
      <w:r>
        <w:rPr>
          <w:spacing w:val="-16"/>
          <w:sz w:val="22"/>
        </w:rPr>
        <w:t xml:space="preserve"> </w:t>
      </w:r>
      <w:r>
        <w:rPr>
          <w:sz w:val="22"/>
        </w:rPr>
        <w:t>cursurilor</w:t>
      </w:r>
      <w:r>
        <w:rPr>
          <w:spacing w:val="-17"/>
          <w:sz w:val="22"/>
        </w:rPr>
        <w:t xml:space="preserve"> </w:t>
      </w:r>
      <w:r>
        <w:rPr>
          <w:sz w:val="22"/>
        </w:rPr>
        <w:t>şi</w:t>
      </w:r>
      <w:r>
        <w:rPr>
          <w:spacing w:val="-19"/>
          <w:sz w:val="22"/>
        </w:rPr>
        <w:t xml:space="preserve"> </w:t>
      </w:r>
      <w:r>
        <w:rPr>
          <w:sz w:val="22"/>
        </w:rPr>
        <w:t>prin</w:t>
      </w:r>
      <w:r>
        <w:rPr>
          <w:spacing w:val="-15"/>
          <w:sz w:val="22"/>
        </w:rPr>
        <w:t xml:space="preserve"> </w:t>
      </w:r>
      <w:r>
        <w:rPr>
          <w:sz w:val="22"/>
        </w:rPr>
        <w:t>participarea</w:t>
      </w:r>
      <w:r>
        <w:rPr>
          <w:spacing w:val="-17"/>
          <w:sz w:val="22"/>
        </w:rPr>
        <w:t xml:space="preserve"> </w:t>
      </w:r>
      <w:r>
        <w:rPr>
          <w:sz w:val="22"/>
        </w:rPr>
        <w:t>la</w:t>
      </w:r>
      <w:r>
        <w:rPr>
          <w:spacing w:val="-17"/>
          <w:sz w:val="22"/>
        </w:rPr>
        <w:t xml:space="preserve"> </w:t>
      </w:r>
      <w:r>
        <w:rPr>
          <w:sz w:val="22"/>
        </w:rPr>
        <w:t>activităţile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existente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programul</w:t>
      </w:r>
      <w:r>
        <w:rPr>
          <w:spacing w:val="-2"/>
          <w:sz w:val="22"/>
        </w:rPr>
        <w:t xml:space="preserve"> </w:t>
      </w:r>
      <w:r>
        <w:rPr>
          <w:sz w:val="22"/>
        </w:rPr>
        <w:t>fiecărei</w:t>
      </w:r>
      <w:r>
        <w:rPr>
          <w:spacing w:val="-3"/>
          <w:sz w:val="22"/>
        </w:rPr>
        <w:t xml:space="preserve"> </w:t>
      </w:r>
      <w:r>
        <w:rPr>
          <w:sz w:val="22"/>
        </w:rPr>
        <w:t>unităţi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</w:t>
      </w:r>
      <w:r>
        <w:rPr>
          <w:rFonts w:hint="default"/>
          <w:sz w:val="22"/>
          <w:lang w:val="ro-RO"/>
        </w:rPr>
        <w:t xml:space="preserve"> cu program sportiv suplimentar.</w:t>
      </w:r>
    </w:p>
    <w:p w14:paraId="7C6455CF">
      <w:pPr>
        <w:pStyle w:val="11"/>
        <w:numPr>
          <w:ilvl w:val="0"/>
          <w:numId w:val="84"/>
        </w:numPr>
        <w:tabs>
          <w:tab w:val="left" w:pos="497"/>
        </w:tabs>
        <w:spacing w:before="0" w:after="0" w:line="240" w:lineRule="auto"/>
        <w:ind w:left="100" w:right="124" w:firstLine="0"/>
        <w:jc w:val="both"/>
        <w:rPr>
          <w:sz w:val="22"/>
        </w:rPr>
      </w:pPr>
      <w:r>
        <w:rPr>
          <w:sz w:val="22"/>
        </w:rPr>
        <w:t>Calitatea de elev se dovedeşte cu carnetul de elev, vizat la începutul fiecărui an şcolar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către unitatea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 la</w:t>
      </w:r>
      <w:r>
        <w:rPr>
          <w:spacing w:val="1"/>
          <w:sz w:val="22"/>
        </w:rPr>
        <w:t xml:space="preserve"> </w:t>
      </w:r>
      <w:r>
        <w:rPr>
          <w:sz w:val="22"/>
        </w:rPr>
        <w:t>care</w:t>
      </w:r>
      <w:r>
        <w:rPr>
          <w:spacing w:val="-1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înscris</w:t>
      </w:r>
      <w:r>
        <w:rPr>
          <w:spacing w:val="-1"/>
          <w:sz w:val="22"/>
        </w:rPr>
        <w:t xml:space="preserve"> </w:t>
      </w:r>
      <w:r>
        <w:rPr>
          <w:sz w:val="22"/>
        </w:rPr>
        <w:t>elevul.</w:t>
      </w:r>
    </w:p>
    <w:p w14:paraId="6A4A4C73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79</w:t>
      </w:r>
    </w:p>
    <w:p w14:paraId="1AE9C7F5">
      <w:pPr>
        <w:pStyle w:val="11"/>
        <w:numPr>
          <w:ilvl w:val="0"/>
          <w:numId w:val="85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Prezenţa elevilor</w:t>
      </w:r>
      <w:r>
        <w:rPr>
          <w:spacing w:val="1"/>
          <w:sz w:val="22"/>
        </w:rPr>
        <w:t xml:space="preserve"> </w:t>
      </w:r>
      <w:r>
        <w:rPr>
          <w:sz w:val="22"/>
        </w:rPr>
        <w:t>la fiecare oră de</w:t>
      </w:r>
      <w:r>
        <w:rPr>
          <w:rFonts w:hint="default"/>
          <w:sz w:val="22"/>
          <w:lang w:val="ro-RO"/>
        </w:rPr>
        <w:t xml:space="preserve"> antrenament</w:t>
      </w:r>
      <w:r>
        <w:rPr>
          <w:sz w:val="22"/>
        </w:rPr>
        <w:t xml:space="preserve"> se verifică de către cadrul didactic, care</w:t>
      </w:r>
      <w:r>
        <w:rPr>
          <w:spacing w:val="1"/>
          <w:sz w:val="22"/>
        </w:rPr>
        <w:t xml:space="preserve"> </w:t>
      </w:r>
      <w:r>
        <w:rPr>
          <w:sz w:val="22"/>
        </w:rPr>
        <w:t>consemnează,</w:t>
      </w:r>
      <w:r>
        <w:rPr>
          <w:spacing w:val="-13"/>
          <w:sz w:val="22"/>
        </w:rPr>
        <w:t xml:space="preserve"> </w:t>
      </w:r>
      <w:r>
        <w:rPr>
          <w:sz w:val="22"/>
        </w:rPr>
        <w:t>în</w:t>
      </w:r>
      <w:r>
        <w:rPr>
          <w:spacing w:val="-11"/>
          <w:sz w:val="22"/>
        </w:rPr>
        <w:t xml:space="preserve"> </w:t>
      </w:r>
      <w:r>
        <w:rPr>
          <w:sz w:val="22"/>
        </w:rPr>
        <w:t>mod</w:t>
      </w:r>
      <w:r>
        <w:rPr>
          <w:spacing w:val="-9"/>
          <w:sz w:val="22"/>
        </w:rPr>
        <w:t xml:space="preserve"> </w:t>
      </w:r>
      <w:r>
        <w:rPr>
          <w:sz w:val="22"/>
        </w:rPr>
        <w:t>obligatoriu,</w:t>
      </w:r>
      <w:r>
        <w:rPr>
          <w:spacing w:val="-12"/>
          <w:sz w:val="22"/>
        </w:rPr>
        <w:t xml:space="preserve"> </w:t>
      </w:r>
      <w:r>
        <w:rPr>
          <w:sz w:val="22"/>
        </w:rPr>
        <w:t>fiecare</w:t>
      </w:r>
      <w:r>
        <w:rPr>
          <w:spacing w:val="-10"/>
          <w:sz w:val="22"/>
        </w:rPr>
        <w:t xml:space="preserve"> </w:t>
      </w:r>
      <w:r>
        <w:rPr>
          <w:sz w:val="22"/>
        </w:rPr>
        <w:t>absenţă.</w:t>
      </w:r>
      <w:r>
        <w:rPr>
          <w:spacing w:val="-13"/>
          <w:sz w:val="22"/>
        </w:rPr>
        <w:t xml:space="preserve"> </w:t>
      </w:r>
      <w:r>
        <w:rPr>
          <w:sz w:val="22"/>
        </w:rPr>
        <w:t>Absenţa</w:t>
      </w:r>
      <w:r>
        <w:rPr>
          <w:spacing w:val="-11"/>
          <w:sz w:val="22"/>
        </w:rPr>
        <w:t xml:space="preserve"> </w:t>
      </w:r>
      <w:r>
        <w:rPr>
          <w:sz w:val="22"/>
        </w:rPr>
        <w:t>se</w:t>
      </w:r>
      <w:r>
        <w:rPr>
          <w:spacing w:val="-10"/>
          <w:sz w:val="22"/>
        </w:rPr>
        <w:t xml:space="preserve"> </w:t>
      </w:r>
      <w:r>
        <w:rPr>
          <w:sz w:val="22"/>
        </w:rPr>
        <w:t>consemnează</w:t>
      </w:r>
      <w:r>
        <w:rPr>
          <w:spacing w:val="-11"/>
          <w:sz w:val="22"/>
        </w:rPr>
        <w:t xml:space="preserve"> </w:t>
      </w:r>
      <w:r>
        <w:rPr>
          <w:sz w:val="22"/>
        </w:rPr>
        <w:t>în</w:t>
      </w:r>
      <w:r>
        <w:rPr>
          <w:spacing w:val="-11"/>
          <w:sz w:val="22"/>
        </w:rPr>
        <w:t xml:space="preserve"> </w:t>
      </w:r>
      <w:r>
        <w:rPr>
          <w:sz w:val="22"/>
        </w:rPr>
        <w:t>catalog</w:t>
      </w:r>
      <w:r>
        <w:rPr>
          <w:spacing w:val="-9"/>
          <w:sz w:val="22"/>
        </w:rPr>
        <w:t xml:space="preserve"> </w:t>
      </w:r>
      <w:r>
        <w:rPr>
          <w:sz w:val="22"/>
        </w:rPr>
        <w:t>doar</w:t>
      </w:r>
      <w:r>
        <w:rPr>
          <w:spacing w:val="-75"/>
          <w:sz w:val="22"/>
        </w:rPr>
        <w:t xml:space="preserve"> </w:t>
      </w:r>
      <w:r>
        <w:rPr>
          <w:sz w:val="22"/>
        </w:rPr>
        <w:t>în cazul în care elevul nu este prezent la ora de</w:t>
      </w:r>
      <w:r>
        <w:rPr>
          <w:rFonts w:hint="default"/>
          <w:sz w:val="22"/>
          <w:lang w:val="ro-RO"/>
        </w:rPr>
        <w:t xml:space="preserve"> antrenament</w:t>
      </w:r>
      <w:r>
        <w:rPr>
          <w:sz w:val="22"/>
        </w:rPr>
        <w:t xml:space="preserve"> şi nu poate fi folosită drept mijloc de</w:t>
      </w:r>
      <w:r>
        <w:rPr>
          <w:spacing w:val="1"/>
          <w:sz w:val="22"/>
        </w:rPr>
        <w:t xml:space="preserve"> </w:t>
      </w:r>
      <w:r>
        <w:rPr>
          <w:sz w:val="22"/>
        </w:rPr>
        <w:t>coerciţie.</w:t>
      </w:r>
    </w:p>
    <w:p w14:paraId="66239E4D">
      <w:pPr>
        <w:pStyle w:val="11"/>
        <w:numPr>
          <w:ilvl w:val="0"/>
          <w:numId w:val="85"/>
        </w:numPr>
        <w:tabs>
          <w:tab w:val="left" w:pos="497"/>
        </w:tabs>
        <w:spacing w:before="77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cazul elevilor minori, părinţii sau reprezentanţii legali au obligaţia de a prezenta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profesorului</w:t>
      </w:r>
      <w:r>
        <w:rPr>
          <w:rFonts w:hint="default"/>
          <w:sz w:val="22"/>
          <w:lang w:val="ro-RO"/>
        </w:rPr>
        <w:t xml:space="preserve"> antrenor</w:t>
      </w:r>
      <w:r>
        <w:rPr>
          <w:spacing w:val="-1"/>
          <w:sz w:val="22"/>
        </w:rPr>
        <w:t xml:space="preserve"> </w:t>
      </w:r>
      <w:r>
        <w:rPr>
          <w:sz w:val="22"/>
        </w:rPr>
        <w:t>actele justificative pentru</w:t>
      </w:r>
      <w:r>
        <w:rPr>
          <w:spacing w:val="-2"/>
          <w:sz w:val="22"/>
        </w:rPr>
        <w:t xml:space="preserve"> </w:t>
      </w:r>
      <w:r>
        <w:rPr>
          <w:sz w:val="22"/>
        </w:rPr>
        <w:t>absenţele</w:t>
      </w:r>
      <w:r>
        <w:rPr>
          <w:spacing w:val="-2"/>
          <w:sz w:val="22"/>
        </w:rPr>
        <w:t xml:space="preserve"> </w:t>
      </w:r>
      <w:r>
        <w:rPr>
          <w:sz w:val="22"/>
        </w:rPr>
        <w:t>copilului</w:t>
      </w:r>
      <w:r>
        <w:rPr>
          <w:spacing w:val="-4"/>
          <w:sz w:val="22"/>
        </w:rPr>
        <w:t xml:space="preserve"> </w:t>
      </w:r>
      <w:r>
        <w:rPr>
          <w:sz w:val="22"/>
        </w:rPr>
        <w:t>său.</w:t>
      </w:r>
    </w:p>
    <w:p w14:paraId="1F85FF61">
      <w:pPr>
        <w:pStyle w:val="11"/>
        <w:numPr>
          <w:ilvl w:val="0"/>
          <w:numId w:val="85"/>
        </w:numPr>
        <w:tabs>
          <w:tab w:val="left" w:pos="497"/>
        </w:tabs>
        <w:spacing w:before="77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Actele</w:t>
      </w:r>
      <w:r>
        <w:rPr>
          <w:spacing w:val="-10"/>
          <w:sz w:val="22"/>
        </w:rPr>
        <w:t xml:space="preserve"> </w:t>
      </w:r>
      <w:r>
        <w:rPr>
          <w:sz w:val="22"/>
        </w:rPr>
        <w:t>medicale</w:t>
      </w:r>
      <w:r>
        <w:rPr>
          <w:spacing w:val="-9"/>
          <w:sz w:val="22"/>
        </w:rPr>
        <w:t xml:space="preserve"> </w:t>
      </w:r>
      <w:r>
        <w:rPr>
          <w:sz w:val="22"/>
        </w:rPr>
        <w:t>pe</w:t>
      </w:r>
      <w:r>
        <w:rPr>
          <w:spacing w:val="-10"/>
          <w:sz w:val="22"/>
        </w:rPr>
        <w:t xml:space="preserve"> </w:t>
      </w:r>
      <w:r>
        <w:rPr>
          <w:sz w:val="22"/>
        </w:rPr>
        <w:t>baza</w:t>
      </w:r>
      <w:r>
        <w:rPr>
          <w:spacing w:val="-10"/>
          <w:sz w:val="22"/>
        </w:rPr>
        <w:t xml:space="preserve"> </w:t>
      </w:r>
      <w:r>
        <w:rPr>
          <w:sz w:val="22"/>
        </w:rPr>
        <w:t>cărora</w:t>
      </w:r>
      <w:r>
        <w:rPr>
          <w:spacing w:val="-11"/>
          <w:sz w:val="22"/>
        </w:rPr>
        <w:t xml:space="preserve"> </w:t>
      </w:r>
      <w:r>
        <w:rPr>
          <w:sz w:val="22"/>
        </w:rPr>
        <w:t>se</w:t>
      </w:r>
      <w:r>
        <w:rPr>
          <w:spacing w:val="-9"/>
          <w:sz w:val="22"/>
        </w:rPr>
        <w:t xml:space="preserve"> </w:t>
      </w:r>
      <w:r>
        <w:rPr>
          <w:sz w:val="22"/>
        </w:rPr>
        <w:t>face</w:t>
      </w:r>
      <w:r>
        <w:rPr>
          <w:spacing w:val="-12"/>
          <w:sz w:val="22"/>
        </w:rPr>
        <w:t xml:space="preserve"> </w:t>
      </w:r>
      <w:r>
        <w:rPr>
          <w:sz w:val="22"/>
        </w:rPr>
        <w:t>motivarea</w:t>
      </w:r>
      <w:r>
        <w:rPr>
          <w:spacing w:val="-9"/>
          <w:sz w:val="22"/>
        </w:rPr>
        <w:t xml:space="preserve"> </w:t>
      </w:r>
      <w:r>
        <w:rPr>
          <w:sz w:val="22"/>
        </w:rPr>
        <w:t>absenţelor</w:t>
      </w:r>
      <w:r>
        <w:rPr>
          <w:spacing w:val="-9"/>
          <w:sz w:val="22"/>
        </w:rPr>
        <w:t xml:space="preserve"> </w:t>
      </w:r>
      <w:r>
        <w:rPr>
          <w:sz w:val="22"/>
        </w:rPr>
        <w:t>sunt,</w:t>
      </w:r>
      <w:r>
        <w:rPr>
          <w:spacing w:val="-12"/>
          <w:sz w:val="22"/>
        </w:rPr>
        <w:t xml:space="preserve"> </w:t>
      </w:r>
      <w:r>
        <w:rPr>
          <w:sz w:val="22"/>
        </w:rPr>
        <w:t>după</w:t>
      </w:r>
      <w:r>
        <w:rPr>
          <w:spacing w:val="-10"/>
          <w:sz w:val="22"/>
        </w:rPr>
        <w:t xml:space="preserve"> </w:t>
      </w:r>
      <w:r>
        <w:rPr>
          <w:sz w:val="22"/>
        </w:rPr>
        <w:t>caz:</w:t>
      </w:r>
      <w:r>
        <w:rPr>
          <w:spacing w:val="-10"/>
          <w:sz w:val="22"/>
        </w:rPr>
        <w:t xml:space="preserve"> </w:t>
      </w:r>
      <w:r>
        <w:rPr>
          <w:sz w:val="22"/>
        </w:rPr>
        <w:t>adeverinţă</w:t>
      </w:r>
      <w:r>
        <w:rPr>
          <w:spacing w:val="-75"/>
          <w:sz w:val="22"/>
        </w:rPr>
        <w:t xml:space="preserve"> </w:t>
      </w:r>
      <w:r>
        <w:rPr>
          <w:sz w:val="22"/>
        </w:rPr>
        <w:t>eliberată de medicul cabinetului şcolar, de medicul de familie sau medicul de specialitate,</w:t>
      </w:r>
      <w:r>
        <w:rPr>
          <w:spacing w:val="1"/>
          <w:sz w:val="22"/>
        </w:rPr>
        <w:t xml:space="preserve"> </w:t>
      </w:r>
      <w:r>
        <w:rPr>
          <w:sz w:val="22"/>
        </w:rPr>
        <w:t>adeverinţă/certificat medical/foaie de externare/scrisoare medicală eliberat(ă) de unitatea</w:t>
      </w:r>
      <w:r>
        <w:rPr>
          <w:spacing w:val="1"/>
          <w:sz w:val="22"/>
        </w:rPr>
        <w:t xml:space="preserve"> </w:t>
      </w:r>
      <w:r>
        <w:rPr>
          <w:sz w:val="22"/>
        </w:rPr>
        <w:t>sanitară</w:t>
      </w:r>
      <w:r>
        <w:rPr>
          <w:spacing w:val="-11"/>
          <w:sz w:val="22"/>
        </w:rPr>
        <w:t xml:space="preserve"> </w:t>
      </w:r>
      <w:r>
        <w:rPr>
          <w:sz w:val="22"/>
        </w:rPr>
        <w:t>în</w:t>
      </w:r>
      <w:r>
        <w:rPr>
          <w:spacing w:val="-13"/>
          <w:sz w:val="22"/>
        </w:rPr>
        <w:t xml:space="preserve"> </w:t>
      </w:r>
      <w:r>
        <w:rPr>
          <w:sz w:val="22"/>
        </w:rPr>
        <w:t>care</w:t>
      </w:r>
      <w:r>
        <w:rPr>
          <w:spacing w:val="-11"/>
          <w:sz w:val="22"/>
        </w:rPr>
        <w:t xml:space="preserve"> </w:t>
      </w:r>
      <w:r>
        <w:rPr>
          <w:sz w:val="22"/>
        </w:rPr>
        <w:t>elevul</w:t>
      </w:r>
      <w:r>
        <w:rPr>
          <w:spacing w:val="-13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fost</w:t>
      </w:r>
      <w:r>
        <w:rPr>
          <w:spacing w:val="-12"/>
          <w:sz w:val="22"/>
        </w:rPr>
        <w:t xml:space="preserve"> </w:t>
      </w:r>
      <w:r>
        <w:rPr>
          <w:sz w:val="22"/>
        </w:rPr>
        <w:t>internat.</w:t>
      </w:r>
      <w:r>
        <w:rPr>
          <w:spacing w:val="-13"/>
          <w:sz w:val="22"/>
        </w:rPr>
        <w:t xml:space="preserve"> </w:t>
      </w:r>
      <w:r>
        <w:rPr>
          <w:sz w:val="22"/>
        </w:rPr>
        <w:t>Actele</w:t>
      </w:r>
      <w:r>
        <w:rPr>
          <w:spacing w:val="-11"/>
          <w:sz w:val="22"/>
        </w:rPr>
        <w:t xml:space="preserve"> </w:t>
      </w:r>
      <w:r>
        <w:rPr>
          <w:sz w:val="22"/>
        </w:rPr>
        <w:t>medicale</w:t>
      </w:r>
      <w:r>
        <w:rPr>
          <w:spacing w:val="-11"/>
          <w:sz w:val="22"/>
        </w:rPr>
        <w:t xml:space="preserve"> </w:t>
      </w:r>
      <w:r>
        <w:rPr>
          <w:sz w:val="22"/>
        </w:rPr>
        <w:t>trebuie</w:t>
      </w:r>
      <w:r>
        <w:rPr>
          <w:spacing w:val="-11"/>
          <w:sz w:val="22"/>
        </w:rPr>
        <w:t xml:space="preserve"> </w:t>
      </w:r>
      <w:r>
        <w:rPr>
          <w:sz w:val="22"/>
        </w:rPr>
        <w:t>să</w:t>
      </w:r>
      <w:r>
        <w:rPr>
          <w:spacing w:val="-12"/>
          <w:sz w:val="22"/>
        </w:rPr>
        <w:t xml:space="preserve"> </w:t>
      </w:r>
      <w:r>
        <w:rPr>
          <w:sz w:val="22"/>
        </w:rPr>
        <w:t>aibă</w:t>
      </w:r>
      <w:r>
        <w:rPr>
          <w:spacing w:val="-10"/>
          <w:sz w:val="22"/>
        </w:rPr>
        <w:t xml:space="preserve"> </w:t>
      </w:r>
      <w:r>
        <w:rPr>
          <w:sz w:val="22"/>
        </w:rPr>
        <w:t>viza</w:t>
      </w:r>
      <w:r>
        <w:rPr>
          <w:spacing w:val="-12"/>
          <w:sz w:val="22"/>
        </w:rPr>
        <w:t xml:space="preserve"> </w:t>
      </w:r>
      <w:r>
        <w:rPr>
          <w:sz w:val="22"/>
        </w:rPr>
        <w:t>cabinetului</w:t>
      </w:r>
      <w:r>
        <w:rPr>
          <w:spacing w:val="-15"/>
          <w:sz w:val="22"/>
        </w:rPr>
        <w:t xml:space="preserve"> </w:t>
      </w:r>
      <w:r>
        <w:rPr>
          <w:sz w:val="22"/>
        </w:rPr>
        <w:t>şcolar</w:t>
      </w:r>
      <w:r>
        <w:rPr>
          <w:spacing w:val="-75"/>
          <w:sz w:val="22"/>
        </w:rPr>
        <w:t xml:space="preserve"> </w:t>
      </w:r>
      <w:r>
        <w:rPr>
          <w:sz w:val="22"/>
        </w:rPr>
        <w:t>sau a medicului de familie care are în evidenţă fişele medicale/carnetele de sănătate ale</w:t>
      </w:r>
      <w:r>
        <w:rPr>
          <w:spacing w:val="1"/>
          <w:sz w:val="22"/>
        </w:rPr>
        <w:t xml:space="preserve"> </w:t>
      </w:r>
      <w:r>
        <w:rPr>
          <w:sz w:val="22"/>
        </w:rPr>
        <w:t>elevilor.</w:t>
      </w:r>
    </w:p>
    <w:p w14:paraId="2BEDCFD1">
      <w:pPr>
        <w:pStyle w:val="11"/>
        <w:numPr>
          <w:ilvl w:val="0"/>
          <w:numId w:val="0"/>
        </w:numPr>
        <w:tabs>
          <w:tab w:val="left" w:pos="497"/>
        </w:tabs>
        <w:spacing w:before="0" w:after="0" w:line="240" w:lineRule="auto"/>
        <w:ind w:left="100" w:leftChars="0" w:right="117" w:rightChars="0"/>
        <w:jc w:val="both"/>
        <w:rPr>
          <w:sz w:val="22"/>
        </w:rPr>
      </w:pPr>
    </w:p>
    <w:p w14:paraId="09FB330A">
      <w:pPr>
        <w:spacing w:after="0" w:line="240" w:lineRule="auto"/>
        <w:jc w:val="both"/>
        <w:rPr>
          <w:sz w:val="22"/>
        </w:rPr>
      </w:pPr>
    </w:p>
    <w:p w14:paraId="440DCEF1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7ABEF971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80</w:t>
      </w:r>
    </w:p>
    <w:p w14:paraId="38AF3339">
      <w:pPr>
        <w:pStyle w:val="11"/>
        <w:numPr>
          <w:ilvl w:val="0"/>
          <w:numId w:val="86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 xml:space="preserve"> </w:t>
      </w:r>
      <w:r>
        <w:rPr>
          <w:sz w:val="22"/>
        </w:rPr>
        <w:t>cererea</w:t>
      </w:r>
      <w:r>
        <w:rPr>
          <w:spacing w:val="-9"/>
          <w:sz w:val="22"/>
        </w:rPr>
        <w:t xml:space="preserve"> </w:t>
      </w:r>
      <w:r>
        <w:rPr>
          <w:sz w:val="22"/>
        </w:rPr>
        <w:t>scrisă</w:t>
      </w:r>
      <w:r>
        <w:rPr>
          <w:spacing w:val="-8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directorilor</w:t>
      </w:r>
      <w:r>
        <w:rPr>
          <w:spacing w:val="-7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8"/>
          <w:sz w:val="22"/>
        </w:rPr>
        <w:t xml:space="preserve"> </w:t>
      </w:r>
      <w:r>
        <w:rPr>
          <w:sz w:val="22"/>
        </w:rPr>
        <w:t>cu</w:t>
      </w:r>
      <w:r>
        <w:rPr>
          <w:spacing w:val="-7"/>
          <w:sz w:val="22"/>
        </w:rPr>
        <w:t xml:space="preserve"> </w:t>
      </w:r>
      <w:r>
        <w:rPr>
          <w:sz w:val="22"/>
        </w:rPr>
        <w:t>program</w:t>
      </w:r>
      <w:r>
        <w:rPr>
          <w:spacing w:val="-8"/>
          <w:sz w:val="22"/>
        </w:rPr>
        <w:t xml:space="preserve"> </w:t>
      </w:r>
      <w:r>
        <w:rPr>
          <w:sz w:val="22"/>
        </w:rPr>
        <w:t>sportiv</w:t>
      </w:r>
      <w:r>
        <w:rPr>
          <w:spacing w:val="-8"/>
          <w:sz w:val="22"/>
        </w:rPr>
        <w:t xml:space="preserve"> </w:t>
      </w:r>
      <w:r>
        <w:rPr>
          <w:sz w:val="22"/>
        </w:rPr>
        <w:t>suplimentar,</w:t>
      </w:r>
      <w:r>
        <w:rPr>
          <w:spacing w:val="-75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profesorilor-antrenori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unităţile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program</w:t>
      </w:r>
      <w:r>
        <w:rPr>
          <w:spacing w:val="1"/>
          <w:sz w:val="22"/>
        </w:rPr>
        <w:t xml:space="preserve"> </w:t>
      </w:r>
      <w:r>
        <w:rPr>
          <w:sz w:val="22"/>
        </w:rPr>
        <w:t>sportiv</w:t>
      </w:r>
      <w:r>
        <w:rPr>
          <w:spacing w:val="1"/>
          <w:sz w:val="22"/>
        </w:rPr>
        <w:t xml:space="preserve"> </w:t>
      </w:r>
      <w:r>
        <w:rPr>
          <w:sz w:val="22"/>
        </w:rPr>
        <w:t>integrat,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directorilor</w:t>
      </w:r>
      <w:r>
        <w:rPr>
          <w:spacing w:val="1"/>
          <w:sz w:val="22"/>
        </w:rPr>
        <w:t xml:space="preserve"> </w:t>
      </w:r>
      <w:r>
        <w:rPr>
          <w:sz w:val="22"/>
        </w:rPr>
        <w:t>cluburilor</w:t>
      </w:r>
      <w:r>
        <w:rPr>
          <w:spacing w:val="1"/>
          <w:sz w:val="22"/>
        </w:rPr>
        <w:t xml:space="preserve"> </w:t>
      </w:r>
      <w:r>
        <w:rPr>
          <w:sz w:val="22"/>
        </w:rPr>
        <w:t>sportive</w:t>
      </w:r>
      <w:r>
        <w:rPr>
          <w:spacing w:val="1"/>
          <w:sz w:val="22"/>
        </w:rPr>
        <w:t xml:space="preserve"> </w:t>
      </w:r>
      <w:r>
        <w:rPr>
          <w:sz w:val="22"/>
        </w:rPr>
        <w:t>şcolare/asociaţiilor</w:t>
      </w:r>
      <w:r>
        <w:rPr>
          <w:spacing w:val="1"/>
          <w:sz w:val="22"/>
        </w:rPr>
        <w:t xml:space="preserve"> </w:t>
      </w:r>
      <w:r>
        <w:rPr>
          <w:sz w:val="22"/>
        </w:rPr>
        <w:t>sportive</w:t>
      </w:r>
      <w:r>
        <w:rPr>
          <w:spacing w:val="1"/>
          <w:sz w:val="22"/>
        </w:rPr>
        <w:t xml:space="preserve"> </w:t>
      </w:r>
      <w:r>
        <w:rPr>
          <w:sz w:val="22"/>
        </w:rPr>
        <w:t>şcolare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conducerilor</w:t>
      </w:r>
      <w:r>
        <w:rPr>
          <w:spacing w:val="1"/>
          <w:sz w:val="22"/>
        </w:rPr>
        <w:t xml:space="preserve"> </w:t>
      </w:r>
      <w:r>
        <w:rPr>
          <w:sz w:val="22"/>
        </w:rPr>
        <w:t>structurilor</w:t>
      </w:r>
      <w:r>
        <w:rPr>
          <w:spacing w:val="1"/>
          <w:sz w:val="22"/>
        </w:rPr>
        <w:t xml:space="preserve"> </w:t>
      </w:r>
      <w:r>
        <w:rPr>
          <w:sz w:val="22"/>
        </w:rPr>
        <w:t>naţionale</w:t>
      </w:r>
      <w:r>
        <w:rPr>
          <w:spacing w:val="1"/>
          <w:sz w:val="22"/>
        </w:rPr>
        <w:t xml:space="preserve"> </w:t>
      </w:r>
      <w:r>
        <w:rPr>
          <w:sz w:val="22"/>
        </w:rPr>
        <w:t>sportive,</w:t>
      </w:r>
      <w:r>
        <w:rPr>
          <w:spacing w:val="1"/>
          <w:sz w:val="22"/>
        </w:rPr>
        <w:t xml:space="preserve"> </w:t>
      </w:r>
      <w:r>
        <w:rPr>
          <w:sz w:val="22"/>
        </w:rPr>
        <w:t>directorul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aprobă</w:t>
      </w:r>
      <w:r>
        <w:rPr>
          <w:spacing w:val="1"/>
          <w:sz w:val="22"/>
        </w:rPr>
        <w:t xml:space="preserve"> </w:t>
      </w:r>
      <w:r>
        <w:rPr>
          <w:sz w:val="22"/>
        </w:rPr>
        <w:t>motivarea</w:t>
      </w:r>
      <w:r>
        <w:rPr>
          <w:spacing w:val="1"/>
          <w:sz w:val="22"/>
        </w:rPr>
        <w:t xml:space="preserve"> </w:t>
      </w:r>
      <w:r>
        <w:rPr>
          <w:sz w:val="22"/>
        </w:rPr>
        <w:t>absenţelor elevilor care participă la cantonamente şi la competiţii de nivel local, judeţean,</w:t>
      </w:r>
      <w:r>
        <w:rPr>
          <w:spacing w:val="1"/>
          <w:sz w:val="22"/>
        </w:rPr>
        <w:t xml:space="preserve"> </w:t>
      </w:r>
      <w:r>
        <w:rPr>
          <w:sz w:val="22"/>
        </w:rPr>
        <w:t>regional,</w:t>
      </w:r>
      <w:r>
        <w:rPr>
          <w:spacing w:val="-3"/>
          <w:sz w:val="22"/>
        </w:rPr>
        <w:t xml:space="preserve"> </w:t>
      </w:r>
      <w:r>
        <w:rPr>
          <w:sz w:val="22"/>
        </w:rPr>
        <w:t>naţional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internaţional.</w:t>
      </w:r>
    </w:p>
    <w:p w14:paraId="0269A393">
      <w:pPr>
        <w:pStyle w:val="11"/>
        <w:numPr>
          <w:ilvl w:val="0"/>
          <w:numId w:val="86"/>
        </w:numPr>
        <w:tabs>
          <w:tab w:val="left" w:pos="497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Directorul unităţii de învăţământ aprobă motivarea absenţelor elevilor care participă la</w:t>
      </w:r>
      <w:r>
        <w:rPr>
          <w:spacing w:val="1"/>
          <w:sz w:val="22"/>
        </w:rPr>
        <w:t xml:space="preserve"> </w:t>
      </w:r>
      <w:r>
        <w:rPr>
          <w:sz w:val="22"/>
        </w:rPr>
        <w:t>olimpiadele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concursurile</w:t>
      </w:r>
      <w:r>
        <w:rPr>
          <w:spacing w:val="1"/>
          <w:sz w:val="22"/>
        </w:rPr>
        <w:t xml:space="preserve"> </w:t>
      </w:r>
      <w:r>
        <w:rPr>
          <w:sz w:val="22"/>
        </w:rPr>
        <w:t>şcolare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profesionale</w:t>
      </w:r>
      <w:r>
        <w:rPr>
          <w:spacing w:val="1"/>
          <w:sz w:val="22"/>
        </w:rPr>
        <w:t xml:space="preserve"> </w:t>
      </w:r>
      <w:r>
        <w:rPr>
          <w:sz w:val="22"/>
        </w:rPr>
        <w:t>organizate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nivel</w:t>
      </w:r>
      <w:r>
        <w:rPr>
          <w:spacing w:val="1"/>
          <w:sz w:val="22"/>
        </w:rPr>
        <w:t xml:space="preserve"> </w:t>
      </w:r>
      <w:r>
        <w:rPr>
          <w:sz w:val="22"/>
        </w:rPr>
        <w:t>local,</w:t>
      </w:r>
      <w:r>
        <w:rPr>
          <w:spacing w:val="1"/>
          <w:sz w:val="22"/>
        </w:rPr>
        <w:t xml:space="preserve"> </w:t>
      </w:r>
      <w:r>
        <w:rPr>
          <w:sz w:val="22"/>
        </w:rPr>
        <w:t>judeţean/interjudeţean, regional, naţional şi internaţional, la cererea scrisă a profesorilor</w:t>
      </w:r>
      <w:r>
        <w:rPr>
          <w:spacing w:val="1"/>
          <w:sz w:val="22"/>
        </w:rPr>
        <w:t xml:space="preserve"> </w:t>
      </w:r>
      <w:r>
        <w:rPr>
          <w:sz w:val="22"/>
        </w:rPr>
        <w:t>îndrumători/însoţitori.</w:t>
      </w:r>
    </w:p>
    <w:p w14:paraId="46B597DF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81</w:t>
      </w:r>
    </w:p>
    <w:p w14:paraId="6EB648E0">
      <w:pPr>
        <w:pStyle w:val="7"/>
        <w:spacing w:before="1"/>
        <w:ind w:right="116"/>
        <w:rPr>
          <w:rFonts w:hint="default"/>
          <w:lang w:val="ro-RO"/>
        </w:rPr>
      </w:pPr>
      <w:r>
        <w:t>Elevii</w:t>
      </w:r>
      <w:r>
        <w:rPr>
          <w:rFonts w:hint="default"/>
          <w:lang w:val="ro-RO"/>
        </w:rPr>
        <w:t xml:space="preserve"> </w:t>
      </w:r>
      <w:r>
        <w:t xml:space="preserve">retraşi </w:t>
      </w:r>
      <w:r>
        <w:rPr>
          <w:rFonts w:hint="default"/>
          <w:lang w:val="ro-RO"/>
        </w:rPr>
        <w:t xml:space="preserve">din diferite motive </w:t>
      </w:r>
      <w:r>
        <w:t>se pot reî</w:t>
      </w:r>
      <w:r>
        <w:rPr>
          <w:rFonts w:hint="default"/>
          <w:lang w:val="ro-RO"/>
        </w:rPr>
        <w:t>ntoarce</w:t>
      </w:r>
      <w:r>
        <w:t>, la cerere, de regulă la</w:t>
      </w:r>
      <w:r>
        <w:rPr>
          <w:spacing w:val="1"/>
        </w:rPr>
        <w:t xml:space="preserve"> </w:t>
      </w:r>
      <w:r>
        <w:t>începutul</w:t>
      </w:r>
      <w:r>
        <w:rPr>
          <w:spacing w:val="-10"/>
        </w:rPr>
        <w:t xml:space="preserve"> </w:t>
      </w:r>
      <w:r>
        <w:t>anului</w:t>
      </w:r>
      <w:r>
        <w:rPr>
          <w:spacing w:val="-10"/>
        </w:rPr>
        <w:t xml:space="preserve"> </w:t>
      </w:r>
      <w:r>
        <w:t>şcolar,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acelaşi</w:t>
      </w:r>
      <w:r>
        <w:rPr>
          <w:rFonts w:hint="default"/>
          <w:lang w:val="ro-RO"/>
        </w:rPr>
        <w:t xml:space="preserve"> grupe</w:t>
      </w:r>
      <w:r>
        <w:t>,</w:t>
      </w:r>
      <w:r>
        <w:rPr>
          <w:spacing w:val="-74"/>
        </w:rPr>
        <w:t xml:space="preserve"> </w:t>
      </w:r>
      <w:r>
        <w:t>cu</w:t>
      </w:r>
      <w:r>
        <w:rPr>
          <w:rFonts w:hint="default"/>
          <w:lang w:val="ro-RO"/>
        </w:rPr>
        <w:t xml:space="preserve"> acceptul profesorului antrenor</w:t>
      </w:r>
      <w:r>
        <w:t>,</w:t>
      </w:r>
      <w:r>
        <w:rPr>
          <w:rFonts w:hint="default"/>
          <w:lang w:val="ro-RO"/>
        </w:rPr>
        <w:t xml:space="preserve"> </w:t>
      </w:r>
      <w:r>
        <w:t>redobândind</w:t>
      </w:r>
      <w:r>
        <w:rPr>
          <w:spacing w:val="-2"/>
        </w:rPr>
        <w:t xml:space="preserve"> </w:t>
      </w:r>
      <w:r>
        <w:t>astfel calitatea</w:t>
      </w:r>
      <w:r>
        <w:rPr>
          <w:spacing w:val="-3"/>
        </w:rPr>
        <w:t xml:space="preserve"> </w:t>
      </w:r>
      <w:r>
        <w:t>de elev</w:t>
      </w:r>
      <w:r>
        <w:rPr>
          <w:rFonts w:hint="default"/>
          <w:lang w:val="ro-RO"/>
        </w:rPr>
        <w:t xml:space="preserve"> sportiv.</w:t>
      </w:r>
    </w:p>
    <w:p w14:paraId="4F28D543">
      <w:pPr>
        <w:pStyle w:val="3"/>
        <w:spacing w:before="1" w:line="290" w:lineRule="exact"/>
      </w:pPr>
    </w:p>
    <w:p w14:paraId="515190AC">
      <w:pPr>
        <w:pStyle w:val="3"/>
        <w:spacing w:before="1" w:line="290" w:lineRule="exact"/>
      </w:pPr>
      <w:r>
        <w:t>CAPITOLUL</w:t>
      </w:r>
      <w:r>
        <w:rPr>
          <w:spacing w:val="-4"/>
        </w:rPr>
        <w:t xml:space="preserve"> </w:t>
      </w:r>
      <w:r>
        <w:t>II:</w:t>
      </w:r>
      <w:r>
        <w:rPr>
          <w:spacing w:val="-9"/>
        </w:rPr>
        <w:t xml:space="preserve"> </w:t>
      </w:r>
      <w:r>
        <w:t>Activitatea</w:t>
      </w:r>
      <w:r>
        <w:rPr>
          <w:spacing w:val="-3"/>
        </w:rPr>
        <w:t xml:space="preserve"> </w:t>
      </w:r>
      <w:r>
        <w:t>educativă</w:t>
      </w:r>
      <w:r>
        <w:rPr>
          <w:spacing w:val="-4"/>
        </w:rPr>
        <w:t xml:space="preserve"> </w:t>
      </w:r>
    </w:p>
    <w:p w14:paraId="46EDB2E1">
      <w:pPr>
        <w:pStyle w:val="4"/>
        <w:spacing w:line="266" w:lineRule="exact"/>
      </w:pPr>
    </w:p>
    <w:p w14:paraId="5AE912A7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82</w:t>
      </w:r>
    </w:p>
    <w:p w14:paraId="6A05AF84">
      <w:pPr>
        <w:pStyle w:val="7"/>
        <w:spacing w:before="2"/>
        <w:ind w:right="117"/>
      </w:pPr>
      <w:r>
        <w:t>Activitatea educativă din unităţile de învăţământ</w:t>
      </w:r>
      <w:r>
        <w:rPr>
          <w:rFonts w:hint="default"/>
          <w:lang w:val="ro-RO"/>
        </w:rPr>
        <w:t xml:space="preserve"> cu program sportiv suplimentar,</w:t>
      </w:r>
      <w:r>
        <w:t xml:space="preserve"> este concepută ca mediu de</w:t>
      </w:r>
      <w:r>
        <w:rPr>
          <w:spacing w:val="1"/>
        </w:rPr>
        <w:t xml:space="preserve"> </w:t>
      </w:r>
      <w:r>
        <w:t>dezvoltare</w:t>
      </w:r>
      <w:r>
        <w:rPr>
          <w:spacing w:val="-15"/>
        </w:rPr>
        <w:t xml:space="preserve"> </w:t>
      </w:r>
      <w:r>
        <w:t>personală,</w:t>
      </w:r>
      <w:r>
        <w:rPr>
          <w:spacing w:val="-14"/>
        </w:rPr>
        <w:t xml:space="preserve"> </w:t>
      </w:r>
      <w:r>
        <w:t>ca</w:t>
      </w:r>
      <w:r>
        <w:rPr>
          <w:spacing w:val="-17"/>
        </w:rPr>
        <w:t xml:space="preserve"> </w:t>
      </w:r>
      <w:r>
        <w:t>modalitate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formare</w:t>
      </w:r>
      <w:r>
        <w:rPr>
          <w:spacing w:val="-17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întărire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culturii</w:t>
      </w:r>
      <w:r>
        <w:rPr>
          <w:spacing w:val="-19"/>
        </w:rPr>
        <w:t xml:space="preserve"> </w:t>
      </w:r>
      <w:r>
        <w:t>organizaţionale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unităţii</w:t>
      </w:r>
      <w:r>
        <w:rPr>
          <w:spacing w:val="-75"/>
        </w:rPr>
        <w:t xml:space="preserve"> </w:t>
      </w:r>
      <w:r>
        <w:t xml:space="preserve">de învăţământ şi ca mijloc de îmbunătăţire a motivaţiei, frecvenţei şi performanţei </w:t>
      </w:r>
      <w:r>
        <w:rPr>
          <w:rFonts w:hint="default"/>
          <w:lang w:val="ro-RO"/>
        </w:rPr>
        <w:t>sportive</w:t>
      </w:r>
      <w:r>
        <w:t>,</w:t>
      </w:r>
      <w:r>
        <w:rPr>
          <w:spacing w:val="-75"/>
        </w:rPr>
        <w:t xml:space="preserve"> </w:t>
      </w:r>
      <w:r>
        <w:t>precum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de remediere a</w:t>
      </w:r>
      <w:r>
        <w:rPr>
          <w:spacing w:val="-3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probleme comportamentale ale elevilor.</w:t>
      </w:r>
    </w:p>
    <w:p w14:paraId="6B3D18E2">
      <w:pPr>
        <w:pStyle w:val="4"/>
        <w:spacing w:line="266" w:lineRule="exact"/>
      </w:pPr>
    </w:p>
    <w:p w14:paraId="3E972E2A">
      <w:pPr>
        <w:pStyle w:val="4"/>
        <w:spacing w:line="266" w:lineRule="exact"/>
        <w:rPr>
          <w:sz w:val="22"/>
        </w:rPr>
      </w:pPr>
      <w:r>
        <w:t>Art.</w:t>
      </w:r>
      <w:r>
        <w:rPr>
          <w:spacing w:val="-3"/>
        </w:rPr>
        <w:t xml:space="preserve"> </w:t>
      </w:r>
      <w:r>
        <w:t>8</w:t>
      </w:r>
      <w:r>
        <w:rPr>
          <w:rFonts w:hint="default"/>
          <w:lang w:val="ro-RO"/>
        </w:rPr>
        <w:t>3</w:t>
      </w:r>
    </w:p>
    <w:p w14:paraId="61FFAC37">
      <w:pPr>
        <w:pStyle w:val="11"/>
        <w:numPr>
          <w:ilvl w:val="0"/>
          <w:numId w:val="87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Activitatea</w:t>
      </w:r>
      <w:r>
        <w:rPr>
          <w:spacing w:val="72"/>
          <w:sz w:val="22"/>
        </w:rPr>
        <w:t xml:space="preserve"> </w:t>
      </w:r>
      <w:r>
        <w:rPr>
          <w:sz w:val="22"/>
        </w:rPr>
        <w:t>educativă</w:t>
      </w:r>
      <w:r>
        <w:rPr>
          <w:spacing w:val="73"/>
          <w:sz w:val="22"/>
        </w:rPr>
        <w:t xml:space="preserve"> </w:t>
      </w:r>
      <w:r>
        <w:rPr>
          <w:sz w:val="22"/>
        </w:rPr>
        <w:t>organizată</w:t>
      </w:r>
      <w:r>
        <w:rPr>
          <w:spacing w:val="73"/>
          <w:sz w:val="22"/>
        </w:rPr>
        <w:t xml:space="preserve"> </w:t>
      </w:r>
      <w:r>
        <w:rPr>
          <w:sz w:val="22"/>
        </w:rPr>
        <w:t>de</w:t>
      </w:r>
      <w:r>
        <w:rPr>
          <w:spacing w:val="74"/>
          <w:sz w:val="22"/>
        </w:rPr>
        <w:t xml:space="preserve"> </w:t>
      </w:r>
      <w:r>
        <w:rPr>
          <w:sz w:val="22"/>
        </w:rPr>
        <w:t>unităţile</w:t>
      </w:r>
      <w:r>
        <w:rPr>
          <w:spacing w:val="77"/>
          <w:sz w:val="22"/>
        </w:rPr>
        <w:t xml:space="preserve"> </w:t>
      </w:r>
      <w:r>
        <w:rPr>
          <w:sz w:val="22"/>
        </w:rPr>
        <w:t>de</w:t>
      </w:r>
      <w:r>
        <w:rPr>
          <w:spacing w:val="74"/>
          <w:sz w:val="22"/>
        </w:rPr>
        <w:t xml:space="preserve"> </w:t>
      </w:r>
      <w:r>
        <w:rPr>
          <w:sz w:val="22"/>
        </w:rPr>
        <w:t>învăţământ</w:t>
      </w:r>
      <w:r>
        <w:rPr>
          <w:rFonts w:hint="default"/>
          <w:sz w:val="22"/>
          <w:lang w:val="ro-RO"/>
        </w:rPr>
        <w:t xml:space="preserve"> cu program sportiv suplimentar</w:t>
      </w:r>
      <w:r>
        <w:rPr>
          <w:spacing w:val="73"/>
          <w:sz w:val="22"/>
        </w:rPr>
        <w:t xml:space="preserve"> </w:t>
      </w:r>
      <w:r>
        <w:rPr>
          <w:sz w:val="22"/>
        </w:rPr>
        <w:t>se</w:t>
      </w:r>
      <w:r>
        <w:rPr>
          <w:spacing w:val="74"/>
          <w:sz w:val="22"/>
        </w:rPr>
        <w:t xml:space="preserve"> </w:t>
      </w:r>
      <w:r>
        <w:rPr>
          <w:sz w:val="22"/>
        </w:rPr>
        <w:t>poate</w:t>
      </w:r>
      <w:r>
        <w:rPr>
          <w:spacing w:val="-75"/>
          <w:sz w:val="22"/>
        </w:rPr>
        <w:t xml:space="preserve"> </w:t>
      </w:r>
      <w:r>
        <w:rPr>
          <w:sz w:val="22"/>
        </w:rPr>
        <w:t>desfăşura fie în incinta unităţii de învăţământ, fie în afara acesteia, în sedii ale palatelor şi</w:t>
      </w:r>
      <w:r>
        <w:rPr>
          <w:spacing w:val="1"/>
          <w:sz w:val="22"/>
        </w:rPr>
        <w:t xml:space="preserve"> </w:t>
      </w:r>
      <w:r>
        <w:rPr>
          <w:sz w:val="22"/>
        </w:rPr>
        <w:t>cluburi ale copiilor, în cluburi sportive şcolare, în baze sportive şi de agrement, în spaţii</w:t>
      </w:r>
      <w:r>
        <w:rPr>
          <w:spacing w:val="1"/>
          <w:sz w:val="22"/>
        </w:rPr>
        <w:t xml:space="preserve"> </w:t>
      </w:r>
      <w:r>
        <w:rPr>
          <w:sz w:val="22"/>
        </w:rPr>
        <w:t>educaţionale,</w:t>
      </w:r>
      <w:r>
        <w:rPr>
          <w:spacing w:val="-3"/>
          <w:sz w:val="22"/>
        </w:rPr>
        <w:t xml:space="preserve"> </w:t>
      </w:r>
      <w:r>
        <w:rPr>
          <w:sz w:val="22"/>
        </w:rPr>
        <w:t>culturale,</w:t>
      </w:r>
      <w:r>
        <w:rPr>
          <w:spacing w:val="-2"/>
          <w:sz w:val="22"/>
        </w:rPr>
        <w:t xml:space="preserve"> </w:t>
      </w:r>
      <w:r>
        <w:rPr>
          <w:sz w:val="22"/>
        </w:rPr>
        <w:t>sportive, turistice, de divertisment.</w:t>
      </w:r>
    </w:p>
    <w:p w14:paraId="6AA97F48">
      <w:pPr>
        <w:pStyle w:val="11"/>
        <w:numPr>
          <w:ilvl w:val="0"/>
          <w:numId w:val="87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Calendarul</w:t>
      </w:r>
      <w:r>
        <w:rPr>
          <w:spacing w:val="-8"/>
          <w:sz w:val="22"/>
        </w:rPr>
        <w:t xml:space="preserve"> </w:t>
      </w:r>
      <w:r>
        <w:rPr>
          <w:sz w:val="22"/>
        </w:rPr>
        <w:t>activităţilor</w:t>
      </w:r>
      <w:r>
        <w:rPr>
          <w:spacing w:val="-7"/>
          <w:sz w:val="22"/>
        </w:rPr>
        <w:t xml:space="preserve"> </w:t>
      </w:r>
      <w:r>
        <w:rPr>
          <w:sz w:val="22"/>
        </w:rPr>
        <w:t>educative</w:t>
      </w:r>
      <w:r>
        <w:rPr>
          <w:spacing w:val="-5"/>
          <w:sz w:val="22"/>
        </w:rPr>
        <w:t xml:space="preserve">  </w:t>
      </w:r>
      <w:r>
        <w:rPr>
          <w:sz w:val="22"/>
        </w:rPr>
        <w:t>este</w:t>
      </w:r>
      <w:r>
        <w:rPr>
          <w:spacing w:val="-5"/>
          <w:sz w:val="22"/>
        </w:rPr>
        <w:t xml:space="preserve"> </w:t>
      </w:r>
      <w:r>
        <w:rPr>
          <w:sz w:val="22"/>
        </w:rPr>
        <w:t>aprobat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consiliul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administraţie</w:t>
      </w:r>
      <w:r>
        <w:rPr>
          <w:spacing w:val="-75"/>
          <w:sz w:val="22"/>
        </w:rPr>
        <w:t xml:space="preserve"> </w:t>
      </w:r>
      <w:r>
        <w:rPr>
          <w:rFonts w:hint="default"/>
          <w:spacing w:val="-75"/>
          <w:sz w:val="22"/>
          <w:lang w:val="ro-RO"/>
        </w:rPr>
        <w:t xml:space="preserve">    </w:t>
      </w:r>
      <w:r>
        <w:rPr>
          <w:sz w:val="22"/>
        </w:rPr>
        <w:t>al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59F92A0F">
      <w:pPr>
        <w:pStyle w:val="11"/>
        <w:numPr>
          <w:ilvl w:val="0"/>
          <w:numId w:val="0"/>
        </w:numPr>
        <w:tabs>
          <w:tab w:val="left" w:pos="497"/>
        </w:tabs>
        <w:spacing w:before="1" w:after="0" w:line="240" w:lineRule="auto"/>
        <w:ind w:left="100" w:leftChars="0" w:right="116" w:rightChars="0"/>
        <w:jc w:val="both"/>
        <w:rPr>
          <w:sz w:val="22"/>
        </w:rPr>
      </w:pPr>
    </w:p>
    <w:p w14:paraId="6F831B8B">
      <w:pPr>
        <w:spacing w:after="0" w:line="240" w:lineRule="auto"/>
        <w:jc w:val="both"/>
        <w:rPr>
          <w:sz w:val="22"/>
        </w:rPr>
      </w:pPr>
    </w:p>
    <w:p w14:paraId="152AE826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5C11A6D">
      <w:pPr>
        <w:pStyle w:val="4"/>
        <w:spacing w:line="265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84</w:t>
      </w:r>
    </w:p>
    <w:p w14:paraId="0F228298">
      <w:pPr>
        <w:pStyle w:val="7"/>
        <w:spacing w:before="1"/>
        <w:ind w:right="122"/>
      </w:pPr>
      <w:r>
        <w:t>Evaluarea activităţii educative derulate la nivelul unităţii de învăţământ</w:t>
      </w:r>
      <w:r>
        <w:rPr>
          <w:rFonts w:hint="default"/>
          <w:lang w:val="ro-RO"/>
        </w:rPr>
        <w:t xml:space="preserve"> cu program sportiv suplimentar </w:t>
      </w:r>
      <w:r>
        <w:t xml:space="preserve"> este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evaluării</w:t>
      </w:r>
      <w:r>
        <w:rPr>
          <w:spacing w:val="-2"/>
        </w:rPr>
        <w:t xml:space="preserve"> </w:t>
      </w:r>
      <w:r>
        <w:t>instituţionale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respectivei</w:t>
      </w:r>
      <w:r>
        <w:rPr>
          <w:spacing w:val="-2"/>
        </w:rPr>
        <w:t xml:space="preserve"> </w:t>
      </w:r>
      <w:r>
        <w:t>unităţi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învăţământ.</w:t>
      </w:r>
    </w:p>
    <w:p w14:paraId="519A0CE7">
      <w:pPr>
        <w:pStyle w:val="3"/>
      </w:pPr>
    </w:p>
    <w:p w14:paraId="7365DB35">
      <w:pPr>
        <w:pStyle w:val="3"/>
      </w:pPr>
      <w:r>
        <w:t>CAPITOLUL</w:t>
      </w:r>
      <w:r>
        <w:rPr>
          <w:spacing w:val="-5"/>
        </w:rPr>
        <w:t xml:space="preserve"> </w:t>
      </w:r>
      <w:r>
        <w:t>III:</w:t>
      </w:r>
      <w:r>
        <w:rPr>
          <w:spacing w:val="-8"/>
        </w:rPr>
        <w:t xml:space="preserve"> </w:t>
      </w:r>
      <w:r>
        <w:t>Evaluarea</w:t>
      </w:r>
      <w:r>
        <w:rPr>
          <w:spacing w:val="-5"/>
        </w:rPr>
        <w:t xml:space="preserve"> </w:t>
      </w:r>
      <w:r>
        <w:t>copiilor/elevilor</w:t>
      </w:r>
    </w:p>
    <w:p w14:paraId="4F6B2DCE">
      <w:pPr>
        <w:spacing w:before="0" w:line="291" w:lineRule="exact"/>
        <w:ind w:left="100" w:right="0" w:firstLine="0"/>
        <w:jc w:val="both"/>
        <w:rPr>
          <w:b/>
          <w:sz w:val="24"/>
        </w:rPr>
      </w:pPr>
    </w:p>
    <w:p w14:paraId="7633CC06">
      <w:pPr>
        <w:spacing w:before="0" w:line="291" w:lineRule="exact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SECŢIUNEA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Evaluarea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rezultatelor</w:t>
      </w:r>
      <w:r>
        <w:rPr>
          <w:b/>
          <w:spacing w:val="-3"/>
          <w:sz w:val="24"/>
        </w:rPr>
        <w:t xml:space="preserve"> </w:t>
      </w:r>
      <w:r>
        <w:rPr>
          <w:rFonts w:hint="default"/>
          <w:b/>
          <w:spacing w:val="-3"/>
          <w:sz w:val="24"/>
          <w:lang w:val="ro-RO"/>
        </w:rPr>
        <w:t>sportive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Încheierea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situaţiei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şcolare</w:t>
      </w:r>
    </w:p>
    <w:p w14:paraId="218105BA">
      <w:pPr>
        <w:pStyle w:val="4"/>
      </w:pPr>
    </w:p>
    <w:p w14:paraId="6087FABF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85</w:t>
      </w:r>
    </w:p>
    <w:p w14:paraId="105E3A5C">
      <w:pPr>
        <w:pStyle w:val="7"/>
        <w:ind w:right="119"/>
      </w:pPr>
      <w:r>
        <w:t>Evaluarea are drept scop identificarea nivelului la care se află la un anumit moment</w:t>
      </w:r>
      <w:r>
        <w:rPr>
          <w:spacing w:val="1"/>
        </w:rPr>
        <w:t xml:space="preserve"> </w:t>
      </w:r>
      <w:r>
        <w:t>învăţarea,</w:t>
      </w:r>
      <w:r>
        <w:rPr>
          <w:spacing w:val="-3"/>
        </w:rPr>
        <w:t xml:space="preserve"> </w:t>
      </w:r>
      <w:r>
        <w:t>orientarea</w:t>
      </w:r>
      <w:r>
        <w:rPr>
          <w:spacing w:val="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optimizarea</w:t>
      </w:r>
      <w:r>
        <w:rPr>
          <w:spacing w:val="-1"/>
        </w:rPr>
        <w:t xml:space="preserve"> </w:t>
      </w:r>
      <w:r>
        <w:t>acesteia.</w:t>
      </w:r>
    </w:p>
    <w:p w14:paraId="6962051B">
      <w:pPr>
        <w:pStyle w:val="4"/>
      </w:pPr>
    </w:p>
    <w:p w14:paraId="68CC2B3F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86</w:t>
      </w:r>
    </w:p>
    <w:p w14:paraId="1FA0304C">
      <w:pPr>
        <w:pStyle w:val="11"/>
        <w:numPr>
          <w:ilvl w:val="0"/>
          <w:numId w:val="88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Conform legii, evaluările în sistemul de învăţământ preuniversitar se realizează la nivel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disciplină</w:t>
      </w:r>
      <w:r>
        <w:rPr>
          <w:rFonts w:hint="default"/>
          <w:sz w:val="22"/>
          <w:lang w:val="ro-RO"/>
        </w:rPr>
        <w:t>.</w:t>
      </w:r>
      <w:r>
        <w:rPr>
          <w:spacing w:val="1"/>
          <w:sz w:val="22"/>
        </w:rPr>
        <w:t xml:space="preserve"> </w:t>
      </w:r>
    </w:p>
    <w:p w14:paraId="4D93A12D">
      <w:pPr>
        <w:pStyle w:val="11"/>
        <w:numPr>
          <w:ilvl w:val="0"/>
          <w:numId w:val="88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sistemul de învăţământ preuniversitar evaluarea se centrează pe competenţe, oferă</w:t>
      </w:r>
      <w:r>
        <w:rPr>
          <w:spacing w:val="-75"/>
          <w:sz w:val="22"/>
        </w:rPr>
        <w:t xml:space="preserve"> </w:t>
      </w:r>
      <w:r>
        <w:rPr>
          <w:sz w:val="22"/>
        </w:rPr>
        <w:t>feedback real elevilor, părinţilor şi cadrelor didactice şi stă la baza planurilor individuale 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învăţare.</w:t>
      </w:r>
    </w:p>
    <w:p w14:paraId="658394C4">
      <w:pPr>
        <w:pStyle w:val="11"/>
        <w:numPr>
          <w:ilvl w:val="0"/>
          <w:numId w:val="88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Rezultatul evaluării, exprimat prin</w:t>
      </w:r>
      <w:r>
        <w:rPr>
          <w:rFonts w:hint="default"/>
          <w:sz w:val="22"/>
          <w:lang w:val="ro-RO"/>
        </w:rPr>
        <w:t xml:space="preserve"> performanțele obținute</w:t>
      </w:r>
      <w:r>
        <w:rPr>
          <w:sz w:val="22"/>
        </w:rPr>
        <w:t xml:space="preserve"> nu poate fi folosit ca</w:t>
      </w:r>
      <w:r>
        <w:rPr>
          <w:spacing w:val="1"/>
          <w:sz w:val="22"/>
        </w:rPr>
        <w:t xml:space="preserve"> </w:t>
      </w:r>
      <w:r>
        <w:rPr>
          <w:sz w:val="22"/>
        </w:rPr>
        <w:t>mijloc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coerciţie,</w:t>
      </w:r>
      <w:r>
        <w:rPr>
          <w:spacing w:val="-13"/>
          <w:sz w:val="22"/>
        </w:rPr>
        <w:t xml:space="preserve"> </w:t>
      </w:r>
      <w:r>
        <w:rPr>
          <w:sz w:val="22"/>
        </w:rPr>
        <w:t>acesta</w:t>
      </w:r>
      <w:r>
        <w:rPr>
          <w:spacing w:val="-15"/>
          <w:sz w:val="22"/>
        </w:rPr>
        <w:t xml:space="preserve"> </w:t>
      </w:r>
      <w:r>
        <w:rPr>
          <w:sz w:val="22"/>
        </w:rPr>
        <w:t>reflectând</w:t>
      </w:r>
      <w:r>
        <w:rPr>
          <w:spacing w:val="-15"/>
          <w:sz w:val="22"/>
        </w:rPr>
        <w:t xml:space="preserve"> </w:t>
      </w:r>
      <w:r>
        <w:rPr>
          <w:sz w:val="22"/>
        </w:rPr>
        <w:t>strict</w:t>
      </w:r>
      <w:r>
        <w:rPr>
          <w:spacing w:val="-12"/>
          <w:sz w:val="22"/>
        </w:rPr>
        <w:t xml:space="preserve"> </w:t>
      </w:r>
      <w:r>
        <w:rPr>
          <w:sz w:val="22"/>
        </w:rPr>
        <w:t>rezultatele</w:t>
      </w:r>
      <w:r>
        <w:rPr>
          <w:spacing w:val="-11"/>
          <w:sz w:val="22"/>
        </w:rPr>
        <w:t xml:space="preserve"> </w:t>
      </w:r>
      <w:r>
        <w:rPr>
          <w:sz w:val="22"/>
        </w:rPr>
        <w:t>învăţării,</w:t>
      </w:r>
      <w:r>
        <w:rPr>
          <w:spacing w:val="-16"/>
          <w:sz w:val="22"/>
        </w:rPr>
        <w:t xml:space="preserve"> </w:t>
      </w:r>
      <w:r>
        <w:rPr>
          <w:sz w:val="22"/>
        </w:rPr>
        <w:t>conform</w:t>
      </w:r>
      <w:r>
        <w:rPr>
          <w:spacing w:val="-17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-10"/>
          <w:sz w:val="22"/>
        </w:rPr>
        <w:t xml:space="preserve"> </w:t>
      </w:r>
      <w:r>
        <w:rPr>
          <w:sz w:val="22"/>
        </w:rPr>
        <w:t>legale.</w:t>
      </w:r>
    </w:p>
    <w:p w14:paraId="5700C883">
      <w:pPr>
        <w:pStyle w:val="4"/>
        <w:spacing w:line="240" w:lineRule="auto"/>
      </w:pPr>
    </w:p>
    <w:p w14:paraId="294DA653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87</w:t>
      </w:r>
    </w:p>
    <w:p w14:paraId="60DD06ED">
      <w:pPr>
        <w:pStyle w:val="7"/>
        <w:spacing w:before="1"/>
        <w:ind w:right="119"/>
        <w:rPr>
          <w:rFonts w:hint="default"/>
          <w:lang w:val="ro-RO"/>
        </w:rPr>
      </w:pPr>
      <w:r>
        <w:rPr>
          <w:b/>
        </w:rPr>
        <w:t>(1)</w:t>
      </w:r>
      <w:r>
        <w:t>Evaluarea</w:t>
      </w:r>
      <w:r>
        <w:rPr>
          <w:spacing w:val="-13"/>
        </w:rPr>
        <w:t xml:space="preserve"> </w:t>
      </w:r>
      <w:r>
        <w:t>rezultatelor</w:t>
      </w:r>
      <w:r>
        <w:rPr>
          <w:spacing w:val="-10"/>
        </w:rPr>
        <w:t xml:space="preserve"> </w:t>
      </w:r>
      <w:r>
        <w:t>la</w:t>
      </w:r>
      <w:r>
        <w:rPr>
          <w:rFonts w:hint="default"/>
          <w:lang w:val="ro-RO"/>
        </w:rPr>
        <w:t xml:space="preserve"> competiții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realizează</w:t>
      </w:r>
      <w:r>
        <w:rPr>
          <w:spacing w:val="-13"/>
        </w:rPr>
        <w:t xml:space="preserve"> </w:t>
      </w:r>
      <w:r>
        <w:t>permanent,</w:t>
      </w:r>
      <w:r>
        <w:rPr>
          <w:spacing w:val="-10"/>
        </w:rPr>
        <w:t xml:space="preserve"> </w:t>
      </w:r>
      <w:r>
        <w:t>pe</w:t>
      </w:r>
      <w:r>
        <w:rPr>
          <w:spacing w:val="-11"/>
        </w:rPr>
        <w:t xml:space="preserve"> </w:t>
      </w:r>
      <w:r>
        <w:t>parcursul</w:t>
      </w:r>
      <w:r>
        <w:rPr>
          <w:spacing w:val="-16"/>
        </w:rPr>
        <w:t xml:space="preserve"> </w:t>
      </w:r>
      <w:r>
        <w:t>anului</w:t>
      </w:r>
      <w:r>
        <w:rPr>
          <w:spacing w:val="-16"/>
        </w:rPr>
        <w:t xml:space="preserve"> </w:t>
      </w:r>
      <w:r>
        <w:t>şcolar.</w:t>
      </w:r>
      <w:r>
        <w:rPr>
          <w:spacing w:val="-74"/>
        </w:rPr>
        <w:t xml:space="preserve"> </w:t>
      </w:r>
      <w:r>
        <w:rPr>
          <w:b/>
        </w:rPr>
        <w:t>(2)</w:t>
      </w:r>
      <w:r>
        <w:t>La sfârşitul</w:t>
      </w:r>
      <w:r>
        <w:rPr>
          <w:rFonts w:hint="default"/>
          <w:lang w:val="ro-RO"/>
        </w:rPr>
        <w:t xml:space="preserve"> anului la grupele de începători se urmărește </w:t>
      </w:r>
      <w:r>
        <w:t>evaluarea dezvoltării fizice, socioemoţionale, cognitive,</w:t>
      </w:r>
      <w:r>
        <w:rPr>
          <w:spacing w:val="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limbajului</w:t>
      </w:r>
      <w:r>
        <w:rPr>
          <w:spacing w:val="37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comunicării,</w:t>
      </w:r>
      <w:r>
        <w:rPr>
          <w:spacing w:val="38"/>
        </w:rPr>
        <w:t xml:space="preserve"> </w:t>
      </w:r>
      <w:r>
        <w:t>precum</w:t>
      </w:r>
      <w:r>
        <w:rPr>
          <w:spacing w:val="37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dezvoltării</w:t>
      </w:r>
      <w:r>
        <w:rPr>
          <w:spacing w:val="38"/>
        </w:rPr>
        <w:t xml:space="preserve"> </w:t>
      </w:r>
      <w:r>
        <w:t>capacităţilor</w:t>
      </w:r>
      <w:r>
        <w:rPr>
          <w:spacing w:val="38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t>atitudinilor</w:t>
      </w:r>
      <w:r>
        <w:rPr>
          <w:spacing w:val="41"/>
        </w:rPr>
        <w:t xml:space="preserve"> </w:t>
      </w:r>
      <w:r>
        <w:t>faţă</w:t>
      </w:r>
      <w:r>
        <w:rPr>
          <w:spacing w:val="40"/>
        </w:rPr>
        <w:t xml:space="preserve"> </w:t>
      </w:r>
      <w:r>
        <w:t>de</w:t>
      </w:r>
      <w:r>
        <w:rPr>
          <w:rFonts w:hint="default"/>
          <w:lang w:val="ro-RO"/>
        </w:rPr>
        <w:t xml:space="preserve"> </w:t>
      </w:r>
      <w:r>
        <w:t>învăţare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copilului,</w:t>
      </w:r>
      <w:r>
        <w:rPr>
          <w:spacing w:val="1"/>
        </w:rPr>
        <w:t xml:space="preserve"> </w:t>
      </w:r>
      <w:r>
        <w:t>realizată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parcursul</w:t>
      </w:r>
      <w:r>
        <w:rPr>
          <w:spacing w:val="1"/>
        </w:rPr>
        <w:t xml:space="preserve"> </w:t>
      </w:r>
      <w:r>
        <w:t>întregului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şcolar,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finalizează</w:t>
      </w:r>
      <w:r>
        <w:rPr>
          <w:spacing w:val="1"/>
        </w:rPr>
        <w:t xml:space="preserve"> </w:t>
      </w:r>
      <w:r>
        <w:t>prin</w:t>
      </w:r>
      <w:r>
        <w:rPr>
          <w:spacing w:val="-75"/>
        </w:rPr>
        <w:t xml:space="preserve"> </w:t>
      </w:r>
      <w:r>
        <w:t>completarea unui raport, de către cadrul didactic responsabil, în baza unei metodologii</w:t>
      </w:r>
      <w:r>
        <w:rPr>
          <w:spacing w:val="1"/>
        </w:rPr>
        <w:t xml:space="preserve"> </w:t>
      </w:r>
      <w:r>
        <w:t>aprobate</w:t>
      </w:r>
      <w:r>
        <w:rPr>
          <w:spacing w:val="-2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ordin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ministrului</w:t>
      </w:r>
      <w:r>
        <w:rPr>
          <w:spacing w:val="-4"/>
        </w:rPr>
        <w:t xml:space="preserve"> </w:t>
      </w:r>
      <w:r>
        <w:t>educaţie</w:t>
      </w:r>
      <w:r>
        <w:rPr>
          <w:rFonts w:hint="default"/>
          <w:lang w:val="ro-RO"/>
        </w:rPr>
        <w:t>i.</w:t>
      </w:r>
    </w:p>
    <w:p w14:paraId="7F998D1D">
      <w:pPr>
        <w:pStyle w:val="7"/>
        <w:spacing w:before="1"/>
        <w:ind w:right="119"/>
        <w:rPr>
          <w:rFonts w:hint="default"/>
          <w:lang w:val="ro-RO"/>
        </w:rPr>
      </w:pPr>
    </w:p>
    <w:p w14:paraId="2C4A70BD">
      <w:pPr>
        <w:pStyle w:val="7"/>
        <w:spacing w:before="1"/>
        <w:ind w:right="119"/>
        <w:rPr>
          <w:rFonts w:hint="default"/>
          <w:lang w:val="ro-RO"/>
        </w:rPr>
      </w:pPr>
    </w:p>
    <w:p w14:paraId="59B5EEF6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lang w:val="ro-RO"/>
        </w:rPr>
        <w:t>88</w:t>
      </w:r>
    </w:p>
    <w:p w14:paraId="00B54AB6">
      <w:pPr>
        <w:pStyle w:val="11"/>
        <w:numPr>
          <w:ilvl w:val="0"/>
          <w:numId w:val="89"/>
        </w:numPr>
        <w:tabs>
          <w:tab w:val="left" w:pos="497"/>
        </w:tabs>
        <w:spacing w:before="2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Instrumentele</w:t>
      </w:r>
      <w:r>
        <w:rPr>
          <w:spacing w:val="75"/>
          <w:sz w:val="22"/>
        </w:rPr>
        <w:t xml:space="preserve"> </w:t>
      </w:r>
      <w:r>
        <w:rPr>
          <w:sz w:val="22"/>
        </w:rPr>
        <w:t>de</w:t>
      </w:r>
      <w:r>
        <w:rPr>
          <w:spacing w:val="75"/>
          <w:sz w:val="22"/>
        </w:rPr>
        <w:t xml:space="preserve"> </w:t>
      </w:r>
      <w:r>
        <w:rPr>
          <w:sz w:val="22"/>
        </w:rPr>
        <w:t>evaluare</w:t>
      </w:r>
      <w:r>
        <w:rPr>
          <w:spacing w:val="75"/>
          <w:sz w:val="22"/>
        </w:rPr>
        <w:t xml:space="preserve"> </w:t>
      </w:r>
      <w:r>
        <w:rPr>
          <w:sz w:val="22"/>
        </w:rPr>
        <w:t>se</w:t>
      </w:r>
      <w:r>
        <w:rPr>
          <w:spacing w:val="75"/>
          <w:sz w:val="22"/>
        </w:rPr>
        <w:t xml:space="preserve"> </w:t>
      </w:r>
      <w:r>
        <w:rPr>
          <w:sz w:val="22"/>
        </w:rPr>
        <w:t>stabilesc</w:t>
      </w:r>
      <w:r>
        <w:rPr>
          <w:spacing w:val="75"/>
          <w:sz w:val="22"/>
        </w:rPr>
        <w:t xml:space="preserve"> </w:t>
      </w:r>
      <w:r>
        <w:rPr>
          <w:sz w:val="22"/>
        </w:rPr>
        <w:t>în</w:t>
      </w:r>
      <w:r>
        <w:rPr>
          <w:spacing w:val="74"/>
          <w:sz w:val="22"/>
        </w:rPr>
        <w:t xml:space="preserve"> </w:t>
      </w:r>
      <w:r>
        <w:rPr>
          <w:sz w:val="22"/>
        </w:rPr>
        <w:t>funcţie</w:t>
      </w:r>
      <w:r>
        <w:rPr>
          <w:spacing w:val="75"/>
          <w:sz w:val="22"/>
        </w:rPr>
        <w:t xml:space="preserve"> </w:t>
      </w:r>
      <w:r>
        <w:rPr>
          <w:sz w:val="22"/>
        </w:rPr>
        <w:t>de</w:t>
      </w:r>
      <w:r>
        <w:rPr>
          <w:spacing w:val="75"/>
          <w:sz w:val="22"/>
        </w:rPr>
        <w:t xml:space="preserve"> </w:t>
      </w:r>
      <w:r>
        <w:rPr>
          <w:sz w:val="22"/>
        </w:rPr>
        <w:t>vârstă</w:t>
      </w:r>
      <w:r>
        <w:rPr>
          <w:spacing w:val="73"/>
          <w:sz w:val="22"/>
        </w:rPr>
        <w:t xml:space="preserve"> </w:t>
      </w:r>
      <w:r>
        <w:rPr>
          <w:sz w:val="22"/>
        </w:rPr>
        <w:t>şi</w:t>
      </w:r>
      <w:r>
        <w:rPr>
          <w:spacing w:val="72"/>
          <w:sz w:val="22"/>
        </w:rPr>
        <w:t xml:space="preserve"> </w:t>
      </w:r>
      <w:r>
        <w:rPr>
          <w:sz w:val="22"/>
        </w:rPr>
        <w:t>de</w:t>
      </w:r>
      <w:r>
        <w:rPr>
          <w:spacing w:val="76"/>
          <w:sz w:val="22"/>
        </w:rPr>
        <w:t xml:space="preserve"> </w:t>
      </w:r>
      <w:r>
        <w:rPr>
          <w:sz w:val="22"/>
        </w:rPr>
        <w:t>particularităţile</w:t>
      </w:r>
      <w:r>
        <w:rPr>
          <w:spacing w:val="-75"/>
          <w:sz w:val="22"/>
        </w:rPr>
        <w:t xml:space="preserve"> </w:t>
      </w:r>
      <w:r>
        <w:rPr>
          <w:sz w:val="22"/>
        </w:rPr>
        <w:t>psihopedagogice ale beneficiarilor primari ai educaţiei şi de specificul fiecărei discipline.</w:t>
      </w:r>
      <w:r>
        <w:rPr>
          <w:spacing w:val="1"/>
          <w:sz w:val="22"/>
        </w:rPr>
        <w:t xml:space="preserve"> </w:t>
      </w:r>
      <w:r>
        <w:rPr>
          <w:sz w:val="22"/>
        </w:rPr>
        <w:t>Acestea</w:t>
      </w:r>
      <w:r>
        <w:rPr>
          <w:spacing w:val="-2"/>
          <w:sz w:val="22"/>
        </w:rPr>
        <w:t xml:space="preserve"> </w:t>
      </w:r>
      <w:r>
        <w:rPr>
          <w:sz w:val="22"/>
        </w:rPr>
        <w:t>sunt:</w:t>
      </w:r>
    </w:p>
    <w:p w14:paraId="56A327E8">
      <w:pPr>
        <w:pStyle w:val="11"/>
        <w:numPr>
          <w:ilvl w:val="0"/>
          <w:numId w:val="90"/>
        </w:numPr>
        <w:tabs>
          <w:tab w:val="left" w:pos="368"/>
        </w:tabs>
        <w:spacing w:before="0" w:after="0" w:line="266" w:lineRule="exact"/>
        <w:ind w:left="367" w:right="0" w:hanging="268"/>
        <w:jc w:val="left"/>
        <w:rPr>
          <w:sz w:val="22"/>
        </w:rPr>
      </w:pPr>
      <w:r>
        <w:rPr>
          <w:sz w:val="22"/>
        </w:rPr>
        <w:t>evaluări</w:t>
      </w:r>
      <w:r>
        <w:rPr>
          <w:spacing w:val="-4"/>
          <w:sz w:val="22"/>
        </w:rPr>
        <w:t xml:space="preserve"> </w:t>
      </w:r>
      <w:r>
        <w:rPr>
          <w:rFonts w:hint="default"/>
          <w:spacing w:val="-4"/>
          <w:sz w:val="22"/>
          <w:lang w:val="ro-RO"/>
        </w:rPr>
        <w:t>fizice</w:t>
      </w:r>
      <w:r>
        <w:rPr>
          <w:sz w:val="22"/>
        </w:rPr>
        <w:t>;</w:t>
      </w:r>
    </w:p>
    <w:p w14:paraId="0B9AF499">
      <w:pPr>
        <w:pStyle w:val="11"/>
        <w:numPr>
          <w:ilvl w:val="0"/>
          <w:numId w:val="90"/>
        </w:numPr>
        <w:tabs>
          <w:tab w:val="left" w:pos="375"/>
        </w:tabs>
        <w:spacing w:before="0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activităţi</w:t>
      </w:r>
      <w:r>
        <w:rPr>
          <w:spacing w:val="-5"/>
          <w:sz w:val="22"/>
        </w:rPr>
        <w:t xml:space="preserve"> </w:t>
      </w:r>
      <w:r>
        <w:rPr>
          <w:sz w:val="22"/>
        </w:rPr>
        <w:t>practice;</w:t>
      </w:r>
    </w:p>
    <w:p w14:paraId="114F8D0E">
      <w:pPr>
        <w:pStyle w:val="7"/>
        <w:numPr>
          <w:ilvl w:val="0"/>
          <w:numId w:val="90"/>
        </w:numPr>
        <w:spacing w:before="1"/>
        <w:ind w:left="374" w:leftChars="0" w:right="119" w:hanging="275" w:firstLineChars="0"/>
        <w:rPr>
          <w:rFonts w:hint="default"/>
          <w:sz w:val="22"/>
          <w:lang w:val="ro-RO"/>
        </w:rPr>
      </w:pPr>
      <w:r>
        <w:rPr>
          <w:sz w:val="22"/>
        </w:rPr>
        <w:t>probe</w:t>
      </w:r>
      <w:r>
        <w:rPr>
          <w:spacing w:val="-14"/>
          <w:sz w:val="22"/>
        </w:rPr>
        <w:t xml:space="preserve"> </w:t>
      </w:r>
      <w:r>
        <w:rPr>
          <w:sz w:val="22"/>
        </w:rPr>
        <w:t>practice</w:t>
      </w:r>
      <w:r>
        <w:rPr>
          <w:rFonts w:hint="default"/>
          <w:sz w:val="22"/>
          <w:lang w:val="ro-RO"/>
        </w:rPr>
        <w:t>.</w:t>
      </w:r>
    </w:p>
    <w:p w14:paraId="4A73375F">
      <w:pPr>
        <w:pStyle w:val="7"/>
        <w:widowControl w:val="0"/>
        <w:numPr>
          <w:ilvl w:val="0"/>
          <w:numId w:val="0"/>
        </w:numPr>
        <w:autoSpaceDE w:val="0"/>
        <w:autoSpaceDN w:val="0"/>
        <w:spacing w:before="1" w:after="0" w:line="240" w:lineRule="auto"/>
        <w:ind w:right="119" w:rightChars="0"/>
        <w:jc w:val="both"/>
        <w:rPr>
          <w:rFonts w:hint="default"/>
          <w:sz w:val="22"/>
          <w:lang w:val="ro-RO"/>
        </w:rPr>
      </w:pPr>
    </w:p>
    <w:p w14:paraId="259D21DD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89</w:t>
      </w:r>
    </w:p>
    <w:p w14:paraId="28E4455B">
      <w:pPr>
        <w:pStyle w:val="11"/>
        <w:numPr>
          <w:ilvl w:val="0"/>
          <w:numId w:val="91"/>
        </w:numPr>
        <w:tabs>
          <w:tab w:val="left" w:pos="497"/>
        </w:tabs>
        <w:spacing w:before="0" w:after="0" w:line="266" w:lineRule="exact"/>
        <w:ind w:left="497" w:right="0" w:hanging="397"/>
        <w:jc w:val="both"/>
        <w:rPr>
          <w:sz w:val="22"/>
        </w:rPr>
      </w:pPr>
      <w:r>
        <w:rPr>
          <w:sz w:val="22"/>
        </w:rPr>
        <w:t>Rezultatele</w:t>
      </w:r>
      <w:r>
        <w:rPr>
          <w:spacing w:val="-2"/>
          <w:sz w:val="22"/>
        </w:rPr>
        <w:t xml:space="preserve"> </w:t>
      </w:r>
      <w:r>
        <w:rPr>
          <w:sz w:val="22"/>
        </w:rPr>
        <w:t>evaluării</w:t>
      </w:r>
      <w:r>
        <w:rPr>
          <w:spacing w:val="-4"/>
          <w:sz w:val="22"/>
        </w:rPr>
        <w:t xml:space="preserve"> </w:t>
      </w:r>
      <w:r>
        <w:rPr>
          <w:sz w:val="22"/>
        </w:rPr>
        <w:t>se</w:t>
      </w:r>
      <w:r>
        <w:rPr>
          <w:spacing w:val="-2"/>
          <w:sz w:val="22"/>
        </w:rPr>
        <w:t xml:space="preserve"> </w:t>
      </w:r>
      <w:r>
        <w:rPr>
          <w:sz w:val="22"/>
        </w:rPr>
        <w:t>exprimă,</w:t>
      </w:r>
      <w:r>
        <w:rPr>
          <w:spacing w:val="-4"/>
          <w:sz w:val="22"/>
        </w:rPr>
        <w:t xml:space="preserve"> </w:t>
      </w:r>
      <w:r>
        <w:rPr>
          <w:sz w:val="22"/>
        </w:rPr>
        <w:t>după</w:t>
      </w:r>
      <w:r>
        <w:rPr>
          <w:spacing w:val="-4"/>
          <w:sz w:val="22"/>
        </w:rPr>
        <w:t xml:space="preserve"> </w:t>
      </w:r>
      <w:r>
        <w:rPr>
          <w:sz w:val="22"/>
        </w:rPr>
        <w:t>caz,</w:t>
      </w:r>
      <w:r>
        <w:rPr>
          <w:spacing w:val="-4"/>
          <w:sz w:val="22"/>
        </w:rPr>
        <w:t xml:space="preserve"> </w:t>
      </w:r>
      <w:r>
        <w:rPr>
          <w:sz w:val="22"/>
        </w:rPr>
        <w:t>prin:</w:t>
      </w:r>
    </w:p>
    <w:p w14:paraId="5DF03D86">
      <w:pPr>
        <w:pStyle w:val="11"/>
        <w:numPr>
          <w:ilvl w:val="0"/>
          <w:numId w:val="92"/>
        </w:numPr>
        <w:tabs>
          <w:tab w:val="left" w:pos="368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 xml:space="preserve">aprecieri descriptive privind dezvoltarea copilului - la </w:t>
      </w:r>
      <w:r>
        <w:rPr>
          <w:rFonts w:hint="default"/>
          <w:sz w:val="22"/>
          <w:lang w:val="ro-RO"/>
        </w:rPr>
        <w:t>grupele de începători</w:t>
      </w:r>
      <w:r>
        <w:rPr>
          <w:sz w:val="22"/>
        </w:rPr>
        <w:t>;</w:t>
      </w:r>
    </w:p>
    <w:p w14:paraId="788346F0">
      <w:pPr>
        <w:pStyle w:val="11"/>
        <w:numPr>
          <w:ilvl w:val="0"/>
          <w:numId w:val="92"/>
        </w:numPr>
        <w:tabs>
          <w:tab w:val="left" w:pos="351"/>
        </w:tabs>
        <w:spacing w:before="1" w:after="0" w:line="267" w:lineRule="exact"/>
        <w:ind w:left="350" w:right="0" w:hanging="251"/>
        <w:jc w:val="both"/>
        <w:rPr>
          <w:sz w:val="22"/>
        </w:rPr>
      </w:pPr>
      <w:r>
        <w:rPr>
          <w:sz w:val="22"/>
        </w:rPr>
        <w:t>note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1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10.</w:t>
      </w:r>
    </w:p>
    <w:p w14:paraId="3B2928E4">
      <w:pPr>
        <w:pStyle w:val="11"/>
        <w:numPr>
          <w:ilvl w:val="0"/>
          <w:numId w:val="91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rFonts w:hint="default"/>
          <w:sz w:val="22"/>
          <w:lang w:val="ro-RO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  <w:r>
        <w:rPr>
          <w:sz w:val="22"/>
        </w:rPr>
        <w:t>Rezultatele evaluării se consemnează în catalog, cu cerneală albastră, sub forma: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"Calificativul/data",</w:t>
      </w:r>
      <w:r>
        <w:rPr>
          <w:spacing w:val="-14"/>
          <w:sz w:val="22"/>
        </w:rPr>
        <w:t xml:space="preserve"> </w:t>
      </w:r>
      <w:r>
        <w:rPr>
          <w:sz w:val="22"/>
        </w:rPr>
        <w:t>respectiv</w:t>
      </w:r>
      <w:r>
        <w:rPr>
          <w:spacing w:val="-13"/>
          <w:sz w:val="22"/>
        </w:rPr>
        <w:t xml:space="preserve"> </w:t>
      </w:r>
      <w:r>
        <w:rPr>
          <w:sz w:val="22"/>
        </w:rPr>
        <w:t>"Nota/dat</w:t>
      </w:r>
      <w:r>
        <w:rPr>
          <w:rFonts w:hint="default"/>
          <w:sz w:val="22"/>
          <w:lang w:val="ro-RO"/>
        </w:rPr>
        <w:t>a.</w:t>
      </w:r>
    </w:p>
    <w:p w14:paraId="62516248">
      <w:pPr>
        <w:pStyle w:val="11"/>
        <w:numPr>
          <w:ilvl w:val="0"/>
          <w:numId w:val="0"/>
        </w:numPr>
        <w:tabs>
          <w:tab w:val="left" w:pos="497"/>
        </w:tabs>
        <w:spacing w:before="0" w:after="0" w:line="240" w:lineRule="auto"/>
        <w:ind w:right="120" w:rightChars="0"/>
        <w:jc w:val="both"/>
        <w:rPr>
          <w:sz w:val="22"/>
        </w:rPr>
      </w:pPr>
    </w:p>
    <w:p w14:paraId="4CAD9C8F">
      <w:pPr>
        <w:pStyle w:val="11"/>
        <w:numPr>
          <w:ilvl w:val="0"/>
          <w:numId w:val="91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Elevii vor beneficia pe parcursul unui an şcolar de cel puţin un pla</w:t>
      </w:r>
      <w:r>
        <w:rPr>
          <w:rFonts w:hint="default"/>
          <w:sz w:val="22"/>
          <w:lang w:val="ro-RO"/>
        </w:rPr>
        <w:t>n</w:t>
      </w:r>
      <w:r>
        <w:rPr>
          <w:sz w:val="22"/>
        </w:rPr>
        <w:t xml:space="preserve"> de</w:t>
      </w:r>
      <w:r>
        <w:rPr>
          <w:rFonts w:hint="default"/>
          <w:sz w:val="22"/>
          <w:lang w:val="ro-RO"/>
        </w:rPr>
        <w:t xml:space="preserve"> pregătire</w:t>
      </w:r>
      <w:r>
        <w:rPr>
          <w:sz w:val="22"/>
        </w:rPr>
        <w:t>, elaborat în urma evaluărilor susţinute şi după interpretarea rezultatelor de către</w:t>
      </w:r>
      <w:r>
        <w:rPr>
          <w:spacing w:val="1"/>
          <w:sz w:val="22"/>
        </w:rPr>
        <w:t xml:space="preserve"> </w:t>
      </w:r>
      <w:r>
        <w:rPr>
          <w:sz w:val="22"/>
        </w:rPr>
        <w:t>cadrul didactic, care va fi folosit pentru consolidarea cunoştinţelor, pentru întreprinderea</w:t>
      </w:r>
      <w:r>
        <w:rPr>
          <w:spacing w:val="1"/>
          <w:sz w:val="22"/>
        </w:rPr>
        <w:t xml:space="preserve"> </w:t>
      </w:r>
      <w:r>
        <w:rPr>
          <w:sz w:val="22"/>
        </w:rPr>
        <w:t>unor acţiuni de învăţare remedială şi pentru stimularea elevilor capabili de performanţe</w:t>
      </w:r>
      <w:r>
        <w:rPr>
          <w:spacing w:val="1"/>
          <w:sz w:val="22"/>
        </w:rPr>
        <w:t xml:space="preserve"> </w:t>
      </w:r>
      <w:r>
        <w:rPr>
          <w:sz w:val="22"/>
        </w:rPr>
        <w:t>superioare.</w:t>
      </w:r>
    </w:p>
    <w:p w14:paraId="6C7B2A6C">
      <w:pPr>
        <w:pStyle w:val="4"/>
        <w:spacing w:before="1"/>
      </w:pPr>
    </w:p>
    <w:p w14:paraId="47F72F8B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90</w:t>
      </w:r>
    </w:p>
    <w:p w14:paraId="399683E8">
      <w:pPr>
        <w:pStyle w:val="11"/>
        <w:numPr>
          <w:ilvl w:val="0"/>
          <w:numId w:val="93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La sfârşitul anului şcolar, cadrele didactice au obligaţia să încheie situaţia şcolară a</w:t>
      </w:r>
      <w:r>
        <w:rPr>
          <w:spacing w:val="1"/>
          <w:sz w:val="22"/>
        </w:rPr>
        <w:t xml:space="preserve"> </w:t>
      </w:r>
      <w:r>
        <w:rPr>
          <w:sz w:val="22"/>
        </w:rPr>
        <w:t>elevilor.</w:t>
      </w:r>
    </w:p>
    <w:p w14:paraId="34C10771">
      <w:pPr>
        <w:pStyle w:val="11"/>
        <w:numPr>
          <w:ilvl w:val="0"/>
          <w:numId w:val="93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sfârşitul</w:t>
      </w:r>
      <w:r>
        <w:rPr>
          <w:spacing w:val="1"/>
          <w:sz w:val="22"/>
        </w:rPr>
        <w:t xml:space="preserve"> </w:t>
      </w:r>
      <w:r>
        <w:rPr>
          <w:sz w:val="22"/>
        </w:rPr>
        <w:t>anului</w:t>
      </w:r>
      <w:r>
        <w:rPr>
          <w:spacing w:val="1"/>
          <w:sz w:val="22"/>
        </w:rPr>
        <w:t xml:space="preserve"> </w:t>
      </w:r>
      <w:r>
        <w:rPr>
          <w:sz w:val="22"/>
        </w:rPr>
        <w:t>şcolar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profesorul</w:t>
      </w:r>
      <w:r>
        <w:rPr>
          <w:rFonts w:hint="default"/>
          <w:sz w:val="22"/>
          <w:lang w:val="ro-RO"/>
        </w:rPr>
        <w:t xml:space="preserve"> antrenor completează catalogul/cataloagele grupelor cu prezența la antrenamente în fiecare lună, participarea la competiții, dat când a fost obținută viza medicală, precum și protecția muncii,</w:t>
      </w:r>
      <w:r>
        <w:rPr>
          <w:spacing w:val="-5"/>
          <w:sz w:val="22"/>
        </w:rPr>
        <w:t xml:space="preserve"> </w:t>
      </w:r>
      <w:r>
        <w:rPr>
          <w:sz w:val="22"/>
        </w:rPr>
        <w:t>prin</w:t>
      </w:r>
      <w:r>
        <w:rPr>
          <w:spacing w:val="-75"/>
          <w:sz w:val="22"/>
        </w:rPr>
        <w:t xml:space="preserve"> </w:t>
      </w:r>
      <w:r>
        <w:rPr>
          <w:rFonts w:hint="default"/>
          <w:spacing w:val="-75"/>
          <w:sz w:val="22"/>
          <w:lang w:val="ro-RO"/>
        </w:rPr>
        <w:t xml:space="preserve">     </w:t>
      </w:r>
      <w:r>
        <w:rPr>
          <w:sz w:val="22"/>
        </w:rPr>
        <w:t>care sunt evaluate frecvenţa şi comportamentul elevului, respectarea de către acesta a</w:t>
      </w:r>
      <w:r>
        <w:rPr>
          <w:spacing w:val="1"/>
          <w:sz w:val="22"/>
        </w:rPr>
        <w:t xml:space="preserve"> </w:t>
      </w:r>
      <w:r>
        <w:rPr>
          <w:sz w:val="22"/>
        </w:rPr>
        <w:t>reglementărilor</w:t>
      </w:r>
      <w:r>
        <w:rPr>
          <w:spacing w:val="-2"/>
          <w:sz w:val="22"/>
        </w:rPr>
        <w:t xml:space="preserve"> </w:t>
      </w:r>
      <w:r>
        <w:rPr>
          <w:sz w:val="22"/>
        </w:rPr>
        <w:t>adoptate</w:t>
      </w:r>
      <w:r>
        <w:rPr>
          <w:spacing w:val="-1"/>
          <w:sz w:val="22"/>
        </w:rPr>
        <w:t xml:space="preserve"> </w:t>
      </w:r>
      <w:r>
        <w:rPr>
          <w:sz w:val="22"/>
        </w:rPr>
        <w:t>de unitatea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</w:t>
      </w:r>
      <w:r>
        <w:rPr>
          <w:rFonts w:hint="default"/>
          <w:sz w:val="22"/>
          <w:lang w:val="ro-RO"/>
        </w:rPr>
        <w:t>t</w:t>
      </w:r>
      <w:r>
        <w:rPr>
          <w:sz w:val="22"/>
        </w:rPr>
        <w:t>.</w:t>
      </w:r>
    </w:p>
    <w:p w14:paraId="09F03834">
      <w:pPr>
        <w:pStyle w:val="4"/>
        <w:spacing w:line="266" w:lineRule="exact"/>
      </w:pPr>
    </w:p>
    <w:p w14:paraId="2991127B">
      <w:pPr>
        <w:pStyle w:val="4"/>
        <w:spacing w:line="266" w:lineRule="exact"/>
      </w:pPr>
      <w:r>
        <w:t>Art.</w:t>
      </w:r>
      <w:r>
        <w:rPr>
          <w:rFonts w:hint="default"/>
          <w:lang w:val="ro-RO"/>
        </w:rPr>
        <w:t xml:space="preserve"> </w:t>
      </w:r>
      <w:r>
        <w:t>9</w:t>
      </w:r>
      <w:r>
        <w:rPr>
          <w:rFonts w:hint="default"/>
          <w:lang w:val="ro-RO"/>
        </w:rPr>
        <w:t>1</w:t>
      </w:r>
    </w:p>
    <w:p w14:paraId="013F61B3">
      <w:pPr>
        <w:pStyle w:val="11"/>
        <w:numPr>
          <w:ilvl w:val="0"/>
          <w:numId w:val="94"/>
        </w:numPr>
        <w:tabs>
          <w:tab w:val="left" w:pos="497"/>
        </w:tabs>
        <w:spacing w:before="2" w:after="0" w:line="240" w:lineRule="auto"/>
        <w:ind w:left="100" w:right="112" w:firstLine="0"/>
        <w:jc w:val="both"/>
        <w:rPr>
          <w:sz w:val="22"/>
        </w:rPr>
      </w:pPr>
      <w:r>
        <w:rPr>
          <w:sz w:val="22"/>
        </w:rPr>
        <w:t>Elevii care, indiferent de cetăţenie sau statut, au urmat cursurile într-o unitate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rFonts w:hint="default"/>
          <w:sz w:val="22"/>
          <w:lang w:val="en-US"/>
        </w:rPr>
        <w:t xml:space="preserve"> cu program sportiv suplimentar</w:t>
      </w:r>
      <w:r>
        <w:rPr>
          <w:sz w:val="22"/>
        </w:rPr>
        <w:t xml:space="preserve"> din altă ţară sau la organizaţii furnizoare de educaţie care organizează şi</w:t>
      </w:r>
      <w:r>
        <w:rPr>
          <w:spacing w:val="1"/>
          <w:sz w:val="22"/>
        </w:rPr>
        <w:t xml:space="preserve"> </w:t>
      </w:r>
      <w:r>
        <w:rPr>
          <w:sz w:val="22"/>
        </w:rPr>
        <w:t>desfăşoară pe teritoriul României activităţi corespunzătoare unor sisteme educaţionale din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alte</w:t>
      </w:r>
      <w:r>
        <w:rPr>
          <w:spacing w:val="-16"/>
          <w:sz w:val="22"/>
        </w:rPr>
        <w:t xml:space="preserve"> </w:t>
      </w:r>
      <w:r>
        <w:rPr>
          <w:spacing w:val="-1"/>
          <w:sz w:val="22"/>
        </w:rPr>
        <w:t>ţări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pot</w:t>
      </w:r>
      <w:r>
        <w:rPr>
          <w:spacing w:val="-18"/>
          <w:sz w:val="22"/>
        </w:rPr>
        <w:t xml:space="preserve"> </w:t>
      </w:r>
      <w:r>
        <w:rPr>
          <w:sz w:val="22"/>
        </w:rPr>
        <w:t>dobândi</w:t>
      </w:r>
      <w:r>
        <w:rPr>
          <w:spacing w:val="-21"/>
          <w:sz w:val="22"/>
        </w:rPr>
        <w:t xml:space="preserve"> </w:t>
      </w:r>
      <w:r>
        <w:rPr>
          <w:sz w:val="22"/>
        </w:rPr>
        <w:t>calitatea</w:t>
      </w:r>
      <w:r>
        <w:rPr>
          <w:spacing w:val="-19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elev</w:t>
      </w:r>
      <w:r>
        <w:rPr>
          <w:rFonts w:hint="default"/>
          <w:sz w:val="22"/>
          <w:lang w:val="en-US"/>
        </w:rPr>
        <w:t xml:space="preserve"> sportiv</w:t>
      </w:r>
      <w:r>
        <w:rPr>
          <w:spacing w:val="-16"/>
          <w:sz w:val="22"/>
        </w:rPr>
        <w:t xml:space="preserve"> </w:t>
      </w:r>
      <w:r>
        <w:rPr>
          <w:sz w:val="22"/>
        </w:rPr>
        <w:t>în</w:t>
      </w:r>
      <w:r>
        <w:rPr>
          <w:spacing w:val="-16"/>
          <w:sz w:val="22"/>
        </w:rPr>
        <w:t xml:space="preserve"> </w:t>
      </w:r>
      <w:r>
        <w:rPr>
          <w:sz w:val="22"/>
        </w:rPr>
        <w:t>România</w:t>
      </w:r>
      <w:r>
        <w:rPr>
          <w:spacing w:val="-16"/>
          <w:sz w:val="22"/>
        </w:rPr>
        <w:t xml:space="preserve"> </w:t>
      </w:r>
      <w:r>
        <w:rPr>
          <w:sz w:val="22"/>
        </w:rPr>
        <w:t>numai</w:t>
      </w:r>
      <w:r>
        <w:rPr>
          <w:spacing w:val="-19"/>
          <w:sz w:val="22"/>
        </w:rPr>
        <w:t xml:space="preserve"> </w:t>
      </w:r>
      <w:r>
        <w:rPr>
          <w:sz w:val="22"/>
        </w:rPr>
        <w:t>după</w:t>
      </w:r>
      <w:r>
        <w:rPr>
          <w:spacing w:val="-16"/>
          <w:sz w:val="22"/>
        </w:rPr>
        <w:t xml:space="preserve"> </w:t>
      </w:r>
      <w:r>
        <w:rPr>
          <w:sz w:val="22"/>
        </w:rPr>
        <w:t>recunoaşterea</w:t>
      </w:r>
      <w:r>
        <w:rPr>
          <w:spacing w:val="-18"/>
          <w:sz w:val="22"/>
        </w:rPr>
        <w:t xml:space="preserve"> </w:t>
      </w:r>
      <w:r>
        <w:rPr>
          <w:sz w:val="22"/>
        </w:rPr>
        <w:t>sau</w:t>
      </w:r>
      <w:r>
        <w:rPr>
          <w:spacing w:val="-19"/>
          <w:sz w:val="22"/>
        </w:rPr>
        <w:t xml:space="preserve"> </w:t>
      </w:r>
      <w:r>
        <w:rPr>
          <w:sz w:val="22"/>
        </w:rPr>
        <w:t>echivalarea</w:t>
      </w:r>
      <w:r>
        <w:rPr>
          <w:spacing w:val="-75"/>
          <w:sz w:val="22"/>
        </w:rPr>
        <w:t xml:space="preserve"> </w:t>
      </w:r>
      <w:r>
        <w:rPr>
          <w:sz w:val="22"/>
        </w:rPr>
        <w:t>de către inspectoratele şcolare judeţene, Inspectoratul Şcolar al Municipiului Bucureşti,</w:t>
      </w:r>
      <w:r>
        <w:rPr>
          <w:spacing w:val="1"/>
          <w:sz w:val="22"/>
        </w:rPr>
        <w:t xml:space="preserve"> </w:t>
      </w:r>
      <w:r>
        <w:rPr>
          <w:sz w:val="22"/>
        </w:rPr>
        <w:t>respectiv de către minister a studiilor urmate în străinătate şi, după caz, după susţinerea</w:t>
      </w:r>
      <w:r>
        <w:rPr>
          <w:spacing w:val="1"/>
          <w:sz w:val="22"/>
        </w:rPr>
        <w:t xml:space="preserve"> </w:t>
      </w:r>
      <w:r>
        <w:rPr>
          <w:sz w:val="22"/>
        </w:rPr>
        <w:t>examenelor</w:t>
      </w:r>
      <w:r>
        <w:rPr>
          <w:spacing w:val="-2"/>
          <w:sz w:val="22"/>
        </w:rPr>
        <w:t xml:space="preserve"> </w:t>
      </w:r>
      <w:r>
        <w:rPr>
          <w:sz w:val="22"/>
        </w:rPr>
        <w:t>de diferenţă</w:t>
      </w:r>
      <w:r>
        <w:rPr>
          <w:spacing w:val="-3"/>
          <w:sz w:val="22"/>
        </w:rPr>
        <w:t xml:space="preserve"> </w:t>
      </w:r>
      <w:r>
        <w:rPr>
          <w:sz w:val="22"/>
        </w:rPr>
        <w:t>stabilite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cadrul</w:t>
      </w:r>
      <w:r>
        <w:rPr>
          <w:spacing w:val="-1"/>
          <w:sz w:val="22"/>
        </w:rPr>
        <w:t xml:space="preserve"> </w:t>
      </w:r>
      <w:r>
        <w:rPr>
          <w:sz w:val="22"/>
        </w:rPr>
        <w:t>procedurii</w:t>
      </w:r>
      <w:r>
        <w:rPr>
          <w:spacing w:val="-4"/>
          <w:sz w:val="22"/>
        </w:rPr>
        <w:t xml:space="preserve"> </w:t>
      </w:r>
      <w:r>
        <w:rPr>
          <w:sz w:val="22"/>
        </w:rPr>
        <w:t>de echivalare.</w:t>
      </w:r>
    </w:p>
    <w:p w14:paraId="734C70EF">
      <w:pPr>
        <w:pStyle w:val="11"/>
        <w:numPr>
          <w:ilvl w:val="0"/>
          <w:numId w:val="94"/>
        </w:numPr>
        <w:tabs>
          <w:tab w:val="left" w:pos="497"/>
        </w:tabs>
        <w:spacing w:before="1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Elevii menţionaţi la alin. (1) vor fi înscrişi ca audienţi până la finalizarea procedurii de</w:t>
      </w:r>
      <w:r>
        <w:rPr>
          <w:spacing w:val="1"/>
          <w:sz w:val="22"/>
        </w:rPr>
        <w:t xml:space="preserve"> </w:t>
      </w:r>
      <w:r>
        <w:rPr>
          <w:sz w:val="22"/>
        </w:rPr>
        <w:t>echivalare, indiferent de momentul în care părinţii sau reprezentanţii legali ai acestora</w:t>
      </w:r>
      <w:r>
        <w:rPr>
          <w:spacing w:val="1"/>
          <w:sz w:val="22"/>
        </w:rPr>
        <w:t xml:space="preserve"> </w:t>
      </w:r>
      <w:r>
        <w:rPr>
          <w:sz w:val="22"/>
        </w:rPr>
        <w:t>solicită</w:t>
      </w:r>
      <w:r>
        <w:rPr>
          <w:spacing w:val="-3"/>
          <w:sz w:val="22"/>
        </w:rPr>
        <w:t xml:space="preserve"> </w:t>
      </w:r>
      <w:r>
        <w:rPr>
          <w:sz w:val="22"/>
        </w:rPr>
        <w:t>şcolarizarea.</w:t>
      </w:r>
    </w:p>
    <w:p w14:paraId="14389D04">
      <w:pPr>
        <w:pStyle w:val="11"/>
        <w:numPr>
          <w:ilvl w:val="0"/>
          <w:numId w:val="94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Activitatea elevilor audienţi va fi înregistrată în cataloage, toate menţiunile</w:t>
      </w:r>
      <w:r>
        <w:rPr>
          <w:spacing w:val="1"/>
          <w:sz w:val="22"/>
        </w:rPr>
        <w:t xml:space="preserve"> </w:t>
      </w:r>
      <w:r>
        <w:rPr>
          <w:sz w:val="22"/>
        </w:rPr>
        <w:t>privind frecvenţa urmând a fi trecute în cataloage după încheierea</w:t>
      </w:r>
      <w:r>
        <w:rPr>
          <w:spacing w:val="1"/>
          <w:sz w:val="22"/>
        </w:rPr>
        <w:t xml:space="preserve"> </w:t>
      </w:r>
      <w:r>
        <w:rPr>
          <w:sz w:val="22"/>
        </w:rPr>
        <w:t>recunoaşterii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echivalării</w:t>
      </w:r>
      <w:r>
        <w:rPr>
          <w:spacing w:val="1"/>
          <w:sz w:val="22"/>
        </w:rPr>
        <w:t xml:space="preserve"> </w:t>
      </w:r>
      <w:r>
        <w:rPr>
          <w:sz w:val="22"/>
        </w:rPr>
        <w:t>studiilor</w:t>
      </w:r>
      <w:r>
        <w:rPr>
          <w:spacing w:val="1"/>
          <w:sz w:val="22"/>
        </w:rPr>
        <w:t xml:space="preserve"> </w:t>
      </w:r>
      <w:r>
        <w:rPr>
          <w:sz w:val="22"/>
        </w:rPr>
        <w:t>parcurse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străinătate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după</w:t>
      </w:r>
      <w:r>
        <w:rPr>
          <w:spacing w:val="1"/>
          <w:sz w:val="22"/>
        </w:rPr>
        <w:t xml:space="preserve"> </w:t>
      </w:r>
      <w:r>
        <w:rPr>
          <w:sz w:val="22"/>
        </w:rPr>
        <w:t>promovarea</w:t>
      </w:r>
      <w:r>
        <w:rPr>
          <w:spacing w:val="1"/>
          <w:sz w:val="22"/>
        </w:rPr>
        <w:t xml:space="preserve"> </w:t>
      </w:r>
      <w:r>
        <w:rPr>
          <w:sz w:val="22"/>
        </w:rPr>
        <w:t>eventualelor</w:t>
      </w:r>
      <w:r>
        <w:rPr>
          <w:spacing w:val="-2"/>
          <w:sz w:val="22"/>
        </w:rPr>
        <w:t xml:space="preserve"> </w:t>
      </w:r>
      <w:r>
        <w:rPr>
          <w:sz w:val="22"/>
        </w:rPr>
        <w:t>examene</w:t>
      </w:r>
      <w:r>
        <w:rPr>
          <w:spacing w:val="-1"/>
          <w:sz w:val="22"/>
        </w:rPr>
        <w:t xml:space="preserve"> </w:t>
      </w:r>
      <w:r>
        <w:rPr>
          <w:sz w:val="22"/>
        </w:rPr>
        <w:t>de diferenţă.</w:t>
      </w:r>
    </w:p>
    <w:p w14:paraId="27609153">
      <w:pPr>
        <w:pStyle w:val="11"/>
        <w:numPr>
          <w:ilvl w:val="0"/>
          <w:numId w:val="94"/>
        </w:numPr>
        <w:tabs>
          <w:tab w:val="left" w:pos="497"/>
        </w:tabs>
        <w:spacing w:before="77" w:after="0" w:line="240" w:lineRule="auto"/>
        <w:ind w:left="100" w:right="117" w:firstLine="0"/>
        <w:jc w:val="both"/>
        <w:rPr>
          <w:sz w:val="22"/>
        </w:rPr>
      </w:pPr>
      <w:r>
        <w:rPr>
          <w:rFonts w:hint="default"/>
          <w:sz w:val="22"/>
          <w:lang w:val="en-US"/>
        </w:rPr>
        <w:t>I</w:t>
      </w:r>
      <w:r>
        <w:rPr>
          <w:sz w:val="22"/>
        </w:rPr>
        <w:t>ndiferent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cetăţenie</w:t>
      </w:r>
      <w:r>
        <w:rPr>
          <w:spacing w:val="-4"/>
          <w:sz w:val="22"/>
        </w:rPr>
        <w:t xml:space="preserve"> </w:t>
      </w:r>
      <w:r>
        <w:rPr>
          <w:sz w:val="22"/>
        </w:rPr>
        <w:t>sau</w:t>
      </w:r>
      <w:r>
        <w:rPr>
          <w:spacing w:val="-5"/>
          <w:sz w:val="22"/>
        </w:rPr>
        <w:t xml:space="preserve"> </w:t>
      </w:r>
      <w:r>
        <w:rPr>
          <w:sz w:val="22"/>
        </w:rPr>
        <w:t>statut,</w:t>
      </w:r>
      <w:r>
        <w:rPr>
          <w:spacing w:val="-3"/>
          <w:sz w:val="22"/>
        </w:rPr>
        <w:t xml:space="preserve"> </w:t>
      </w:r>
      <w:r>
        <w:rPr>
          <w:sz w:val="22"/>
        </w:rPr>
        <w:t>alegerea</w:t>
      </w:r>
      <w:r>
        <w:rPr>
          <w:spacing w:val="-5"/>
          <w:sz w:val="22"/>
        </w:rPr>
        <w:t xml:space="preserve"> </w:t>
      </w:r>
      <w:r>
        <w:rPr>
          <w:sz w:val="22"/>
        </w:rPr>
        <w:t>nivelului</w:t>
      </w:r>
      <w:r>
        <w:rPr>
          <w:rFonts w:hint="default"/>
          <w:sz w:val="22"/>
          <w:lang w:val="en-US"/>
        </w:rPr>
        <w:t xml:space="preserve"> grupei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care</w:t>
      </w:r>
      <w:r>
        <w:rPr>
          <w:spacing w:val="-3"/>
          <w:sz w:val="22"/>
        </w:rPr>
        <w:t xml:space="preserve"> </w:t>
      </w:r>
      <w:r>
        <w:rPr>
          <w:sz w:val="22"/>
        </w:rPr>
        <w:t>va</w:t>
      </w:r>
      <w:r>
        <w:rPr>
          <w:spacing w:val="-5"/>
          <w:sz w:val="22"/>
        </w:rPr>
        <w:t xml:space="preserve"> </w:t>
      </w:r>
      <w:r>
        <w:rPr>
          <w:sz w:val="22"/>
        </w:rPr>
        <w:t>fi</w:t>
      </w:r>
      <w:r>
        <w:rPr>
          <w:spacing w:val="-4"/>
          <w:sz w:val="22"/>
        </w:rPr>
        <w:t xml:space="preserve"> </w:t>
      </w:r>
      <w:r>
        <w:rPr>
          <w:sz w:val="22"/>
        </w:rPr>
        <w:t>înscris</w:t>
      </w:r>
      <w:r>
        <w:rPr>
          <w:spacing w:val="-4"/>
          <w:sz w:val="22"/>
        </w:rPr>
        <w:t xml:space="preserve"> </w:t>
      </w:r>
      <w:r>
        <w:rPr>
          <w:sz w:val="22"/>
        </w:rPr>
        <w:t>elevul</w:t>
      </w:r>
      <w:r>
        <w:rPr>
          <w:spacing w:val="-6"/>
          <w:sz w:val="22"/>
        </w:rPr>
        <w:t xml:space="preserve"> </w:t>
      </w:r>
      <w:r>
        <w:rPr>
          <w:sz w:val="22"/>
        </w:rPr>
        <w:t>ca</w:t>
      </w:r>
      <w:r>
        <w:rPr>
          <w:spacing w:val="-75"/>
          <w:sz w:val="22"/>
        </w:rPr>
        <w:t xml:space="preserve"> </w:t>
      </w:r>
      <w:r>
        <w:rPr>
          <w:sz w:val="22"/>
        </w:rPr>
        <w:t>audient se face, prin decizie, de către directorul unităţii de învăţământ, în baza hotărârii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 de administraţie</w:t>
      </w:r>
      <w:r>
        <w:rPr>
          <w:rFonts w:hint="default"/>
          <w:sz w:val="22"/>
          <w:lang w:val="en-US"/>
        </w:rPr>
        <w:t>.</w:t>
      </w:r>
    </w:p>
    <w:p w14:paraId="250DC223">
      <w:pPr>
        <w:pStyle w:val="11"/>
        <w:numPr>
          <w:ilvl w:val="0"/>
          <w:numId w:val="94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Evaluarea situaţiei elevului şi decizia menţionată la alin. (4) vor ţine cont de vârsta şi</w:t>
      </w:r>
      <w:r>
        <w:rPr>
          <w:spacing w:val="1"/>
          <w:sz w:val="22"/>
        </w:rPr>
        <w:t xml:space="preserve"> </w:t>
      </w:r>
      <w:r>
        <w:rPr>
          <w:sz w:val="22"/>
        </w:rPr>
        <w:t>nivelul dezvoltării psihocomportamentale a elevului, de recomandarea părinţilor, de nivelul</w:t>
      </w:r>
      <w:r>
        <w:rPr>
          <w:spacing w:val="-75"/>
          <w:sz w:val="22"/>
        </w:rPr>
        <w:t xml:space="preserve"> </w:t>
      </w:r>
      <w:r>
        <w:rPr>
          <w:sz w:val="22"/>
        </w:rPr>
        <w:t>obţinut în</w:t>
      </w:r>
      <w:r>
        <w:rPr>
          <w:spacing w:val="-4"/>
          <w:sz w:val="22"/>
        </w:rPr>
        <w:t xml:space="preserve"> </w:t>
      </w:r>
      <w:r>
        <w:rPr>
          <w:sz w:val="22"/>
        </w:rPr>
        <w:t>urma</w:t>
      </w:r>
      <w:r>
        <w:rPr>
          <w:spacing w:val="-2"/>
          <w:sz w:val="22"/>
        </w:rPr>
        <w:t xml:space="preserve"> </w:t>
      </w:r>
      <w:r>
        <w:rPr>
          <w:sz w:val="22"/>
        </w:rPr>
        <w:t>unei</w:t>
      </w:r>
      <w:r>
        <w:rPr>
          <w:spacing w:val="-3"/>
          <w:sz w:val="22"/>
        </w:rPr>
        <w:t xml:space="preserve"> </w:t>
      </w:r>
      <w:r>
        <w:rPr>
          <w:sz w:val="22"/>
        </w:rPr>
        <w:t>evaluări</w:t>
      </w:r>
      <w:r>
        <w:rPr>
          <w:spacing w:val="-3"/>
          <w:sz w:val="22"/>
        </w:rPr>
        <w:t xml:space="preserve"> </w:t>
      </w:r>
      <w:r>
        <w:rPr>
          <w:sz w:val="22"/>
        </w:rPr>
        <w:t>orale sumare,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perspectivele de</w:t>
      </w:r>
      <w:r>
        <w:rPr>
          <w:spacing w:val="1"/>
          <w:sz w:val="22"/>
        </w:rPr>
        <w:t xml:space="preserve"> </w:t>
      </w:r>
      <w:r>
        <w:rPr>
          <w:sz w:val="22"/>
        </w:rPr>
        <w:t>evoluţie şcolară.</w:t>
      </w:r>
    </w:p>
    <w:p w14:paraId="68A09099">
      <w:pPr>
        <w:pStyle w:val="11"/>
        <w:numPr>
          <w:ilvl w:val="0"/>
          <w:numId w:val="94"/>
        </w:numPr>
        <w:tabs>
          <w:tab w:val="left" w:pos="497"/>
        </w:tabs>
        <w:spacing w:before="1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În cazul în care părinţii sau reprezentanţii legali nu sunt de acord cu recomandarea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privind nivelul</w:t>
      </w:r>
      <w:r>
        <w:rPr>
          <w:rFonts w:hint="default"/>
          <w:sz w:val="22"/>
          <w:lang w:val="en-US"/>
        </w:rPr>
        <w:t xml:space="preserve"> grupei</w:t>
      </w:r>
      <w:r>
        <w:rPr>
          <w:sz w:val="22"/>
        </w:rPr>
        <w:t xml:space="preserve"> în care va fi înscris elevul audient, elevul va fi înscris la</w:t>
      </w:r>
      <w:r>
        <w:rPr>
          <w:rFonts w:hint="default"/>
          <w:sz w:val="22"/>
          <w:lang w:val="en-US"/>
        </w:rPr>
        <w:t xml:space="preserve"> grupa </w:t>
      </w:r>
      <w:r>
        <w:rPr>
          <w:spacing w:val="-75"/>
          <w:sz w:val="22"/>
        </w:rPr>
        <w:t xml:space="preserve"> </w:t>
      </w:r>
      <w:r>
        <w:rPr>
          <w:sz w:val="22"/>
        </w:rPr>
        <w:t>pentru</w:t>
      </w:r>
      <w:r>
        <w:rPr>
          <w:spacing w:val="-3"/>
          <w:sz w:val="22"/>
        </w:rPr>
        <w:t xml:space="preserve"> </w:t>
      </w:r>
      <w:r>
        <w:rPr>
          <w:sz w:val="22"/>
        </w:rPr>
        <w:t>care optează</w:t>
      </w:r>
      <w:r>
        <w:rPr>
          <w:spacing w:val="-3"/>
          <w:sz w:val="22"/>
        </w:rPr>
        <w:t xml:space="preserve"> </w:t>
      </w:r>
      <w:r>
        <w:rPr>
          <w:sz w:val="22"/>
        </w:rPr>
        <w:t>părinţii,</w:t>
      </w:r>
      <w:r>
        <w:rPr>
          <w:spacing w:val="-3"/>
          <w:sz w:val="22"/>
        </w:rPr>
        <w:t xml:space="preserve"> </w:t>
      </w:r>
      <w:r>
        <w:rPr>
          <w:sz w:val="22"/>
        </w:rPr>
        <w:t>pe răspunderea</w:t>
      </w:r>
      <w:r>
        <w:rPr>
          <w:spacing w:val="-3"/>
          <w:sz w:val="22"/>
        </w:rPr>
        <w:t xml:space="preserve"> </w:t>
      </w:r>
      <w:r>
        <w:rPr>
          <w:sz w:val="22"/>
        </w:rPr>
        <w:t>acestora</w:t>
      </w:r>
      <w:r>
        <w:rPr>
          <w:spacing w:val="-2"/>
          <w:sz w:val="22"/>
        </w:rPr>
        <w:t xml:space="preserve"> </w:t>
      </w:r>
      <w:r>
        <w:rPr>
          <w:sz w:val="22"/>
        </w:rPr>
        <w:t>asumată</w:t>
      </w:r>
      <w:r>
        <w:rPr>
          <w:spacing w:val="-2"/>
          <w:sz w:val="22"/>
        </w:rPr>
        <w:t xml:space="preserve"> </w:t>
      </w:r>
      <w:r>
        <w:rPr>
          <w:sz w:val="22"/>
        </w:rPr>
        <w:t>prin semnătură.</w:t>
      </w:r>
    </w:p>
    <w:p w14:paraId="06A447ED">
      <w:pPr>
        <w:pStyle w:val="11"/>
        <w:numPr>
          <w:ilvl w:val="0"/>
          <w:numId w:val="94"/>
        </w:numPr>
        <w:tabs>
          <w:tab w:val="left" w:pos="653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Copiilor</w:t>
      </w:r>
      <w:r>
        <w:rPr>
          <w:spacing w:val="-4"/>
          <w:sz w:val="22"/>
        </w:rPr>
        <w:t xml:space="preserve"> </w:t>
      </w:r>
      <w:r>
        <w:rPr>
          <w:sz w:val="22"/>
        </w:rPr>
        <w:t>lucrătorilor</w:t>
      </w:r>
      <w:r>
        <w:rPr>
          <w:spacing w:val="-6"/>
          <w:sz w:val="22"/>
        </w:rPr>
        <w:t xml:space="preserve"> </w:t>
      </w:r>
      <w:r>
        <w:rPr>
          <w:sz w:val="22"/>
        </w:rPr>
        <w:t>migranţi</w:t>
      </w:r>
      <w:r>
        <w:rPr>
          <w:spacing w:val="-6"/>
          <w:sz w:val="22"/>
        </w:rPr>
        <w:t xml:space="preserve"> </w:t>
      </w:r>
      <w:r>
        <w:rPr>
          <w:sz w:val="22"/>
        </w:rPr>
        <w:t>li</w:t>
      </w:r>
      <w:r>
        <w:rPr>
          <w:spacing w:val="-7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aplică</w:t>
      </w:r>
      <w:r>
        <w:rPr>
          <w:spacing w:val="-5"/>
          <w:sz w:val="22"/>
        </w:rPr>
        <w:t xml:space="preserve"> </w:t>
      </w:r>
      <w:r>
        <w:rPr>
          <w:sz w:val="22"/>
        </w:rPr>
        <w:t>prevederile</w:t>
      </w:r>
      <w:r>
        <w:rPr>
          <w:spacing w:val="-2"/>
          <w:sz w:val="22"/>
        </w:rPr>
        <w:t xml:space="preserve"> </w:t>
      </w:r>
      <w:r>
        <w:rPr>
          <w:sz w:val="22"/>
        </w:rPr>
        <w:t>legale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1"/>
          <w:sz w:val="22"/>
        </w:rPr>
        <w:t xml:space="preserve"> </w:t>
      </w:r>
      <w:r>
        <w:rPr>
          <w:sz w:val="22"/>
        </w:rPr>
        <w:t>vigoare</w:t>
      </w:r>
      <w:r>
        <w:rPr>
          <w:spacing w:val="-6"/>
          <w:sz w:val="22"/>
        </w:rPr>
        <w:t xml:space="preserve"> </w:t>
      </w:r>
      <w:r>
        <w:rPr>
          <w:sz w:val="22"/>
        </w:rPr>
        <w:t>privind</w:t>
      </w:r>
      <w:r>
        <w:rPr>
          <w:spacing w:val="-4"/>
          <w:sz w:val="22"/>
        </w:rPr>
        <w:t xml:space="preserve"> </w:t>
      </w:r>
      <w:r>
        <w:rPr>
          <w:sz w:val="22"/>
        </w:rPr>
        <w:t>accesul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învăţământul</w:t>
      </w:r>
      <w:r>
        <w:rPr>
          <w:rFonts w:hint="default"/>
          <w:sz w:val="22"/>
          <w:lang w:val="en-US"/>
        </w:rPr>
        <w:t xml:space="preserve"> sportiv suplimentar</w:t>
      </w:r>
      <w:r>
        <w:rPr>
          <w:spacing w:val="1"/>
          <w:sz w:val="22"/>
        </w:rPr>
        <w:t xml:space="preserve"> </w:t>
      </w:r>
      <w:r>
        <w:rPr>
          <w:sz w:val="22"/>
        </w:rPr>
        <w:t>din</w:t>
      </w:r>
      <w:r>
        <w:rPr>
          <w:spacing w:val="-2"/>
          <w:sz w:val="22"/>
        </w:rPr>
        <w:t xml:space="preserve"> </w:t>
      </w:r>
      <w:r>
        <w:rPr>
          <w:sz w:val="22"/>
        </w:rPr>
        <w:t>România.</w:t>
      </w:r>
    </w:p>
    <w:p w14:paraId="28EE6009">
      <w:pPr>
        <w:pStyle w:val="11"/>
        <w:numPr>
          <w:ilvl w:val="0"/>
          <w:numId w:val="95"/>
        </w:numPr>
        <w:tabs>
          <w:tab w:val="left" w:pos="653"/>
        </w:tabs>
        <w:spacing w:before="1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Elevilor străini care doresc să urmeze studiile în învăţământul românesc li se aplică</w:t>
      </w:r>
      <w:r>
        <w:rPr>
          <w:spacing w:val="1"/>
          <w:sz w:val="22"/>
        </w:rPr>
        <w:t xml:space="preserve"> </w:t>
      </w:r>
      <w:r>
        <w:rPr>
          <w:sz w:val="22"/>
        </w:rPr>
        <w:t>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elaborate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minister</w:t>
      </w:r>
      <w:r>
        <w:rPr>
          <w:spacing w:val="1"/>
          <w:sz w:val="22"/>
        </w:rPr>
        <w:t xml:space="preserve"> </w:t>
      </w:r>
      <w:r>
        <w:rPr>
          <w:sz w:val="22"/>
        </w:rPr>
        <w:t>privind</w:t>
      </w:r>
      <w:r>
        <w:rPr>
          <w:spacing w:val="1"/>
          <w:sz w:val="22"/>
        </w:rPr>
        <w:t xml:space="preserve"> </w:t>
      </w:r>
      <w:r>
        <w:rPr>
          <w:sz w:val="22"/>
        </w:rPr>
        <w:t>şcolarizarea</w:t>
      </w:r>
      <w:r>
        <w:rPr>
          <w:spacing w:val="1"/>
          <w:sz w:val="22"/>
        </w:rPr>
        <w:t xml:space="preserve"> </w:t>
      </w:r>
      <w:r>
        <w:rPr>
          <w:sz w:val="22"/>
        </w:rPr>
        <w:t>elevilor</w:t>
      </w:r>
      <w:r>
        <w:rPr>
          <w:spacing w:val="1"/>
          <w:sz w:val="22"/>
        </w:rPr>
        <w:t xml:space="preserve"> </w:t>
      </w:r>
      <w:r>
        <w:rPr>
          <w:sz w:val="22"/>
        </w:rPr>
        <w:t>străini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75"/>
          <w:sz w:val="22"/>
        </w:rPr>
        <w:t xml:space="preserve"> </w:t>
      </w:r>
      <w:r>
        <w:rPr>
          <w:sz w:val="22"/>
        </w:rPr>
        <w:t>preuniversitar din</w:t>
      </w:r>
      <w:r>
        <w:rPr>
          <w:spacing w:val="-2"/>
          <w:sz w:val="22"/>
        </w:rPr>
        <w:t xml:space="preserve"> </w:t>
      </w:r>
      <w:r>
        <w:rPr>
          <w:sz w:val="22"/>
        </w:rPr>
        <w:t>România.</w:t>
      </w:r>
    </w:p>
    <w:p w14:paraId="09964EA8">
      <w:pPr>
        <w:pStyle w:val="11"/>
        <w:numPr>
          <w:ilvl w:val="0"/>
          <w:numId w:val="0"/>
        </w:numPr>
        <w:tabs>
          <w:tab w:val="left" w:pos="653"/>
        </w:tabs>
        <w:spacing w:before="0" w:after="0" w:line="240" w:lineRule="auto"/>
        <w:ind w:right="115" w:rightChars="0"/>
        <w:jc w:val="both"/>
        <w:rPr>
          <w:sz w:val="22"/>
        </w:rPr>
      </w:pPr>
    </w:p>
    <w:p w14:paraId="7342F78F">
      <w:pPr>
        <w:pStyle w:val="4"/>
        <w:spacing w:line="266" w:lineRule="exact"/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en-US"/>
        </w:rPr>
        <w:t>9</w:t>
      </w:r>
      <w:r>
        <w:t>2</w:t>
      </w:r>
    </w:p>
    <w:p w14:paraId="00E53153">
      <w:pPr>
        <w:pStyle w:val="7"/>
        <w:spacing w:before="77"/>
        <w:ind w:right="126"/>
        <w:rPr>
          <w:rFonts w:hint="default"/>
          <w:sz w:val="22"/>
          <w:lang w:val="en-US"/>
        </w:rPr>
      </w:pPr>
      <w:r>
        <w:rPr>
          <w:sz w:val="22"/>
        </w:rPr>
        <w:t>Consiliile profesorale din unităţile de învăţământ</w:t>
      </w:r>
      <w:r>
        <w:rPr>
          <w:rFonts w:hint="default"/>
          <w:sz w:val="22"/>
          <w:lang w:val="en-US"/>
        </w:rPr>
        <w:t xml:space="preserve"> cu program sportiv suplimentar</w:t>
      </w:r>
      <w:r>
        <w:rPr>
          <w:sz w:val="22"/>
        </w:rPr>
        <w:t xml:space="preserve"> de stat</w:t>
      </w:r>
      <w:r>
        <w:rPr>
          <w:rFonts w:hint="default"/>
          <w:sz w:val="22"/>
          <w:lang w:val="en-US"/>
        </w:rPr>
        <w:t xml:space="preserve"> </w:t>
      </w:r>
      <w:r>
        <w:rPr>
          <w:spacing w:val="1"/>
          <w:sz w:val="22"/>
        </w:rPr>
        <w:t xml:space="preserve"> </w:t>
      </w:r>
      <w:r>
        <w:rPr>
          <w:sz w:val="22"/>
        </w:rPr>
        <w:t>validează situaţia şcolară a elevilor, pe</w:t>
      </w:r>
      <w:r>
        <w:rPr>
          <w:rFonts w:hint="default"/>
          <w:sz w:val="22"/>
          <w:lang w:val="en-US"/>
        </w:rPr>
        <w:t xml:space="preserve"> grupe</w:t>
      </w:r>
      <w:r>
        <w:rPr>
          <w:sz w:val="22"/>
        </w:rPr>
        <w:t>, în şedinţa de încheiere a cursurilor</w:t>
      </w:r>
      <w:r>
        <w:rPr>
          <w:rFonts w:hint="default"/>
          <w:sz w:val="22"/>
          <w:lang w:val="en-US"/>
        </w:rPr>
        <w:t>.</w:t>
      </w:r>
    </w:p>
    <w:p w14:paraId="01B8E3CB">
      <w:pPr>
        <w:pStyle w:val="3"/>
        <w:spacing w:before="1"/>
        <w:jc w:val="left"/>
        <w:rPr>
          <w:rFonts w:hint="default"/>
          <w:lang w:val="ro-RO"/>
        </w:rPr>
      </w:pPr>
      <w:r>
        <w:t>SECŢIUNEA</w:t>
      </w:r>
      <w:r>
        <w:rPr>
          <w:spacing w:val="-3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Examenele</w:t>
      </w:r>
      <w:r>
        <w:rPr>
          <w:rFonts w:hint="default"/>
          <w:lang w:val="en-US"/>
        </w:rPr>
        <w:t xml:space="preserve"> (test</w:t>
      </w:r>
      <w:r>
        <w:rPr>
          <w:rFonts w:hint="default"/>
          <w:lang w:val="ro-RO"/>
        </w:rPr>
        <w:t>ăr</w:t>
      </w:r>
      <w:r>
        <w:rPr>
          <w:rFonts w:hint="default"/>
          <w:lang w:val="en-US"/>
        </w:rPr>
        <w:t>ile)</w:t>
      </w:r>
      <w:r>
        <w:rPr>
          <w:spacing w:val="-5"/>
        </w:rPr>
        <w:t xml:space="preserve"> </w:t>
      </w:r>
      <w:r>
        <w:t>organizate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nivelul</w:t>
      </w:r>
      <w:r>
        <w:rPr>
          <w:spacing w:val="-3"/>
        </w:rPr>
        <w:t xml:space="preserve"> </w:t>
      </w:r>
      <w:r>
        <w:t>unităţilor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învăţământ</w:t>
      </w:r>
      <w:r>
        <w:rPr>
          <w:rFonts w:hint="default"/>
          <w:lang w:val="ro-RO"/>
        </w:rPr>
        <w:t xml:space="preserve"> la discipline sportive</w:t>
      </w:r>
      <w:r>
        <w:rPr>
          <w:rFonts w:hint="default"/>
          <w:lang w:val="en-US"/>
        </w:rPr>
        <w:t>:</w:t>
      </w:r>
    </w:p>
    <w:p w14:paraId="0AFCDD21">
      <w:pPr>
        <w:pStyle w:val="4"/>
        <w:jc w:val="left"/>
      </w:pPr>
    </w:p>
    <w:p w14:paraId="426BDE52">
      <w:pPr>
        <w:pStyle w:val="4"/>
        <w:jc w:val="lef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93</w:t>
      </w:r>
    </w:p>
    <w:p w14:paraId="6E4BDD10">
      <w:pPr>
        <w:pStyle w:val="11"/>
        <w:numPr>
          <w:ilvl w:val="0"/>
          <w:numId w:val="96"/>
        </w:numPr>
        <w:tabs>
          <w:tab w:val="left" w:pos="497"/>
        </w:tabs>
        <w:spacing w:before="0" w:after="0" w:line="267" w:lineRule="exact"/>
        <w:ind w:left="496" w:right="0" w:hanging="397"/>
        <w:jc w:val="left"/>
        <w:rPr>
          <w:sz w:val="22"/>
        </w:rPr>
      </w:pPr>
      <w:r>
        <w:rPr>
          <w:sz w:val="22"/>
        </w:rPr>
        <w:t>Examenele</w:t>
      </w:r>
      <w:r>
        <w:rPr>
          <w:spacing w:val="-3"/>
          <w:sz w:val="22"/>
        </w:rPr>
        <w:t xml:space="preserve"> </w:t>
      </w:r>
      <w:r>
        <w:rPr>
          <w:sz w:val="22"/>
        </w:rPr>
        <w:t>organizate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unităţile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4"/>
          <w:sz w:val="22"/>
        </w:rPr>
        <w:t xml:space="preserve"> </w:t>
      </w:r>
      <w:r>
        <w:rPr>
          <w:sz w:val="22"/>
        </w:rPr>
        <w:t>sunt:</w:t>
      </w:r>
    </w:p>
    <w:p w14:paraId="3B2B4415">
      <w:pPr>
        <w:pStyle w:val="11"/>
        <w:numPr>
          <w:ilvl w:val="0"/>
          <w:numId w:val="97"/>
        </w:numPr>
        <w:tabs>
          <w:tab w:val="left" w:pos="368"/>
        </w:tabs>
        <w:spacing w:before="0" w:after="0" w:line="240" w:lineRule="auto"/>
        <w:ind w:left="367" w:right="0" w:hanging="268"/>
        <w:jc w:val="left"/>
        <w:rPr>
          <w:sz w:val="22"/>
        </w:rPr>
      </w:pPr>
      <w:r>
        <w:rPr>
          <w:sz w:val="22"/>
        </w:rPr>
        <w:t>examen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rFonts w:hint="default"/>
          <w:spacing w:val="-1"/>
          <w:sz w:val="22"/>
          <w:lang w:val="ro-RO"/>
        </w:rPr>
        <w:t>obținere a centurilor colorate</w:t>
      </w:r>
      <w:r>
        <w:rPr>
          <w:sz w:val="22"/>
        </w:rPr>
        <w:t>;</w:t>
      </w:r>
    </w:p>
    <w:p w14:paraId="14E78C20">
      <w:pPr>
        <w:pStyle w:val="11"/>
        <w:numPr>
          <w:ilvl w:val="0"/>
          <w:numId w:val="97"/>
        </w:numPr>
        <w:tabs>
          <w:tab w:val="left" w:pos="375"/>
        </w:tabs>
        <w:spacing w:before="1" w:after="0" w:line="267" w:lineRule="exact"/>
        <w:ind w:left="374" w:right="0" w:hanging="275"/>
        <w:jc w:val="left"/>
        <w:rPr>
          <w:sz w:val="22"/>
        </w:rPr>
      </w:pPr>
      <w:r>
        <w:rPr>
          <w:sz w:val="22"/>
        </w:rPr>
        <w:t>Exam</w:t>
      </w:r>
      <w:r>
        <w:rPr>
          <w:rFonts w:hint="default"/>
          <w:sz w:val="22"/>
          <w:lang w:val="ro-RO"/>
        </w:rPr>
        <w:t>inări/testări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rFonts w:hint="default"/>
          <w:spacing w:val="-1"/>
          <w:sz w:val="22"/>
          <w:lang w:val="ro-RO"/>
        </w:rPr>
        <w:t>trecere a probelor de evaluare</w:t>
      </w:r>
      <w:r>
        <w:rPr>
          <w:sz w:val="22"/>
        </w:rPr>
        <w:t>;</w:t>
      </w:r>
    </w:p>
    <w:p w14:paraId="23F4C80A">
      <w:pPr>
        <w:pStyle w:val="11"/>
        <w:numPr>
          <w:ilvl w:val="0"/>
          <w:numId w:val="0"/>
        </w:numPr>
        <w:tabs>
          <w:tab w:val="left" w:pos="497"/>
        </w:tabs>
        <w:spacing w:before="0" w:after="0" w:line="240" w:lineRule="auto"/>
        <w:ind w:right="115" w:rightChars="0"/>
        <w:jc w:val="both"/>
        <w:rPr>
          <w:sz w:val="22"/>
        </w:rPr>
      </w:pPr>
    </w:p>
    <w:p w14:paraId="1BAD3F94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94</w:t>
      </w:r>
    </w:p>
    <w:p w14:paraId="5FA0A6CD">
      <w:pPr>
        <w:pStyle w:val="11"/>
        <w:numPr>
          <w:ilvl w:val="0"/>
          <w:numId w:val="98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Pentru desfăşurarea examenelor există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prob</w:t>
      </w:r>
      <w:r>
        <w:rPr>
          <w:sz w:val="22"/>
          <w:lang w:val="ro-RO"/>
        </w:rPr>
        <w:t>ă</w:t>
      </w:r>
      <w:r>
        <w:rPr>
          <w:rFonts w:hint="default"/>
          <w:sz w:val="22"/>
          <w:lang w:val="ro-RO"/>
        </w:rPr>
        <w:t xml:space="preserve"> practică</w:t>
      </w:r>
      <w:r>
        <w:rPr>
          <w:rFonts w:hint="default"/>
          <w:sz w:val="22"/>
          <w:lang w:val="en-US"/>
        </w:rPr>
        <w:t>;</w:t>
      </w:r>
    </w:p>
    <w:p w14:paraId="38CDB64B">
      <w:pPr>
        <w:pStyle w:val="11"/>
        <w:numPr>
          <w:ilvl w:val="0"/>
          <w:numId w:val="98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Proba practică se susţine la disciplinele care au astfel de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activităţi.</w:t>
      </w:r>
    </w:p>
    <w:p w14:paraId="3C5C6145">
      <w:pPr>
        <w:pStyle w:val="11"/>
        <w:numPr>
          <w:ilvl w:val="0"/>
          <w:numId w:val="98"/>
        </w:numPr>
        <w:tabs>
          <w:tab w:val="left" w:pos="497"/>
        </w:tabs>
        <w:spacing w:before="0" w:after="0" w:line="240" w:lineRule="auto"/>
        <w:ind w:left="100" w:right="116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13"/>
          <w:sz w:val="22"/>
        </w:rPr>
        <w:t xml:space="preserve"> </w:t>
      </w:r>
      <w:r>
        <w:rPr>
          <w:sz w:val="22"/>
        </w:rPr>
        <w:t>toate</w:t>
      </w:r>
      <w:r>
        <w:rPr>
          <w:spacing w:val="-12"/>
          <w:sz w:val="22"/>
        </w:rPr>
        <w:t xml:space="preserve"> </w:t>
      </w:r>
      <w:r>
        <w:rPr>
          <w:sz w:val="22"/>
        </w:rPr>
        <w:t>examenele,</w:t>
      </w:r>
      <w:r>
        <w:rPr>
          <w:spacing w:val="-12"/>
          <w:sz w:val="22"/>
        </w:rPr>
        <w:t xml:space="preserve"> </w:t>
      </w:r>
      <w:r>
        <w:rPr>
          <w:sz w:val="22"/>
        </w:rPr>
        <w:t>evaluarea</w:t>
      </w:r>
      <w:r>
        <w:rPr>
          <w:spacing w:val="-12"/>
          <w:sz w:val="22"/>
        </w:rPr>
        <w:t xml:space="preserve"> </w:t>
      </w:r>
      <w:r>
        <w:rPr>
          <w:sz w:val="22"/>
        </w:rPr>
        <w:t>elevilor</w:t>
      </w:r>
      <w:r>
        <w:rPr>
          <w:spacing w:val="-12"/>
          <w:sz w:val="22"/>
        </w:rPr>
        <w:t xml:space="preserve"> </w:t>
      </w:r>
      <w:r>
        <w:rPr>
          <w:sz w:val="22"/>
        </w:rPr>
        <w:t>se</w:t>
      </w:r>
      <w:r>
        <w:rPr>
          <w:spacing w:val="-10"/>
          <w:sz w:val="22"/>
        </w:rPr>
        <w:t xml:space="preserve"> </w:t>
      </w:r>
      <w:r>
        <w:rPr>
          <w:sz w:val="22"/>
        </w:rPr>
        <w:t>face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cadre</w:t>
      </w:r>
      <w:r>
        <w:rPr>
          <w:spacing w:val="-11"/>
          <w:sz w:val="22"/>
        </w:rPr>
        <w:t xml:space="preserve"> </w:t>
      </w:r>
      <w:r>
        <w:rPr>
          <w:sz w:val="22"/>
        </w:rPr>
        <w:t>didactice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aceeaşi</w:t>
      </w:r>
      <w:r>
        <w:rPr>
          <w:spacing w:val="-13"/>
          <w:sz w:val="22"/>
        </w:rPr>
        <w:t xml:space="preserve"> </w:t>
      </w:r>
      <w:r>
        <w:rPr>
          <w:sz w:val="22"/>
        </w:rPr>
        <w:t>specialitate</w:t>
      </w:r>
      <w:r>
        <w:rPr>
          <w:spacing w:val="-75"/>
          <w:sz w:val="22"/>
        </w:rPr>
        <w:t xml:space="preserve"> </w:t>
      </w:r>
      <w:r>
        <w:rPr>
          <w:sz w:val="22"/>
        </w:rPr>
        <w:t>sau,</w:t>
      </w:r>
      <w:r>
        <w:rPr>
          <w:spacing w:val="-3"/>
          <w:sz w:val="22"/>
        </w:rPr>
        <w:t xml:space="preserve"> </w:t>
      </w:r>
      <w:r>
        <w:rPr>
          <w:sz w:val="22"/>
        </w:rPr>
        <w:t>după</w:t>
      </w:r>
      <w:r>
        <w:rPr>
          <w:spacing w:val="-2"/>
          <w:sz w:val="22"/>
        </w:rPr>
        <w:t xml:space="preserve"> </w:t>
      </w:r>
      <w:r>
        <w:rPr>
          <w:sz w:val="22"/>
        </w:rPr>
        <w:t>caz,</w:t>
      </w:r>
      <w:r>
        <w:rPr>
          <w:spacing w:val="-1"/>
          <w:sz w:val="22"/>
        </w:rPr>
        <w:t xml:space="preserve"> </w:t>
      </w:r>
      <w:r>
        <w:rPr>
          <w:sz w:val="22"/>
        </w:rPr>
        <w:t>specialităţi înrudite/din</w:t>
      </w:r>
      <w:r>
        <w:rPr>
          <w:spacing w:val="-2"/>
          <w:sz w:val="22"/>
        </w:rPr>
        <w:t xml:space="preserve"> </w:t>
      </w:r>
      <w:r>
        <w:rPr>
          <w:sz w:val="22"/>
        </w:rPr>
        <w:t>aceeaşi</w:t>
      </w:r>
      <w:r>
        <w:rPr>
          <w:spacing w:val="-4"/>
          <w:sz w:val="22"/>
        </w:rPr>
        <w:t xml:space="preserve"> </w:t>
      </w:r>
      <w:r>
        <w:rPr>
          <w:sz w:val="22"/>
        </w:rPr>
        <w:t>arie curriculară.</w:t>
      </w:r>
    </w:p>
    <w:p w14:paraId="7A212634">
      <w:pPr>
        <w:pStyle w:val="11"/>
        <w:numPr>
          <w:ilvl w:val="0"/>
          <w:numId w:val="98"/>
        </w:numPr>
        <w:tabs>
          <w:tab w:val="left" w:pos="497"/>
        </w:tabs>
        <w:spacing w:before="0" w:after="0" w:line="240" w:lineRule="auto"/>
        <w:ind w:left="100" w:leftChars="0" w:right="115" w:rightChars="0" w:firstLine="0" w:firstLineChars="0"/>
        <w:jc w:val="both"/>
        <w:rPr>
          <w:rFonts w:hint="default"/>
          <w:sz w:val="22"/>
          <w:lang w:val="ro-RO"/>
        </w:rPr>
      </w:pPr>
      <w:r>
        <w:rPr>
          <w:sz w:val="22"/>
        </w:rPr>
        <w:t>Fiecare cadru didactic examinator acordă elevului câte un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calificativ la fiecare</w:t>
      </w:r>
      <w:r>
        <w:rPr>
          <w:spacing w:val="1"/>
          <w:sz w:val="22"/>
        </w:rPr>
        <w:t xml:space="preserve"> </w:t>
      </w:r>
      <w:r>
        <w:rPr>
          <w:sz w:val="22"/>
        </w:rPr>
        <w:t>probă</w:t>
      </w:r>
      <w:r>
        <w:rPr>
          <w:spacing w:val="-6"/>
          <w:sz w:val="22"/>
        </w:rPr>
        <w:t xml:space="preserve"> </w:t>
      </w:r>
      <w:r>
        <w:rPr>
          <w:sz w:val="22"/>
        </w:rPr>
        <w:t>susţinută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acesta</w:t>
      </w:r>
      <w:r>
        <w:rPr>
          <w:rFonts w:hint="default"/>
          <w:sz w:val="22"/>
          <w:lang w:val="ro-RO"/>
        </w:rPr>
        <w:t>.</w:t>
      </w:r>
    </w:p>
    <w:p w14:paraId="77B64D11">
      <w:pPr>
        <w:pStyle w:val="11"/>
        <w:widowControl w:val="0"/>
        <w:numPr>
          <w:ilvl w:val="0"/>
          <w:numId w:val="0"/>
        </w:numPr>
        <w:tabs>
          <w:tab w:val="left" w:pos="497"/>
        </w:tabs>
        <w:autoSpaceDE w:val="0"/>
        <w:autoSpaceDN w:val="0"/>
        <w:spacing w:before="0" w:after="0" w:line="240" w:lineRule="auto"/>
        <w:ind w:right="115" w:rightChars="0"/>
        <w:jc w:val="both"/>
        <w:rPr>
          <w:rFonts w:hint="default"/>
          <w:sz w:val="22"/>
          <w:lang w:val="ro-RO"/>
        </w:rPr>
      </w:pPr>
    </w:p>
    <w:p w14:paraId="78EDCE94">
      <w:pPr>
        <w:pStyle w:val="4"/>
        <w:spacing w:line="266" w:lineRule="exact"/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</w:t>
      </w:r>
      <w:r>
        <w:t>5</w:t>
      </w:r>
    </w:p>
    <w:p w14:paraId="6A19AE5A">
      <w:pPr>
        <w:pStyle w:val="11"/>
        <w:numPr>
          <w:ilvl w:val="0"/>
          <w:numId w:val="99"/>
        </w:numPr>
        <w:tabs>
          <w:tab w:val="left" w:pos="497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Rezultatele</w:t>
      </w:r>
      <w:r>
        <w:rPr>
          <w:spacing w:val="-4"/>
          <w:sz w:val="22"/>
        </w:rPr>
        <w:t xml:space="preserve"> </w:t>
      </w:r>
      <w:r>
        <w:rPr>
          <w:sz w:val="22"/>
        </w:rPr>
        <w:t>obţinute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elevi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rFonts w:hint="default"/>
          <w:sz w:val="22"/>
          <w:lang w:val="ro-RO"/>
        </w:rPr>
        <w:t xml:space="preserve"> competițiile la care au participat</w:t>
      </w:r>
      <w:r>
        <w:rPr>
          <w:spacing w:val="-5"/>
          <w:sz w:val="22"/>
        </w:rPr>
        <w:t xml:space="preserve"> </w:t>
      </w:r>
      <w:r>
        <w:rPr>
          <w:sz w:val="22"/>
        </w:rPr>
        <w:t>se</w:t>
      </w:r>
      <w:r>
        <w:rPr>
          <w:spacing w:val="-4"/>
          <w:sz w:val="22"/>
        </w:rPr>
        <w:t xml:space="preserve"> </w:t>
      </w:r>
      <w:r>
        <w:rPr>
          <w:sz w:val="22"/>
        </w:rPr>
        <w:t>consemnează</w:t>
      </w:r>
      <w:r>
        <w:rPr>
          <w:spacing w:val="-4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catalog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 xml:space="preserve">de către </w:t>
      </w:r>
      <w:r>
        <w:rPr>
          <w:rFonts w:hint="default"/>
          <w:sz w:val="22"/>
          <w:lang w:val="ro-RO"/>
        </w:rPr>
        <w:t xml:space="preserve">fiecare </w:t>
      </w:r>
      <w:r>
        <w:rPr>
          <w:sz w:val="22"/>
        </w:rPr>
        <w:t>cadr</w:t>
      </w:r>
      <w:r>
        <w:rPr>
          <w:rFonts w:hint="default"/>
          <w:sz w:val="22"/>
          <w:lang w:val="ro-RO"/>
        </w:rPr>
        <w:t xml:space="preserve">u </w:t>
      </w:r>
      <w:r>
        <w:rPr>
          <w:sz w:val="22"/>
        </w:rPr>
        <w:t xml:space="preserve"> didactic.</w:t>
      </w:r>
    </w:p>
    <w:p w14:paraId="7A350655">
      <w:pPr>
        <w:pStyle w:val="11"/>
        <w:numPr>
          <w:ilvl w:val="0"/>
          <w:numId w:val="99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rFonts w:hint="default"/>
          <w:sz w:val="22"/>
          <w:lang w:val="ro-RO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  <w:r>
        <w:rPr>
          <w:sz w:val="22"/>
        </w:rPr>
        <w:t>În catalogul de examen se c</w:t>
      </w:r>
      <w:r>
        <w:rPr>
          <w:rFonts w:hint="default"/>
          <w:sz w:val="22"/>
          <w:lang w:val="ro-RO"/>
        </w:rPr>
        <w:t>onse</w:t>
      </w:r>
      <w:r>
        <w:rPr>
          <w:sz w:val="22"/>
        </w:rPr>
        <w:t>mnează calificativele acordate la fiecare probă,</w:t>
      </w:r>
      <w:r>
        <w:rPr>
          <w:spacing w:val="-75"/>
          <w:sz w:val="22"/>
        </w:rPr>
        <w:t xml:space="preserve"> </w:t>
      </w:r>
      <w:r>
        <w:rPr>
          <w:sz w:val="22"/>
        </w:rPr>
        <w:t>nota finală acordată de fiecare cadru didactic examinato</w:t>
      </w:r>
      <w:r>
        <w:rPr>
          <w:rFonts w:hint="default"/>
          <w:sz w:val="22"/>
          <w:lang w:val="ro-RO"/>
        </w:rPr>
        <w:t>r.</w:t>
      </w:r>
    </w:p>
    <w:p w14:paraId="438C6CFF">
      <w:pPr>
        <w:pStyle w:val="3"/>
        <w:spacing w:line="290" w:lineRule="exact"/>
        <w:ind w:left="0" w:leftChars="0" w:firstLine="0" w:firstLineChars="0"/>
      </w:pPr>
      <w:r>
        <w:t>CAPITOLUL</w:t>
      </w:r>
      <w:r>
        <w:rPr>
          <w:spacing w:val="-3"/>
        </w:rPr>
        <w:t xml:space="preserve"> </w:t>
      </w:r>
      <w:r>
        <w:t>IV:</w:t>
      </w:r>
      <w:r>
        <w:rPr>
          <w:spacing w:val="-9"/>
        </w:rPr>
        <w:t xml:space="preserve"> </w:t>
      </w:r>
      <w:r>
        <w:t>Transferul</w:t>
      </w:r>
      <w:r>
        <w:rPr>
          <w:spacing w:val="-2"/>
        </w:rPr>
        <w:t xml:space="preserve"> </w:t>
      </w:r>
      <w:r>
        <w:t>elevilor</w:t>
      </w:r>
    </w:p>
    <w:p w14:paraId="5D6BAE89">
      <w:pPr>
        <w:pStyle w:val="4"/>
        <w:spacing w:line="266" w:lineRule="exact"/>
      </w:pPr>
    </w:p>
    <w:p w14:paraId="17CCD973">
      <w:pPr>
        <w:pStyle w:val="4"/>
        <w:spacing w:line="266" w:lineRule="exact"/>
        <w:rPr>
          <w:rFonts w:hint="default"/>
          <w:lang w:val="en-US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en-US"/>
        </w:rPr>
        <w:t>96</w:t>
      </w:r>
    </w:p>
    <w:p w14:paraId="3A82C00D">
      <w:pPr>
        <w:pStyle w:val="7"/>
        <w:spacing w:before="1"/>
        <w:ind w:right="115"/>
      </w:pPr>
      <w:r>
        <w:t>Copiii</w:t>
      </w:r>
      <w:r>
        <w:rPr>
          <w:spacing w:val="-5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elevii</w:t>
      </w:r>
      <w:r>
        <w:rPr>
          <w:spacing w:val="-5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dreptul</w:t>
      </w:r>
      <w:r>
        <w:rPr>
          <w:spacing w:val="-5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transfere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</w:t>
      </w:r>
      <w:r>
        <w:rPr>
          <w:rFonts w:hint="default"/>
          <w:lang w:val="en-US"/>
        </w:rPr>
        <w:t xml:space="preserve"> grup</w:t>
      </w:r>
      <w:r>
        <w:rPr>
          <w:rFonts w:hint="default"/>
          <w:lang w:val="ro-RO"/>
        </w:rPr>
        <w:t xml:space="preserve">ă </w:t>
      </w:r>
      <w:r>
        <w:t>la</w:t>
      </w:r>
      <w:r>
        <w:rPr>
          <w:spacing w:val="-3"/>
        </w:rPr>
        <w:t xml:space="preserve"> </w:t>
      </w:r>
      <w:r>
        <w:t>alta,</w:t>
      </w:r>
      <w:r>
        <w:rPr>
          <w:rFonts w:hint="default"/>
          <w:lang w:val="ro-RO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rFonts w:hint="default"/>
          <w:spacing w:val="-16"/>
          <w:lang w:val="ro-RO"/>
        </w:rPr>
        <w:t>un profesor la altul, doar cu acceptul profesorului de la care pleacă,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unitate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</w:t>
      </w:r>
      <w:r>
        <w:rPr>
          <w:spacing w:val="-7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alta,</w:t>
      </w:r>
      <w:r>
        <w:rPr>
          <w:rFonts w:hint="default"/>
          <w:lang w:val="ro-RO"/>
        </w:rPr>
        <w:t xml:space="preserve"> cu acordul consiliului de administrație, </w:t>
      </w:r>
      <w:r>
        <w:t>în conformitate cu prevederile prezentului</w:t>
      </w:r>
      <w:r>
        <w:rPr>
          <w:spacing w:val="1"/>
        </w:rPr>
        <w:t xml:space="preserve"> </w:t>
      </w:r>
      <w:r>
        <w:t>regulament şi ale regulamentului de organizare şi funcţionare a unităţii de învăţământ la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 transferul.</w:t>
      </w:r>
    </w:p>
    <w:p w14:paraId="01169E77">
      <w:pPr>
        <w:pStyle w:val="4"/>
      </w:pPr>
    </w:p>
    <w:p w14:paraId="4BE72118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97</w:t>
      </w:r>
    </w:p>
    <w:p w14:paraId="6EB5C9CB">
      <w:pPr>
        <w:pStyle w:val="7"/>
        <w:ind w:right="118"/>
      </w:pPr>
      <w:r>
        <w:t>Transferul copiilor şi elevilor se face cu aprobarea consiliului de administraţie al unităţii de</w:t>
      </w:r>
      <w:r>
        <w:rPr>
          <w:spacing w:val="1"/>
        </w:rPr>
        <w:t xml:space="preserve"> </w:t>
      </w:r>
      <w:r>
        <w:t>învăţământ</w:t>
      </w:r>
      <w:r>
        <w:rPr>
          <w:spacing w:val="-13"/>
        </w:rPr>
        <w:t xml:space="preserve"> </w:t>
      </w:r>
      <w:r>
        <w:rPr>
          <w:rFonts w:hint="default"/>
          <w:spacing w:val="-13"/>
          <w:lang w:val="ro-RO"/>
        </w:rPr>
        <w:t xml:space="preserve">de </w:t>
      </w:r>
      <w:r>
        <w:t>la</w:t>
      </w:r>
      <w:r>
        <w:rPr>
          <w:spacing w:val="-16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solicită</w:t>
      </w:r>
      <w:r>
        <w:rPr>
          <w:spacing w:val="-14"/>
        </w:rPr>
        <w:t xml:space="preserve"> </w:t>
      </w:r>
      <w:r>
        <w:t>transferu</w:t>
      </w:r>
      <w:r>
        <w:rPr>
          <w:rFonts w:hint="default"/>
          <w:lang w:val="ro-RO"/>
        </w:rPr>
        <w:t xml:space="preserve">l. </w:t>
      </w:r>
      <w:r>
        <w:t>Consiliul de administraţie al unităţii de</w:t>
      </w:r>
      <w:r>
        <w:rPr>
          <w:spacing w:val="1"/>
        </w:rPr>
        <w:t xml:space="preserve"> </w:t>
      </w:r>
      <w:r>
        <w:t>învăţământ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ro-RO"/>
        </w:rPr>
        <w:t xml:space="preserve">de </w:t>
      </w:r>
      <w:r>
        <w:t>la care se</w:t>
      </w:r>
      <w:r>
        <w:rPr>
          <w:spacing w:val="-2"/>
        </w:rPr>
        <w:t xml:space="preserve"> </w:t>
      </w:r>
      <w:r>
        <w:t>solicită</w:t>
      </w:r>
      <w:r>
        <w:rPr>
          <w:spacing w:val="-2"/>
        </w:rPr>
        <w:t xml:space="preserve"> </w:t>
      </w:r>
      <w:r>
        <w:t>transferul</w:t>
      </w:r>
      <w:r>
        <w:rPr>
          <w:spacing w:val="-3"/>
        </w:rPr>
        <w:t xml:space="preserve"> </w:t>
      </w:r>
      <w:r>
        <w:t>motivează, în</w:t>
      </w:r>
      <w:r>
        <w:rPr>
          <w:spacing w:val="-3"/>
        </w:rPr>
        <w:t xml:space="preserve"> </w:t>
      </w:r>
      <w:r>
        <w:t>scris, refuzul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aprobare a</w:t>
      </w:r>
      <w:r>
        <w:rPr>
          <w:spacing w:val="-3"/>
        </w:rPr>
        <w:t xml:space="preserve"> </w:t>
      </w:r>
      <w:r>
        <w:t>cererii.</w:t>
      </w:r>
    </w:p>
    <w:p w14:paraId="01C77887">
      <w:pPr>
        <w:pStyle w:val="4"/>
      </w:pPr>
    </w:p>
    <w:p w14:paraId="5DA2E63F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98</w:t>
      </w:r>
    </w:p>
    <w:p w14:paraId="25F321DD">
      <w:pPr>
        <w:pStyle w:val="11"/>
        <w:numPr>
          <w:ilvl w:val="0"/>
          <w:numId w:val="100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Transferurile se</w:t>
      </w:r>
      <w:r>
        <w:rPr>
          <w:spacing w:val="1"/>
          <w:sz w:val="22"/>
        </w:rPr>
        <w:t xml:space="preserve"> </w:t>
      </w:r>
      <w:r>
        <w:rPr>
          <w:sz w:val="22"/>
        </w:rPr>
        <w:t>efectuează, de regulă, în perioada</w:t>
      </w:r>
      <w:r>
        <w:rPr>
          <w:rFonts w:hint="default"/>
          <w:sz w:val="22"/>
          <w:lang w:val="ro-RO"/>
        </w:rPr>
        <w:t>/perioadele stabilite de fiecare federație în parte</w:t>
      </w:r>
      <w:r>
        <w:rPr>
          <w:sz w:val="22"/>
        </w:rPr>
        <w:t>. Prin excepţie, transferurile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se pot face oricând în timpul anului şcolar, ţinând cont</w:t>
      </w:r>
      <w:r>
        <w:rPr>
          <w:rFonts w:hint="default"/>
          <w:sz w:val="22"/>
          <w:lang w:val="ro-RO"/>
        </w:rPr>
        <w:t xml:space="preserve"> 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interesul</w:t>
      </w:r>
      <w:r>
        <w:rPr>
          <w:spacing w:val="-4"/>
          <w:sz w:val="22"/>
        </w:rPr>
        <w:t xml:space="preserve"> </w:t>
      </w:r>
      <w:r>
        <w:rPr>
          <w:sz w:val="22"/>
        </w:rPr>
        <w:t>superior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copilului.</w:t>
      </w:r>
    </w:p>
    <w:p w14:paraId="47FB598E">
      <w:pPr>
        <w:pStyle w:val="11"/>
        <w:numPr>
          <w:ilvl w:val="0"/>
          <w:numId w:val="100"/>
        </w:numPr>
        <w:tabs>
          <w:tab w:val="left" w:pos="497"/>
        </w:tabs>
        <w:spacing w:before="0" w:after="0" w:line="240" w:lineRule="auto"/>
        <w:ind w:left="100" w:right="124" w:firstLine="0"/>
        <w:jc w:val="both"/>
        <w:rPr>
          <w:sz w:val="22"/>
        </w:rPr>
      </w:pPr>
      <w:r>
        <w:rPr>
          <w:sz w:val="22"/>
        </w:rPr>
        <w:t>Transferul elevilor în timpul anului şcolar se poate efectua, în mod excepţional, cu</w:t>
      </w:r>
      <w:r>
        <w:rPr>
          <w:spacing w:val="1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3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-1"/>
          <w:sz w:val="22"/>
        </w:rPr>
        <w:t xml:space="preserve"> </w:t>
      </w:r>
      <w:r>
        <w:rPr>
          <w:sz w:val="22"/>
        </w:rPr>
        <w:t>prezentului</w:t>
      </w:r>
      <w:r>
        <w:rPr>
          <w:spacing w:val="-3"/>
          <w:sz w:val="22"/>
        </w:rPr>
        <w:t xml:space="preserve"> </w:t>
      </w:r>
      <w:r>
        <w:rPr>
          <w:sz w:val="22"/>
        </w:rPr>
        <w:t>regulament, în</w:t>
      </w:r>
      <w:r>
        <w:rPr>
          <w:spacing w:val="-3"/>
          <w:sz w:val="22"/>
        </w:rPr>
        <w:t xml:space="preserve"> </w:t>
      </w:r>
      <w:r>
        <w:rPr>
          <w:sz w:val="22"/>
        </w:rPr>
        <w:t>următoarele</w:t>
      </w:r>
      <w:r>
        <w:rPr>
          <w:spacing w:val="2"/>
          <w:sz w:val="22"/>
        </w:rPr>
        <w:t xml:space="preserve"> </w:t>
      </w:r>
      <w:r>
        <w:rPr>
          <w:sz w:val="22"/>
        </w:rPr>
        <w:t>situaţii:</w:t>
      </w:r>
    </w:p>
    <w:p w14:paraId="257F2588">
      <w:pPr>
        <w:pStyle w:val="11"/>
        <w:numPr>
          <w:ilvl w:val="0"/>
          <w:numId w:val="101"/>
        </w:numPr>
        <w:tabs>
          <w:tab w:val="left" w:pos="368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la schimbarea domiciliului părinţilor într-o altă localitate;</w:t>
      </w:r>
    </w:p>
    <w:p w14:paraId="681F041D">
      <w:pPr>
        <w:pStyle w:val="11"/>
        <w:numPr>
          <w:ilvl w:val="0"/>
          <w:numId w:val="101"/>
        </w:numPr>
        <w:tabs>
          <w:tab w:val="left" w:pos="375"/>
        </w:tabs>
        <w:spacing w:before="0" w:after="0" w:line="266" w:lineRule="exact"/>
        <w:ind w:left="374" w:right="0" w:hanging="275"/>
        <w:jc w:val="both"/>
        <w:rPr>
          <w:sz w:val="22"/>
        </w:rPr>
      </w:pPr>
      <w:r>
        <w:rPr>
          <w:sz w:val="22"/>
        </w:rPr>
        <w:t>la/de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artă,</w:t>
      </w:r>
      <w:r>
        <w:rPr>
          <w:spacing w:val="-4"/>
          <w:sz w:val="22"/>
        </w:rPr>
        <w:t xml:space="preserve"> </w:t>
      </w:r>
      <w:r>
        <w:rPr>
          <w:sz w:val="22"/>
        </w:rPr>
        <w:t>sportiv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militar;</w:t>
      </w:r>
    </w:p>
    <w:p w14:paraId="46B79EA2">
      <w:pPr>
        <w:pStyle w:val="11"/>
        <w:numPr>
          <w:ilvl w:val="0"/>
          <w:numId w:val="101"/>
        </w:numPr>
        <w:tabs>
          <w:tab w:val="left" w:pos="315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în alte situaţii excepţionale, pe baza documentelor justificative, cu aprobarea 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administraţie al</w:t>
      </w:r>
      <w:r>
        <w:rPr>
          <w:rFonts w:hint="default"/>
          <w:sz w:val="22"/>
          <w:lang w:val="ro-RO"/>
        </w:rPr>
        <w:t xml:space="preserve"> unității de învățământ cu program sportiv suplimentar.</w:t>
      </w:r>
    </w:p>
    <w:p w14:paraId="64C9D5E2">
      <w:pPr>
        <w:pStyle w:val="11"/>
        <w:numPr>
          <w:ilvl w:val="0"/>
          <w:numId w:val="0"/>
        </w:numPr>
        <w:tabs>
          <w:tab w:val="left" w:pos="315"/>
        </w:tabs>
        <w:spacing w:before="1" w:after="0" w:line="240" w:lineRule="auto"/>
        <w:ind w:left="100" w:leftChars="0" w:right="119" w:rightChars="0"/>
        <w:jc w:val="both"/>
        <w:rPr>
          <w:sz w:val="22"/>
        </w:rPr>
      </w:pPr>
    </w:p>
    <w:p w14:paraId="6A23D42F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o-RO"/>
        </w:rPr>
        <w:t>99</w:t>
      </w:r>
    </w:p>
    <w:p w14:paraId="49738977">
      <w:pPr>
        <w:pStyle w:val="11"/>
        <w:numPr>
          <w:ilvl w:val="0"/>
          <w:numId w:val="102"/>
        </w:numPr>
        <w:tabs>
          <w:tab w:val="left" w:pos="497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Pentru copiii/tinerii cu cerinţe educaţionale speciale, în funcţie de evoluţia acestora, se</w:t>
      </w:r>
      <w:r>
        <w:rPr>
          <w:spacing w:val="1"/>
          <w:sz w:val="22"/>
        </w:rPr>
        <w:t xml:space="preserve"> </w:t>
      </w:r>
      <w:r>
        <w:rPr>
          <w:sz w:val="22"/>
        </w:rPr>
        <w:t>pot</w:t>
      </w:r>
      <w:r>
        <w:rPr>
          <w:spacing w:val="1"/>
          <w:sz w:val="22"/>
        </w:rPr>
        <w:t xml:space="preserve"> </w:t>
      </w:r>
      <w:r>
        <w:rPr>
          <w:sz w:val="22"/>
        </w:rPr>
        <w:t>face</w:t>
      </w:r>
      <w:r>
        <w:rPr>
          <w:spacing w:val="1"/>
          <w:sz w:val="22"/>
        </w:rPr>
        <w:t xml:space="preserve"> </w:t>
      </w:r>
      <w:r>
        <w:rPr>
          <w:sz w:val="22"/>
        </w:rPr>
        <w:t>propuneri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reorientare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o-RO"/>
        </w:rPr>
        <w:t>spre alte cluburi unde au grupe pentru astfel de copii.</w:t>
      </w:r>
    </w:p>
    <w:p w14:paraId="16F2B742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2A2C8BBE">
      <w:pPr>
        <w:pStyle w:val="2"/>
        <w:spacing w:before="2"/>
        <w:jc w:val="both"/>
      </w:pPr>
      <w:r>
        <w:t>TITLUL</w:t>
      </w:r>
      <w:r>
        <w:rPr>
          <w:spacing w:val="-5"/>
        </w:rPr>
        <w:t xml:space="preserve"> </w:t>
      </w:r>
      <w:r>
        <w:t>VIII:</w:t>
      </w:r>
      <w:r>
        <w:rPr>
          <w:spacing w:val="-15"/>
        </w:rPr>
        <w:t xml:space="preserve"> </w:t>
      </w:r>
      <w:r>
        <w:t>Evaluarea</w:t>
      </w:r>
      <w:r>
        <w:rPr>
          <w:spacing w:val="-4"/>
        </w:rPr>
        <w:t xml:space="preserve"> </w:t>
      </w:r>
      <w:r>
        <w:t>unităţilor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învăţământ</w:t>
      </w:r>
    </w:p>
    <w:p w14:paraId="368A67EE">
      <w:pPr>
        <w:pStyle w:val="3"/>
        <w:spacing w:line="290" w:lineRule="exact"/>
      </w:pPr>
    </w:p>
    <w:p w14:paraId="64B7C59C">
      <w:pPr>
        <w:pStyle w:val="3"/>
        <w:spacing w:line="290" w:lineRule="exact"/>
      </w:pPr>
      <w:r>
        <w:t>CAPITOLUL</w:t>
      </w:r>
      <w:r>
        <w:rPr>
          <w:spacing w:val="-3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Dispoziţii</w:t>
      </w:r>
      <w:r>
        <w:rPr>
          <w:spacing w:val="-4"/>
        </w:rPr>
        <w:t xml:space="preserve"> </w:t>
      </w:r>
      <w:r>
        <w:t>generale</w:t>
      </w:r>
    </w:p>
    <w:p w14:paraId="60530ED8">
      <w:pPr>
        <w:pStyle w:val="4"/>
        <w:spacing w:line="266" w:lineRule="exact"/>
      </w:pPr>
    </w:p>
    <w:p w14:paraId="5E0E43A0">
      <w:pPr>
        <w:pStyle w:val="4"/>
        <w:spacing w:line="266" w:lineRule="exact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0</w:t>
      </w:r>
    </w:p>
    <w:p w14:paraId="5D754779">
      <w:pPr>
        <w:pStyle w:val="7"/>
        <w:ind w:right="121"/>
      </w:pPr>
      <w:r>
        <w:t>Evaluarea instituţională se realizează în conformitate cu prevederile legale, în două forme</w:t>
      </w:r>
      <w:r>
        <w:rPr>
          <w:spacing w:val="1"/>
        </w:rPr>
        <w:t xml:space="preserve"> </w:t>
      </w:r>
      <w:r>
        <w:t>fundamentale:</w:t>
      </w:r>
    </w:p>
    <w:p w14:paraId="62107F73">
      <w:pPr>
        <w:pStyle w:val="11"/>
        <w:numPr>
          <w:ilvl w:val="0"/>
          <w:numId w:val="103"/>
        </w:numPr>
        <w:tabs>
          <w:tab w:val="left" w:pos="368"/>
        </w:tabs>
        <w:spacing w:before="0" w:after="0" w:line="240" w:lineRule="auto"/>
        <w:ind w:left="367" w:right="0" w:hanging="268"/>
        <w:jc w:val="both"/>
        <w:rPr>
          <w:sz w:val="22"/>
        </w:rPr>
      </w:pPr>
      <w:r>
        <w:rPr>
          <w:sz w:val="22"/>
        </w:rPr>
        <w:t>inspecţia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evaluare</w:t>
      </w:r>
      <w:r>
        <w:rPr>
          <w:spacing w:val="-3"/>
          <w:sz w:val="22"/>
        </w:rPr>
        <w:t xml:space="preserve"> </w:t>
      </w:r>
      <w:r>
        <w:rPr>
          <w:sz w:val="22"/>
        </w:rPr>
        <w:t>instituţională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2"/>
          <w:sz w:val="22"/>
        </w:rPr>
        <w:t xml:space="preserve"> </w:t>
      </w:r>
      <w:r>
        <w:rPr>
          <w:sz w:val="22"/>
        </w:rPr>
        <w:t>de învăţământ;</w:t>
      </w:r>
    </w:p>
    <w:p w14:paraId="6B0097FB">
      <w:pPr>
        <w:pStyle w:val="11"/>
        <w:numPr>
          <w:ilvl w:val="0"/>
          <w:numId w:val="103"/>
        </w:numPr>
        <w:tabs>
          <w:tab w:val="left" w:pos="375"/>
        </w:tabs>
        <w:spacing w:before="1" w:after="0" w:line="267" w:lineRule="exact"/>
        <w:ind w:left="374" w:right="0" w:hanging="275"/>
        <w:jc w:val="both"/>
        <w:rPr>
          <w:sz w:val="22"/>
        </w:rPr>
      </w:pPr>
      <w:r>
        <w:rPr>
          <w:sz w:val="22"/>
        </w:rPr>
        <w:t>evaluarea</w:t>
      </w:r>
      <w:r>
        <w:rPr>
          <w:spacing w:val="-1"/>
          <w:sz w:val="22"/>
        </w:rPr>
        <w:t xml:space="preserve"> </w:t>
      </w:r>
      <w:r>
        <w:rPr>
          <w:sz w:val="22"/>
        </w:rPr>
        <w:t>internă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externă</w:t>
      </w:r>
      <w:r>
        <w:rPr>
          <w:spacing w:val="-4"/>
          <w:sz w:val="22"/>
        </w:rPr>
        <w:t xml:space="preserve"> </w:t>
      </w:r>
      <w:r>
        <w:rPr>
          <w:sz w:val="22"/>
        </w:rPr>
        <w:t>a calităţii</w:t>
      </w:r>
      <w:r>
        <w:rPr>
          <w:spacing w:val="-3"/>
          <w:sz w:val="22"/>
        </w:rPr>
        <w:t xml:space="preserve"> </w:t>
      </w:r>
      <w:r>
        <w:rPr>
          <w:sz w:val="22"/>
        </w:rPr>
        <w:t>educaţiei.</w:t>
      </w:r>
    </w:p>
    <w:p w14:paraId="2C18A97F">
      <w:pPr>
        <w:pStyle w:val="4"/>
        <w:spacing w:line="266" w:lineRule="exact"/>
      </w:pPr>
    </w:p>
    <w:p w14:paraId="21AF26D9">
      <w:pPr>
        <w:pStyle w:val="4"/>
        <w:spacing w:line="266" w:lineRule="exact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1</w:t>
      </w:r>
    </w:p>
    <w:p w14:paraId="7386E0CB">
      <w:pPr>
        <w:pStyle w:val="11"/>
        <w:numPr>
          <w:ilvl w:val="0"/>
          <w:numId w:val="104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Inspecţia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evaluare</w:t>
      </w:r>
      <w:r>
        <w:rPr>
          <w:spacing w:val="-2"/>
          <w:sz w:val="22"/>
        </w:rPr>
        <w:t xml:space="preserve"> </w:t>
      </w:r>
      <w:r>
        <w:rPr>
          <w:sz w:val="22"/>
        </w:rPr>
        <w:t>instituţională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5"/>
          <w:sz w:val="22"/>
        </w:rPr>
        <w:t xml:space="preserve"> </w:t>
      </w:r>
      <w:r>
        <w:rPr>
          <w:sz w:val="22"/>
        </w:rPr>
        <w:t>de 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reprezintă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activitate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evaluare generală a performanţelor diferitelor categorii de unităţi de învăţământ, prin</w:t>
      </w:r>
      <w:r>
        <w:rPr>
          <w:spacing w:val="1"/>
          <w:sz w:val="22"/>
        </w:rPr>
        <w:t xml:space="preserve"> </w:t>
      </w:r>
      <w:r>
        <w:rPr>
          <w:sz w:val="22"/>
        </w:rPr>
        <w:t>raportare</w:t>
      </w:r>
      <w:r>
        <w:rPr>
          <w:spacing w:val="-6"/>
          <w:sz w:val="22"/>
        </w:rPr>
        <w:t xml:space="preserve"> </w:t>
      </w:r>
      <w:r>
        <w:rPr>
          <w:sz w:val="22"/>
        </w:rPr>
        <w:t>explicită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politicile</w:t>
      </w:r>
      <w:r>
        <w:rPr>
          <w:spacing w:val="-6"/>
          <w:sz w:val="22"/>
        </w:rPr>
        <w:t xml:space="preserve"> </w:t>
      </w:r>
      <w:r>
        <w:rPr>
          <w:sz w:val="22"/>
        </w:rPr>
        <w:t>educaţionale,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6"/>
          <w:sz w:val="22"/>
        </w:rPr>
        <w:t xml:space="preserve"> </w:t>
      </w:r>
      <w:r>
        <w:rPr>
          <w:sz w:val="22"/>
        </w:rPr>
        <w:t>scopurile</w:t>
      </w:r>
      <w:r>
        <w:rPr>
          <w:spacing w:val="-5"/>
          <w:sz w:val="22"/>
        </w:rPr>
        <w:t xml:space="preserve"> </w:t>
      </w:r>
      <w:r>
        <w:rPr>
          <w:sz w:val="22"/>
        </w:rPr>
        <w:t>şi</w:t>
      </w:r>
      <w:r>
        <w:rPr>
          <w:spacing w:val="-8"/>
          <w:sz w:val="22"/>
        </w:rPr>
        <w:t xml:space="preserve"> </w:t>
      </w:r>
      <w:r>
        <w:rPr>
          <w:sz w:val="22"/>
        </w:rPr>
        <w:t>obiectivele</w:t>
      </w:r>
      <w:r>
        <w:rPr>
          <w:spacing w:val="-6"/>
          <w:sz w:val="22"/>
        </w:rPr>
        <w:t xml:space="preserve"> </w:t>
      </w:r>
      <w:r>
        <w:rPr>
          <w:sz w:val="22"/>
        </w:rPr>
        <w:t>dezirabile</w:t>
      </w:r>
      <w:r>
        <w:rPr>
          <w:spacing w:val="-5"/>
          <w:sz w:val="22"/>
        </w:rPr>
        <w:t xml:space="preserve"> </w:t>
      </w:r>
      <w:r>
        <w:rPr>
          <w:sz w:val="22"/>
        </w:rPr>
        <w:t>propuse,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75"/>
          <w:sz w:val="22"/>
        </w:rPr>
        <w:t xml:space="preserve"> </w:t>
      </w:r>
      <w:r>
        <w:rPr>
          <w:sz w:val="22"/>
        </w:rPr>
        <w:t>standardele</w:t>
      </w:r>
      <w:r>
        <w:rPr>
          <w:spacing w:val="-1"/>
          <w:sz w:val="22"/>
        </w:rPr>
        <w:t xml:space="preserve"> </w:t>
      </w:r>
      <w:r>
        <w:rPr>
          <w:sz w:val="22"/>
        </w:rPr>
        <w:t>asumate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funcţionarea</w:t>
      </w:r>
      <w:r>
        <w:rPr>
          <w:spacing w:val="-1"/>
          <w:sz w:val="22"/>
        </w:rPr>
        <w:t xml:space="preserve"> </w:t>
      </w:r>
      <w:r>
        <w:rPr>
          <w:sz w:val="22"/>
        </w:rPr>
        <w:t>acestora.</w:t>
      </w:r>
    </w:p>
    <w:p w14:paraId="363F8B17">
      <w:pPr>
        <w:pStyle w:val="11"/>
        <w:numPr>
          <w:ilvl w:val="0"/>
          <w:numId w:val="104"/>
        </w:numPr>
        <w:tabs>
          <w:tab w:val="left" w:pos="497"/>
        </w:tabs>
        <w:spacing w:before="1" w:after="0" w:line="240" w:lineRule="auto"/>
        <w:ind w:left="100" w:right="115" w:firstLine="0"/>
        <w:jc w:val="left"/>
        <w:rPr>
          <w:sz w:val="22"/>
        </w:rPr>
      </w:pPr>
      <w:r>
        <w:rPr>
          <w:sz w:val="22"/>
        </w:rPr>
        <w:t>Inspecţia</w:t>
      </w:r>
      <w:r>
        <w:rPr>
          <w:spacing w:val="53"/>
          <w:sz w:val="22"/>
        </w:rPr>
        <w:t xml:space="preserve"> </w:t>
      </w:r>
      <w:r>
        <w:rPr>
          <w:sz w:val="22"/>
        </w:rPr>
        <w:t>de</w:t>
      </w:r>
      <w:r>
        <w:rPr>
          <w:spacing w:val="56"/>
          <w:sz w:val="22"/>
        </w:rPr>
        <w:t xml:space="preserve"> </w:t>
      </w:r>
      <w:r>
        <w:rPr>
          <w:sz w:val="22"/>
        </w:rPr>
        <w:t>evaluare</w:t>
      </w:r>
      <w:r>
        <w:rPr>
          <w:spacing w:val="56"/>
          <w:sz w:val="22"/>
        </w:rPr>
        <w:t xml:space="preserve"> </w:t>
      </w:r>
      <w:r>
        <w:rPr>
          <w:sz w:val="22"/>
        </w:rPr>
        <w:t>instituţională</w:t>
      </w:r>
      <w:r>
        <w:rPr>
          <w:spacing w:val="53"/>
          <w:sz w:val="22"/>
        </w:rPr>
        <w:t xml:space="preserve"> </w:t>
      </w:r>
      <w:r>
        <w:rPr>
          <w:sz w:val="22"/>
        </w:rPr>
        <w:t>se</w:t>
      </w:r>
      <w:r>
        <w:rPr>
          <w:spacing w:val="58"/>
          <w:sz w:val="22"/>
        </w:rPr>
        <w:t xml:space="preserve"> </w:t>
      </w:r>
      <w:r>
        <w:rPr>
          <w:sz w:val="22"/>
        </w:rPr>
        <w:t>realizează</w:t>
      </w:r>
      <w:r>
        <w:rPr>
          <w:spacing w:val="54"/>
          <w:sz w:val="22"/>
        </w:rPr>
        <w:t xml:space="preserve"> </w:t>
      </w:r>
      <w:r>
        <w:rPr>
          <w:sz w:val="22"/>
        </w:rPr>
        <w:t>de</w:t>
      </w:r>
      <w:r>
        <w:rPr>
          <w:spacing w:val="55"/>
          <w:sz w:val="22"/>
        </w:rPr>
        <w:t xml:space="preserve"> </w:t>
      </w:r>
      <w:r>
        <w:rPr>
          <w:sz w:val="22"/>
        </w:rPr>
        <w:t>către</w:t>
      </w:r>
      <w:r>
        <w:rPr>
          <w:spacing w:val="56"/>
          <w:sz w:val="22"/>
        </w:rPr>
        <w:t xml:space="preserve"> </w:t>
      </w:r>
      <w:r>
        <w:rPr>
          <w:sz w:val="22"/>
        </w:rPr>
        <w:t>inspectoratele</w:t>
      </w:r>
      <w:r>
        <w:rPr>
          <w:spacing w:val="56"/>
          <w:sz w:val="22"/>
        </w:rPr>
        <w:t xml:space="preserve"> </w:t>
      </w:r>
      <w:r>
        <w:rPr>
          <w:sz w:val="22"/>
        </w:rPr>
        <w:t>şcolare</w:t>
      </w:r>
      <w:r>
        <w:rPr>
          <w:spacing w:val="56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minister,</w:t>
      </w:r>
      <w:r>
        <w:rPr>
          <w:spacing w:val="46"/>
          <w:sz w:val="22"/>
        </w:rPr>
        <w:t xml:space="preserve"> </w:t>
      </w:r>
      <w:r>
        <w:rPr>
          <w:sz w:val="22"/>
        </w:rPr>
        <w:t>prin</w:t>
      </w:r>
      <w:r>
        <w:rPr>
          <w:spacing w:val="47"/>
          <w:sz w:val="22"/>
        </w:rPr>
        <w:t xml:space="preserve"> </w:t>
      </w:r>
      <w:r>
        <w:rPr>
          <w:sz w:val="22"/>
        </w:rPr>
        <w:t>inspecţia</w:t>
      </w:r>
      <w:r>
        <w:rPr>
          <w:spacing w:val="44"/>
          <w:sz w:val="22"/>
        </w:rPr>
        <w:t xml:space="preserve"> </w:t>
      </w:r>
      <w:r>
        <w:rPr>
          <w:sz w:val="22"/>
        </w:rPr>
        <w:t>şcolară</w:t>
      </w:r>
      <w:r>
        <w:rPr>
          <w:spacing w:val="45"/>
          <w:sz w:val="22"/>
        </w:rPr>
        <w:t xml:space="preserve"> </w:t>
      </w:r>
      <w:r>
        <w:rPr>
          <w:sz w:val="22"/>
        </w:rPr>
        <w:t>generală</w:t>
      </w:r>
      <w:r>
        <w:rPr>
          <w:spacing w:val="44"/>
          <w:sz w:val="22"/>
        </w:rPr>
        <w:t xml:space="preserve"> </w:t>
      </w:r>
      <w:r>
        <w:rPr>
          <w:sz w:val="22"/>
        </w:rPr>
        <w:t>a</w:t>
      </w:r>
      <w:r>
        <w:rPr>
          <w:spacing w:val="46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45"/>
          <w:sz w:val="22"/>
        </w:rPr>
        <w:t xml:space="preserve"> </w:t>
      </w:r>
      <w:r>
        <w:rPr>
          <w:sz w:val="22"/>
        </w:rPr>
        <w:t>de</w:t>
      </w:r>
      <w:r>
        <w:rPr>
          <w:spacing w:val="46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46"/>
          <w:sz w:val="22"/>
        </w:rPr>
        <w:t xml:space="preserve"> </w:t>
      </w:r>
      <w:r>
        <w:rPr>
          <w:sz w:val="22"/>
        </w:rPr>
        <w:t>în</w:t>
      </w:r>
      <w:r>
        <w:rPr>
          <w:spacing w:val="45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45"/>
          <w:sz w:val="22"/>
        </w:rPr>
        <w:t xml:space="preserve"> </w:t>
      </w:r>
      <w:r>
        <w:rPr>
          <w:sz w:val="22"/>
        </w:rPr>
        <w:t>cu</w:t>
      </w:r>
      <w:r>
        <w:rPr>
          <w:spacing w:val="-74"/>
          <w:sz w:val="22"/>
        </w:rPr>
        <w:t xml:space="preserve"> </w:t>
      </w:r>
      <w:r>
        <w:rPr>
          <w:sz w:val="22"/>
        </w:rPr>
        <w:t>prevederile regulamentului de inspecţie a unităţilor de învăţământ, elaborat de minister.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(3)</w:t>
      </w:r>
      <w:r>
        <w:rPr>
          <w:sz w:val="22"/>
        </w:rPr>
        <w:t>În</w:t>
      </w:r>
      <w:r>
        <w:rPr>
          <w:spacing w:val="63"/>
          <w:sz w:val="22"/>
        </w:rPr>
        <w:t xml:space="preserve"> </w:t>
      </w:r>
      <w:r>
        <w:rPr>
          <w:sz w:val="22"/>
        </w:rPr>
        <w:t>îndeplinirea</w:t>
      </w:r>
      <w:r>
        <w:rPr>
          <w:spacing w:val="63"/>
          <w:sz w:val="22"/>
        </w:rPr>
        <w:t xml:space="preserve"> </w:t>
      </w:r>
      <w:r>
        <w:rPr>
          <w:sz w:val="22"/>
        </w:rPr>
        <w:t>atribuţiilor</w:t>
      </w:r>
      <w:r>
        <w:rPr>
          <w:spacing w:val="63"/>
          <w:sz w:val="22"/>
        </w:rPr>
        <w:t xml:space="preserve"> </w:t>
      </w:r>
      <w:r>
        <w:rPr>
          <w:sz w:val="22"/>
        </w:rPr>
        <w:t>prevăzute</w:t>
      </w:r>
      <w:r>
        <w:rPr>
          <w:spacing w:val="64"/>
          <w:sz w:val="22"/>
        </w:rPr>
        <w:t xml:space="preserve"> </w:t>
      </w:r>
      <w:r>
        <w:rPr>
          <w:sz w:val="22"/>
        </w:rPr>
        <w:t>de</w:t>
      </w:r>
      <w:r>
        <w:rPr>
          <w:spacing w:val="64"/>
          <w:sz w:val="22"/>
        </w:rPr>
        <w:t xml:space="preserve"> </w:t>
      </w:r>
      <w:r>
        <w:rPr>
          <w:sz w:val="22"/>
        </w:rPr>
        <w:t>lege,</w:t>
      </w:r>
      <w:r>
        <w:rPr>
          <w:spacing w:val="63"/>
          <w:sz w:val="22"/>
        </w:rPr>
        <w:t xml:space="preserve"> </w:t>
      </w:r>
      <w:r>
        <w:rPr>
          <w:sz w:val="22"/>
        </w:rPr>
        <w:t>prin</w:t>
      </w:r>
      <w:r>
        <w:rPr>
          <w:spacing w:val="67"/>
          <w:sz w:val="22"/>
        </w:rPr>
        <w:t xml:space="preserve"> </w:t>
      </w:r>
      <w:r>
        <w:rPr>
          <w:sz w:val="22"/>
        </w:rPr>
        <w:t>inspecţia</w:t>
      </w:r>
      <w:r>
        <w:rPr>
          <w:spacing w:val="63"/>
          <w:sz w:val="22"/>
        </w:rPr>
        <w:t xml:space="preserve"> </w:t>
      </w:r>
      <w:r>
        <w:rPr>
          <w:sz w:val="22"/>
        </w:rPr>
        <w:t>şcolară,</w:t>
      </w:r>
      <w:r>
        <w:rPr>
          <w:spacing w:val="65"/>
          <w:sz w:val="22"/>
        </w:rPr>
        <w:t xml:space="preserve"> </w:t>
      </w:r>
      <w:r>
        <w:rPr>
          <w:sz w:val="22"/>
        </w:rPr>
        <w:t>inspectoratele</w:t>
      </w:r>
      <w:r>
        <w:rPr>
          <w:spacing w:val="-74"/>
          <w:sz w:val="22"/>
        </w:rPr>
        <w:t xml:space="preserve"> </w:t>
      </w:r>
      <w:r>
        <w:rPr>
          <w:sz w:val="22"/>
        </w:rPr>
        <w:t>şcolare:</w:t>
      </w:r>
    </w:p>
    <w:p w14:paraId="1A853B3C">
      <w:pPr>
        <w:pStyle w:val="11"/>
        <w:numPr>
          <w:ilvl w:val="0"/>
          <w:numId w:val="105"/>
        </w:numPr>
        <w:tabs>
          <w:tab w:val="left" w:pos="368"/>
          <w:tab w:val="left" w:pos="1561"/>
          <w:tab w:val="left" w:pos="3039"/>
          <w:tab w:val="left" w:pos="5168"/>
          <w:tab w:val="left" w:pos="6306"/>
          <w:tab w:val="left" w:pos="7745"/>
          <w:tab w:val="left" w:pos="8217"/>
        </w:tabs>
        <w:spacing w:before="0" w:after="0" w:line="240" w:lineRule="auto"/>
        <w:ind w:left="100" w:right="114" w:firstLine="0"/>
        <w:jc w:val="left"/>
        <w:rPr>
          <w:sz w:val="22"/>
        </w:rPr>
      </w:pPr>
      <w:r>
        <w:rPr>
          <w:sz w:val="22"/>
        </w:rPr>
        <w:t>îndrumă,</w:t>
      </w:r>
      <w:r>
        <w:rPr>
          <w:sz w:val="22"/>
        </w:rPr>
        <w:tab/>
      </w:r>
      <w:r>
        <w:rPr>
          <w:sz w:val="22"/>
        </w:rPr>
        <w:t>controlează</w:t>
      </w:r>
      <w:r>
        <w:rPr>
          <w:sz w:val="22"/>
        </w:rPr>
        <w:tab/>
      </w:r>
      <w:r>
        <w:rPr>
          <w:sz w:val="22"/>
        </w:rPr>
        <w:t>şi</w:t>
      </w:r>
      <w:r>
        <w:rPr>
          <w:spacing w:val="123"/>
          <w:sz w:val="22"/>
        </w:rPr>
        <w:t xml:space="preserve"> </w:t>
      </w:r>
      <w:r>
        <w:rPr>
          <w:sz w:val="22"/>
        </w:rPr>
        <w:t>monitorizează</w:t>
      </w:r>
      <w:r>
        <w:rPr>
          <w:sz w:val="22"/>
        </w:rPr>
        <w:tab/>
      </w:r>
      <w:r>
        <w:rPr>
          <w:sz w:val="22"/>
        </w:rPr>
        <w:t>calitatea</w:t>
      </w:r>
      <w:r>
        <w:rPr>
          <w:sz w:val="22"/>
        </w:rPr>
        <w:tab/>
      </w:r>
      <w:r>
        <w:rPr>
          <w:sz w:val="22"/>
        </w:rPr>
        <w:t>activităţilor</w:t>
      </w:r>
      <w:r>
        <w:rPr>
          <w:sz w:val="22"/>
        </w:rPr>
        <w:tab/>
      </w:r>
      <w:r>
        <w:rPr>
          <w:sz w:val="22"/>
        </w:rPr>
        <w:t>de</w:t>
      </w:r>
      <w:r>
        <w:rPr>
          <w:sz w:val="22"/>
        </w:rPr>
        <w:tab/>
      </w:r>
      <w:r>
        <w:rPr>
          <w:sz w:val="22"/>
        </w:rPr>
        <w:t>predare-învăţare-</w:t>
      </w:r>
      <w:r>
        <w:rPr>
          <w:spacing w:val="-75"/>
          <w:sz w:val="22"/>
        </w:rPr>
        <w:t xml:space="preserve"> </w:t>
      </w:r>
      <w:r>
        <w:rPr>
          <w:sz w:val="22"/>
        </w:rPr>
        <w:t>evaluare;</w:t>
      </w:r>
    </w:p>
    <w:p w14:paraId="3E3FB10E">
      <w:pPr>
        <w:pStyle w:val="11"/>
        <w:numPr>
          <w:ilvl w:val="0"/>
          <w:numId w:val="105"/>
        </w:numPr>
        <w:tabs>
          <w:tab w:val="left" w:pos="375"/>
        </w:tabs>
        <w:spacing w:before="1" w:after="0" w:line="240" w:lineRule="auto"/>
        <w:ind w:left="100" w:right="119" w:firstLine="0"/>
        <w:jc w:val="left"/>
        <w:rPr>
          <w:sz w:val="22"/>
        </w:rPr>
      </w:pPr>
      <w:r>
        <w:rPr>
          <w:sz w:val="22"/>
        </w:rPr>
        <w:t>îndrumă,</w:t>
      </w:r>
      <w:r>
        <w:rPr>
          <w:spacing w:val="-9"/>
          <w:sz w:val="22"/>
        </w:rPr>
        <w:t xml:space="preserve"> </w:t>
      </w:r>
      <w:r>
        <w:rPr>
          <w:sz w:val="22"/>
        </w:rPr>
        <w:t>controlează,</w:t>
      </w:r>
      <w:r>
        <w:rPr>
          <w:spacing w:val="-8"/>
          <w:sz w:val="22"/>
        </w:rPr>
        <w:t xml:space="preserve"> </w:t>
      </w:r>
      <w:r>
        <w:rPr>
          <w:sz w:val="22"/>
        </w:rPr>
        <w:t>monitorizează</w:t>
      </w:r>
      <w:r>
        <w:rPr>
          <w:spacing w:val="-8"/>
          <w:sz w:val="22"/>
        </w:rPr>
        <w:t xml:space="preserve"> </w:t>
      </w:r>
      <w:r>
        <w:rPr>
          <w:sz w:val="22"/>
        </w:rPr>
        <w:t>şi</w:t>
      </w:r>
      <w:r>
        <w:rPr>
          <w:spacing w:val="-10"/>
          <w:sz w:val="22"/>
        </w:rPr>
        <w:t xml:space="preserve"> </w:t>
      </w:r>
      <w:r>
        <w:rPr>
          <w:sz w:val="22"/>
        </w:rPr>
        <w:t>evaluează</w:t>
      </w:r>
      <w:r>
        <w:rPr>
          <w:spacing w:val="-6"/>
          <w:sz w:val="22"/>
        </w:rPr>
        <w:t xml:space="preserve"> </w:t>
      </w:r>
      <w:r>
        <w:rPr>
          <w:sz w:val="22"/>
        </w:rPr>
        <w:t>calitatea</w:t>
      </w:r>
      <w:r>
        <w:rPr>
          <w:spacing w:val="-8"/>
          <w:sz w:val="22"/>
        </w:rPr>
        <w:t xml:space="preserve"> </w:t>
      </w:r>
      <w:r>
        <w:rPr>
          <w:sz w:val="22"/>
        </w:rPr>
        <w:t>managementului</w:t>
      </w:r>
      <w:r>
        <w:rPr>
          <w:spacing w:val="-11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învăţământ.</w:t>
      </w:r>
    </w:p>
    <w:p w14:paraId="3BBAF612">
      <w:pPr>
        <w:pStyle w:val="7"/>
        <w:ind w:right="115"/>
      </w:pPr>
      <w:r>
        <w:rPr>
          <w:b/>
        </w:rPr>
        <w:t>(4)</w:t>
      </w:r>
      <w:r>
        <w:t>Conducerea unităţilor de învăţământ şi personalul didactic nu pot refuza inspecţia</w:t>
      </w:r>
      <w:r>
        <w:rPr>
          <w:spacing w:val="1"/>
        </w:rPr>
        <w:t xml:space="preserve"> </w:t>
      </w:r>
      <w:r>
        <w:t>şcolară, cu excepţia situaţiilor în care, din cauze obiective, probate cu acte doveditoare,</w:t>
      </w:r>
      <w:r>
        <w:rPr>
          <w:spacing w:val="1"/>
        </w:rPr>
        <w:t xml:space="preserve"> </w:t>
      </w:r>
      <w:r>
        <w:t>acestea</w:t>
      </w:r>
      <w:r>
        <w:rPr>
          <w:spacing w:val="-3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îşi</w:t>
      </w:r>
      <w:r>
        <w:rPr>
          <w:spacing w:val="-4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desfăşura</w:t>
      </w:r>
      <w:r>
        <w:rPr>
          <w:spacing w:val="-2"/>
        </w:rPr>
        <w:t xml:space="preserve"> </w:t>
      </w:r>
      <w:r>
        <w:t>activităţile</w:t>
      </w:r>
      <w:r>
        <w:rPr>
          <w:spacing w:val="2"/>
        </w:rPr>
        <w:t xml:space="preserve"> </w:t>
      </w:r>
      <w:r>
        <w:t>profesionale curente.</w:t>
      </w:r>
    </w:p>
    <w:p w14:paraId="183CAF12">
      <w:pPr>
        <w:pStyle w:val="3"/>
        <w:spacing w:before="1"/>
      </w:pPr>
    </w:p>
    <w:p w14:paraId="7A97B761">
      <w:pPr>
        <w:pStyle w:val="3"/>
        <w:spacing w:before="1"/>
      </w:pPr>
      <w:r>
        <w:t>CAPITOLUL</w:t>
      </w:r>
      <w:r>
        <w:rPr>
          <w:spacing w:val="-3"/>
        </w:rPr>
        <w:t xml:space="preserve"> </w:t>
      </w:r>
      <w:r>
        <w:t>II:</w:t>
      </w:r>
      <w:r>
        <w:rPr>
          <w:spacing w:val="-8"/>
        </w:rPr>
        <w:t xml:space="preserve"> </w:t>
      </w:r>
      <w:r>
        <w:t>Evaluarea</w:t>
      </w:r>
      <w:r>
        <w:rPr>
          <w:spacing w:val="-2"/>
        </w:rPr>
        <w:t xml:space="preserve"> </w:t>
      </w:r>
      <w:r>
        <w:t>internă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calităţii</w:t>
      </w:r>
      <w:r>
        <w:rPr>
          <w:spacing w:val="-4"/>
        </w:rPr>
        <w:t xml:space="preserve"> </w:t>
      </w:r>
      <w:r>
        <w:t>educaţiei</w:t>
      </w:r>
    </w:p>
    <w:p w14:paraId="190E1B78">
      <w:pPr>
        <w:pStyle w:val="4"/>
      </w:pPr>
    </w:p>
    <w:p w14:paraId="79D7F7B9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2</w:t>
      </w:r>
    </w:p>
    <w:p w14:paraId="30858C4A">
      <w:pPr>
        <w:pStyle w:val="11"/>
        <w:numPr>
          <w:ilvl w:val="0"/>
          <w:numId w:val="106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Calitatea educaţiei reprezintă o prioritate permanentă pentru unitatea de învăţământ şi</w:t>
      </w:r>
      <w:r>
        <w:rPr>
          <w:spacing w:val="-75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centrată</w:t>
      </w:r>
      <w:r>
        <w:rPr>
          <w:spacing w:val="-2"/>
          <w:sz w:val="22"/>
        </w:rPr>
        <w:t xml:space="preserve"> </w:t>
      </w:r>
      <w:r>
        <w:rPr>
          <w:sz w:val="22"/>
        </w:rPr>
        <w:t>preponderent</w:t>
      </w:r>
      <w:r>
        <w:rPr>
          <w:spacing w:val="-2"/>
          <w:sz w:val="22"/>
        </w:rPr>
        <w:t xml:space="preserve"> </w:t>
      </w:r>
      <w:r>
        <w:rPr>
          <w:sz w:val="22"/>
        </w:rPr>
        <w:t>pe rezultatele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învăţării.</w:t>
      </w:r>
    </w:p>
    <w:p w14:paraId="40CFF36D">
      <w:pPr>
        <w:pStyle w:val="11"/>
        <w:numPr>
          <w:ilvl w:val="0"/>
          <w:numId w:val="106"/>
        </w:numPr>
        <w:tabs>
          <w:tab w:val="left" w:pos="497"/>
        </w:tabs>
        <w:spacing w:before="1" w:after="0" w:line="240" w:lineRule="auto"/>
        <w:ind w:left="100" w:right="125" w:firstLine="0"/>
        <w:jc w:val="both"/>
        <w:rPr>
          <w:sz w:val="22"/>
        </w:rPr>
      </w:pPr>
      <w:r>
        <w:rPr>
          <w:sz w:val="22"/>
        </w:rPr>
        <w:t>Evaluarea internă se realizează potrivit legislaţiei în domeniul asigurării calităţii în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3"/>
          <w:sz w:val="22"/>
        </w:rPr>
        <w:t xml:space="preserve"> </w:t>
      </w:r>
      <w:r>
        <w:rPr>
          <w:sz w:val="22"/>
        </w:rPr>
        <w:t>preuniversitar.</w:t>
      </w:r>
    </w:p>
    <w:p w14:paraId="29E8C287">
      <w:pPr>
        <w:pStyle w:val="4"/>
      </w:pPr>
    </w:p>
    <w:p w14:paraId="4BF6B004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3</w:t>
      </w:r>
    </w:p>
    <w:p w14:paraId="29D41F73">
      <w:pPr>
        <w:pStyle w:val="11"/>
        <w:numPr>
          <w:ilvl w:val="0"/>
          <w:numId w:val="107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În conformitate cu 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legale, la nivelul fiecărei unităţi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 se</w:t>
      </w:r>
      <w:r>
        <w:rPr>
          <w:spacing w:val="1"/>
          <w:sz w:val="22"/>
        </w:rPr>
        <w:t xml:space="preserve"> </w:t>
      </w:r>
      <w:r>
        <w:rPr>
          <w:sz w:val="22"/>
        </w:rPr>
        <w:t>înfiinţează</w:t>
      </w:r>
      <w:r>
        <w:rPr>
          <w:spacing w:val="-3"/>
          <w:sz w:val="22"/>
        </w:rPr>
        <w:t xml:space="preserve"> </w:t>
      </w:r>
      <w:r>
        <w:rPr>
          <w:sz w:val="22"/>
        </w:rPr>
        <w:t>comisia</w:t>
      </w:r>
      <w:r>
        <w:rPr>
          <w:spacing w:val="-2"/>
          <w:sz w:val="22"/>
        </w:rPr>
        <w:t xml:space="preserve"> </w:t>
      </w:r>
      <w:r>
        <w:rPr>
          <w:sz w:val="22"/>
        </w:rPr>
        <w:t>pentru</w:t>
      </w:r>
      <w:r>
        <w:rPr>
          <w:spacing w:val="-2"/>
          <w:sz w:val="22"/>
        </w:rPr>
        <w:t xml:space="preserve"> </w:t>
      </w:r>
      <w:r>
        <w:rPr>
          <w:sz w:val="22"/>
        </w:rPr>
        <w:t>evaluarea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asigurarea</w:t>
      </w:r>
      <w:r>
        <w:rPr>
          <w:spacing w:val="-1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4"/>
          <w:sz w:val="22"/>
        </w:rPr>
        <w:t xml:space="preserve"> </w:t>
      </w:r>
      <w:r>
        <w:rPr>
          <w:sz w:val="22"/>
        </w:rPr>
        <w:t>(CEAC).</w:t>
      </w:r>
    </w:p>
    <w:p w14:paraId="14427742">
      <w:pPr>
        <w:pStyle w:val="11"/>
        <w:numPr>
          <w:ilvl w:val="0"/>
          <w:numId w:val="107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Pe baza legislaţiei în vigoare, unitatea de învăţământ elaborează şi adoptă propria</w:t>
      </w:r>
      <w:r>
        <w:rPr>
          <w:spacing w:val="1"/>
          <w:sz w:val="22"/>
        </w:rPr>
        <w:t xml:space="preserve"> </w:t>
      </w:r>
      <w:r>
        <w:rPr>
          <w:sz w:val="22"/>
        </w:rPr>
        <w:t>strategie şi propriul regulament de funcţionare a comisiei pentru evaluarea şi asigurarea</w:t>
      </w:r>
      <w:r>
        <w:rPr>
          <w:spacing w:val="1"/>
          <w:sz w:val="22"/>
        </w:rPr>
        <w:t xml:space="preserve"> </w:t>
      </w:r>
      <w:r>
        <w:rPr>
          <w:sz w:val="22"/>
        </w:rPr>
        <w:t>calităţii.</w:t>
      </w:r>
    </w:p>
    <w:p w14:paraId="42709771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33197C2">
      <w:pPr>
        <w:pStyle w:val="11"/>
        <w:numPr>
          <w:ilvl w:val="0"/>
          <w:numId w:val="107"/>
        </w:numPr>
        <w:tabs>
          <w:tab w:val="left" w:pos="497"/>
        </w:tabs>
        <w:spacing w:before="77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Conducerea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1"/>
          <w:sz w:val="22"/>
        </w:rPr>
        <w:t xml:space="preserve"> </w:t>
      </w:r>
      <w:r>
        <w:rPr>
          <w:sz w:val="22"/>
        </w:rPr>
        <w:t>direct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responsabilă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calitatea</w:t>
      </w:r>
      <w:r>
        <w:rPr>
          <w:spacing w:val="1"/>
          <w:sz w:val="22"/>
        </w:rPr>
        <w:t xml:space="preserve"> </w:t>
      </w:r>
      <w:r>
        <w:rPr>
          <w:sz w:val="22"/>
        </w:rPr>
        <w:t>educaţiei</w:t>
      </w:r>
      <w:r>
        <w:rPr>
          <w:spacing w:val="-75"/>
          <w:sz w:val="22"/>
        </w:rPr>
        <w:t xml:space="preserve"> </w:t>
      </w:r>
      <w:r>
        <w:rPr>
          <w:sz w:val="22"/>
        </w:rPr>
        <w:t>furnizate.</w:t>
      </w:r>
    </w:p>
    <w:p w14:paraId="29EBF893">
      <w:pPr>
        <w:pStyle w:val="4"/>
        <w:spacing w:before="1"/>
        <w:ind w:left="0" w:leftChars="0" w:firstLine="110" w:firstLineChars="50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4</w:t>
      </w:r>
    </w:p>
    <w:p w14:paraId="4EAE1F12">
      <w:pPr>
        <w:pStyle w:val="7"/>
        <w:ind w:right="117"/>
      </w:pPr>
      <w:r>
        <w:t>În procesele de autoevaluare şi monitorizare internă, unităţile de învăţământ profesional şi</w:t>
      </w:r>
      <w:r>
        <w:rPr>
          <w:spacing w:val="-75"/>
        </w:rPr>
        <w:t xml:space="preserve"> </w:t>
      </w:r>
      <w:r>
        <w:t>tehnic vor aplica instrumentele Cadrului naţional de asigurare a calităţii în învăţământul</w:t>
      </w:r>
      <w:r>
        <w:rPr>
          <w:spacing w:val="1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tehnic.</w:t>
      </w:r>
    </w:p>
    <w:p w14:paraId="63A706CB">
      <w:pPr>
        <w:pStyle w:val="4"/>
      </w:pPr>
    </w:p>
    <w:p w14:paraId="2EBDFD22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5</w:t>
      </w:r>
    </w:p>
    <w:p w14:paraId="40BCC910">
      <w:pPr>
        <w:pStyle w:val="11"/>
        <w:numPr>
          <w:ilvl w:val="0"/>
          <w:numId w:val="108"/>
        </w:numPr>
        <w:tabs>
          <w:tab w:val="left" w:pos="497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Componenţa, atribuţiile şi responsabilităţile comisiei pentru evaluarea şi asigurarea</w:t>
      </w:r>
      <w:r>
        <w:rPr>
          <w:spacing w:val="1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3"/>
          <w:sz w:val="22"/>
        </w:rPr>
        <w:t xml:space="preserve"> </w:t>
      </w:r>
      <w:r>
        <w:rPr>
          <w:sz w:val="22"/>
        </w:rPr>
        <w:t>sunt</w:t>
      </w:r>
      <w:r>
        <w:rPr>
          <w:spacing w:val="-2"/>
          <w:sz w:val="22"/>
        </w:rPr>
        <w:t xml:space="preserve"> </w:t>
      </w:r>
      <w:r>
        <w:rPr>
          <w:sz w:val="22"/>
        </w:rPr>
        <w:t>realizate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conformitate</w:t>
      </w:r>
      <w:r>
        <w:rPr>
          <w:spacing w:val="-1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prevederile</w:t>
      </w:r>
      <w:r>
        <w:rPr>
          <w:spacing w:val="2"/>
          <w:sz w:val="22"/>
        </w:rPr>
        <w:t xml:space="preserve"> </w:t>
      </w:r>
      <w:r>
        <w:rPr>
          <w:sz w:val="22"/>
        </w:rPr>
        <w:t>legale.</w:t>
      </w:r>
    </w:p>
    <w:p w14:paraId="3ED2765D">
      <w:pPr>
        <w:pStyle w:val="11"/>
        <w:numPr>
          <w:ilvl w:val="0"/>
          <w:numId w:val="108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Activitatea</w:t>
      </w:r>
      <w:r>
        <w:rPr>
          <w:spacing w:val="1"/>
          <w:sz w:val="22"/>
        </w:rPr>
        <w:t xml:space="preserve"> </w:t>
      </w:r>
      <w:r>
        <w:rPr>
          <w:sz w:val="22"/>
        </w:rPr>
        <w:t>membrilor</w:t>
      </w:r>
      <w:r>
        <w:rPr>
          <w:spacing w:val="1"/>
          <w:sz w:val="22"/>
        </w:rPr>
        <w:t xml:space="preserve"> </w:t>
      </w:r>
      <w:r>
        <w:rPr>
          <w:sz w:val="22"/>
        </w:rPr>
        <w:t>comisiei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evaluarea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asigurarea</w:t>
      </w:r>
      <w:r>
        <w:rPr>
          <w:spacing w:val="1"/>
          <w:sz w:val="22"/>
        </w:rPr>
        <w:t xml:space="preserve"> </w:t>
      </w:r>
      <w:r>
        <w:rPr>
          <w:sz w:val="22"/>
        </w:rPr>
        <w:t>calităţii</w:t>
      </w:r>
      <w:r>
        <w:rPr>
          <w:spacing w:val="1"/>
          <w:sz w:val="22"/>
        </w:rPr>
        <w:t xml:space="preserve"> </w:t>
      </w:r>
      <w:r>
        <w:rPr>
          <w:sz w:val="22"/>
        </w:rPr>
        <w:t>poate</w:t>
      </w:r>
      <w:r>
        <w:rPr>
          <w:spacing w:val="1"/>
          <w:sz w:val="22"/>
        </w:rPr>
        <w:t xml:space="preserve"> </w:t>
      </w:r>
      <w:r>
        <w:rPr>
          <w:sz w:val="22"/>
        </w:rPr>
        <w:t>fi</w:t>
      </w:r>
      <w:r>
        <w:rPr>
          <w:spacing w:val="1"/>
          <w:sz w:val="22"/>
        </w:rPr>
        <w:t xml:space="preserve"> </w:t>
      </w:r>
      <w:r>
        <w:rPr>
          <w:sz w:val="22"/>
        </w:rPr>
        <w:t>remunerată,</w:t>
      </w:r>
      <w:r>
        <w:rPr>
          <w:spacing w:val="-3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1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7FBA34F2">
      <w:pPr>
        <w:pStyle w:val="11"/>
        <w:numPr>
          <w:ilvl w:val="0"/>
          <w:numId w:val="108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Orice</w:t>
      </w:r>
      <w:r>
        <w:rPr>
          <w:spacing w:val="-6"/>
          <w:sz w:val="22"/>
        </w:rPr>
        <w:t xml:space="preserve"> </w:t>
      </w:r>
      <w:r>
        <w:rPr>
          <w:sz w:val="22"/>
        </w:rPr>
        <w:t>control</w:t>
      </w:r>
      <w:r>
        <w:rPr>
          <w:spacing w:val="-9"/>
          <w:sz w:val="22"/>
        </w:rPr>
        <w:t xml:space="preserve"> </w:t>
      </w:r>
      <w:r>
        <w:rPr>
          <w:sz w:val="22"/>
        </w:rPr>
        <w:t>sau</w:t>
      </w:r>
      <w:r>
        <w:rPr>
          <w:spacing w:val="-5"/>
          <w:sz w:val="22"/>
        </w:rPr>
        <w:t xml:space="preserve"> </w:t>
      </w:r>
      <w:r>
        <w:rPr>
          <w:sz w:val="22"/>
        </w:rPr>
        <w:t>evaluare</w:t>
      </w:r>
      <w:r>
        <w:rPr>
          <w:spacing w:val="-6"/>
          <w:sz w:val="22"/>
        </w:rPr>
        <w:t xml:space="preserve"> </w:t>
      </w:r>
      <w:r>
        <w:rPr>
          <w:sz w:val="22"/>
        </w:rPr>
        <w:t>externă</w:t>
      </w:r>
      <w:r>
        <w:rPr>
          <w:spacing w:val="-8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8"/>
          <w:sz w:val="22"/>
        </w:rPr>
        <w:t xml:space="preserve"> </w:t>
      </w:r>
      <w:r>
        <w:rPr>
          <w:sz w:val="22"/>
        </w:rPr>
        <w:t>din</w:t>
      </w:r>
      <w:r>
        <w:rPr>
          <w:spacing w:val="-4"/>
          <w:sz w:val="22"/>
        </w:rPr>
        <w:t xml:space="preserve"> </w:t>
      </w:r>
      <w:r>
        <w:rPr>
          <w:sz w:val="22"/>
        </w:rPr>
        <w:t>partea</w:t>
      </w:r>
      <w:r>
        <w:rPr>
          <w:spacing w:val="-8"/>
          <w:sz w:val="22"/>
        </w:rPr>
        <w:t xml:space="preserve"> </w:t>
      </w:r>
      <w:r>
        <w:rPr>
          <w:sz w:val="22"/>
        </w:rPr>
        <w:t>Agenţiei</w:t>
      </w:r>
      <w:r>
        <w:rPr>
          <w:spacing w:val="-10"/>
          <w:sz w:val="22"/>
        </w:rPr>
        <w:t xml:space="preserve"> </w:t>
      </w:r>
      <w:r>
        <w:rPr>
          <w:sz w:val="22"/>
        </w:rPr>
        <w:t>Române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Asigurare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75"/>
          <w:sz w:val="22"/>
        </w:rPr>
        <w:t xml:space="preserve"> </w:t>
      </w:r>
      <w:r>
        <w:rPr>
          <w:sz w:val="22"/>
        </w:rPr>
        <w:t>Calităţii în Învăţământul Preuniversitar sau a ministerului se bazează pe analiza raportului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evaluare</w:t>
      </w:r>
      <w:r>
        <w:rPr>
          <w:spacing w:val="2"/>
          <w:sz w:val="22"/>
        </w:rPr>
        <w:t xml:space="preserve"> </w:t>
      </w:r>
      <w:r>
        <w:rPr>
          <w:sz w:val="22"/>
        </w:rPr>
        <w:t>internă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2"/>
          <w:sz w:val="22"/>
        </w:rPr>
        <w:t xml:space="preserve"> </w:t>
      </w:r>
      <w:r>
        <w:rPr>
          <w:sz w:val="22"/>
        </w:rPr>
        <w:t>activităţii</w:t>
      </w:r>
      <w:r>
        <w:rPr>
          <w:spacing w:val="-4"/>
          <w:sz w:val="22"/>
        </w:rPr>
        <w:t xml:space="preserve"> </w:t>
      </w:r>
      <w:r>
        <w:rPr>
          <w:sz w:val="22"/>
        </w:rPr>
        <w:t>din</w:t>
      </w:r>
      <w:r>
        <w:rPr>
          <w:spacing w:val="-3"/>
          <w:sz w:val="22"/>
        </w:rPr>
        <w:t xml:space="preserve"> </w:t>
      </w:r>
      <w:r>
        <w:rPr>
          <w:sz w:val="22"/>
        </w:rPr>
        <w:t>unitatea</w:t>
      </w:r>
      <w:r>
        <w:rPr>
          <w:spacing w:val="-1"/>
          <w:sz w:val="22"/>
        </w:rPr>
        <w:t xml:space="preserve"> </w:t>
      </w:r>
      <w:r>
        <w:rPr>
          <w:sz w:val="22"/>
        </w:rPr>
        <w:t>de învăţământ.</w:t>
      </w:r>
    </w:p>
    <w:p w14:paraId="0BA2EDB3">
      <w:pPr>
        <w:pStyle w:val="3"/>
        <w:spacing w:line="290" w:lineRule="exact"/>
      </w:pPr>
    </w:p>
    <w:p w14:paraId="0AA116B2">
      <w:pPr>
        <w:pStyle w:val="3"/>
        <w:spacing w:line="290" w:lineRule="exact"/>
      </w:pPr>
      <w:r>
        <w:t>CAPITOLUL</w:t>
      </w:r>
      <w:r>
        <w:rPr>
          <w:spacing w:val="-4"/>
        </w:rPr>
        <w:t xml:space="preserve"> </w:t>
      </w:r>
      <w:r>
        <w:t>III:</w:t>
      </w:r>
      <w:r>
        <w:rPr>
          <w:spacing w:val="-8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externă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calităţii</w:t>
      </w:r>
      <w:r>
        <w:rPr>
          <w:spacing w:val="-4"/>
        </w:rPr>
        <w:t xml:space="preserve"> </w:t>
      </w:r>
      <w:r>
        <w:t>educaţiei</w:t>
      </w:r>
    </w:p>
    <w:p w14:paraId="404F7558">
      <w:pPr>
        <w:pStyle w:val="4"/>
        <w:spacing w:line="266" w:lineRule="exact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6</w:t>
      </w:r>
    </w:p>
    <w:p w14:paraId="3DCB7593">
      <w:pPr>
        <w:pStyle w:val="11"/>
        <w:numPr>
          <w:ilvl w:val="0"/>
          <w:numId w:val="109"/>
        </w:numPr>
        <w:tabs>
          <w:tab w:val="left" w:pos="497"/>
        </w:tabs>
        <w:spacing w:before="2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14"/>
          <w:sz w:val="22"/>
        </w:rPr>
        <w:t xml:space="preserve"> </w:t>
      </w:r>
      <w:r>
        <w:rPr>
          <w:sz w:val="22"/>
        </w:rPr>
        <w:t>formă</w:t>
      </w:r>
      <w:r>
        <w:rPr>
          <w:spacing w:val="-12"/>
          <w:sz w:val="22"/>
        </w:rPr>
        <w:t xml:space="preserve"> </w:t>
      </w:r>
      <w:r>
        <w:rPr>
          <w:sz w:val="22"/>
        </w:rPr>
        <w:t>specifică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evaluare</w:t>
      </w:r>
      <w:r>
        <w:rPr>
          <w:spacing w:val="-10"/>
          <w:sz w:val="22"/>
        </w:rPr>
        <w:t xml:space="preserve"> </w:t>
      </w:r>
      <w:r>
        <w:rPr>
          <w:sz w:val="22"/>
        </w:rPr>
        <w:t>instituţională,</w:t>
      </w:r>
      <w:r>
        <w:rPr>
          <w:spacing w:val="-13"/>
          <w:sz w:val="22"/>
        </w:rPr>
        <w:t xml:space="preserve"> </w:t>
      </w:r>
      <w:r>
        <w:rPr>
          <w:sz w:val="22"/>
        </w:rPr>
        <w:t>diferită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inspecţia</w:t>
      </w:r>
      <w:r>
        <w:rPr>
          <w:spacing w:val="-10"/>
          <w:sz w:val="22"/>
        </w:rPr>
        <w:t xml:space="preserve"> </w:t>
      </w:r>
      <w:r>
        <w:rPr>
          <w:sz w:val="22"/>
        </w:rPr>
        <w:t>generală</w:t>
      </w:r>
      <w:r>
        <w:rPr>
          <w:spacing w:val="-11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reprezintă</w:t>
      </w:r>
      <w:r>
        <w:rPr>
          <w:spacing w:val="1"/>
          <w:sz w:val="22"/>
        </w:rPr>
        <w:t xml:space="preserve"> </w:t>
      </w:r>
      <w:r>
        <w:rPr>
          <w:sz w:val="22"/>
        </w:rPr>
        <w:t>evaluarea</w:t>
      </w:r>
      <w:r>
        <w:rPr>
          <w:spacing w:val="1"/>
          <w:sz w:val="22"/>
        </w:rPr>
        <w:t xml:space="preserve"> </w:t>
      </w:r>
      <w:r>
        <w:rPr>
          <w:sz w:val="22"/>
        </w:rPr>
        <w:t>instituţională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vederea</w:t>
      </w:r>
      <w:r>
        <w:rPr>
          <w:spacing w:val="1"/>
          <w:sz w:val="22"/>
        </w:rPr>
        <w:t xml:space="preserve"> </w:t>
      </w:r>
      <w:r>
        <w:rPr>
          <w:sz w:val="22"/>
        </w:rPr>
        <w:t>autorizării,</w:t>
      </w:r>
      <w:r>
        <w:rPr>
          <w:spacing w:val="1"/>
          <w:sz w:val="22"/>
        </w:rPr>
        <w:t xml:space="preserve"> </w:t>
      </w:r>
      <w:r>
        <w:rPr>
          <w:sz w:val="22"/>
        </w:rPr>
        <w:t>acreditării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75"/>
          <w:sz w:val="22"/>
        </w:rPr>
        <w:t xml:space="preserve"> </w:t>
      </w:r>
      <w:r>
        <w:rPr>
          <w:sz w:val="22"/>
        </w:rPr>
        <w:t>evaluării periodice a organizaţiilor furnizoare de educaţie, realizată de Agenţia Română de</w:t>
      </w:r>
      <w:r>
        <w:rPr>
          <w:spacing w:val="1"/>
          <w:sz w:val="22"/>
        </w:rPr>
        <w:t xml:space="preserve"> </w:t>
      </w:r>
      <w:r>
        <w:rPr>
          <w:sz w:val="22"/>
        </w:rPr>
        <w:t>Asigurare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Calităţii</w:t>
      </w:r>
      <w:r>
        <w:rPr>
          <w:spacing w:val="-2"/>
          <w:sz w:val="22"/>
        </w:rPr>
        <w:t xml:space="preserve"> </w:t>
      </w:r>
      <w:r>
        <w:rPr>
          <w:sz w:val="22"/>
        </w:rPr>
        <w:t>în Învăţământul</w:t>
      </w:r>
      <w:r>
        <w:rPr>
          <w:spacing w:val="-5"/>
          <w:sz w:val="22"/>
        </w:rPr>
        <w:t xml:space="preserve"> </w:t>
      </w:r>
      <w:r>
        <w:rPr>
          <w:sz w:val="22"/>
        </w:rPr>
        <w:t>Preuniversitar.</w:t>
      </w:r>
    </w:p>
    <w:p w14:paraId="6D78E302">
      <w:pPr>
        <w:pStyle w:val="11"/>
        <w:numPr>
          <w:ilvl w:val="0"/>
          <w:numId w:val="109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Evaluarea externă a calităţii educaţiei în unităţile de învăţământ se realizează, în</w:t>
      </w:r>
      <w:r>
        <w:rPr>
          <w:spacing w:val="1"/>
          <w:sz w:val="22"/>
        </w:rPr>
        <w:t xml:space="preserve"> </w:t>
      </w:r>
      <w:r>
        <w:rPr>
          <w:sz w:val="22"/>
        </w:rPr>
        <w:t>conformitate cu prevederile legale, de către Agenţia Română de Asigurare a Calităţii în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-5"/>
          <w:sz w:val="22"/>
        </w:rPr>
        <w:t xml:space="preserve"> </w:t>
      </w:r>
      <w:r>
        <w:rPr>
          <w:sz w:val="22"/>
        </w:rPr>
        <w:t>Preuniversitar.</w:t>
      </w:r>
    </w:p>
    <w:p w14:paraId="4F8353C7">
      <w:pPr>
        <w:pStyle w:val="11"/>
        <w:numPr>
          <w:ilvl w:val="0"/>
          <w:numId w:val="109"/>
        </w:numPr>
        <w:tabs>
          <w:tab w:val="left" w:pos="498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Unităţile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6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supun</w:t>
      </w:r>
      <w:r>
        <w:rPr>
          <w:spacing w:val="-5"/>
          <w:sz w:val="22"/>
        </w:rPr>
        <w:t xml:space="preserve"> </w:t>
      </w:r>
      <w:r>
        <w:rPr>
          <w:sz w:val="22"/>
        </w:rPr>
        <w:t>procesului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evaluare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acreditare,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6"/>
          <w:sz w:val="22"/>
        </w:rPr>
        <w:t xml:space="preserve"> </w:t>
      </w:r>
      <w:r>
        <w:rPr>
          <w:sz w:val="22"/>
        </w:rPr>
        <w:t>condiţiile legii.</w:t>
      </w:r>
      <w:r>
        <w:rPr>
          <w:spacing w:val="-75"/>
          <w:sz w:val="22"/>
        </w:rPr>
        <w:t xml:space="preserve"> </w:t>
      </w:r>
      <w:r>
        <w:rPr>
          <w:b/>
          <w:sz w:val="22"/>
        </w:rPr>
        <w:t>(4)</w:t>
      </w:r>
      <w:r>
        <w:rPr>
          <w:sz w:val="22"/>
        </w:rPr>
        <w:t>Evaluarea,</w:t>
      </w:r>
      <w:r>
        <w:rPr>
          <w:spacing w:val="-7"/>
          <w:sz w:val="22"/>
        </w:rPr>
        <w:t xml:space="preserve"> </w:t>
      </w:r>
      <w:r>
        <w:rPr>
          <w:sz w:val="22"/>
        </w:rPr>
        <w:t>autorizarea</w:t>
      </w:r>
      <w:r>
        <w:rPr>
          <w:spacing w:val="-7"/>
          <w:sz w:val="22"/>
        </w:rPr>
        <w:t xml:space="preserve"> </w:t>
      </w:r>
      <w:r>
        <w:rPr>
          <w:sz w:val="22"/>
        </w:rPr>
        <w:t>şi</w:t>
      </w:r>
      <w:r>
        <w:rPr>
          <w:spacing w:val="-9"/>
          <w:sz w:val="22"/>
        </w:rPr>
        <w:t xml:space="preserve"> </w:t>
      </w:r>
      <w:r>
        <w:rPr>
          <w:sz w:val="22"/>
        </w:rPr>
        <w:t>acreditarea</w:t>
      </w:r>
      <w:r>
        <w:rPr>
          <w:spacing w:val="-7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fac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8"/>
          <w:sz w:val="22"/>
        </w:rPr>
        <w:t xml:space="preserve"> </w:t>
      </w:r>
      <w:r>
        <w:rPr>
          <w:sz w:val="22"/>
        </w:rPr>
        <w:t>nivelul</w:t>
      </w:r>
      <w:r>
        <w:rPr>
          <w:spacing w:val="-10"/>
          <w:sz w:val="22"/>
        </w:rPr>
        <w:t xml:space="preserve"> </w:t>
      </w:r>
      <w:r>
        <w:rPr>
          <w:sz w:val="22"/>
        </w:rPr>
        <w:t>structurilor</w:t>
      </w:r>
      <w:r>
        <w:rPr>
          <w:spacing w:val="-9"/>
          <w:sz w:val="22"/>
        </w:rPr>
        <w:t xml:space="preserve"> </w:t>
      </w:r>
      <w:r>
        <w:rPr>
          <w:sz w:val="22"/>
        </w:rPr>
        <w:t>instituţionale,</w:t>
      </w:r>
      <w:r>
        <w:rPr>
          <w:spacing w:val="-7"/>
          <w:sz w:val="22"/>
        </w:rPr>
        <w:t xml:space="preserve"> </w:t>
      </w:r>
      <w:r>
        <w:rPr>
          <w:sz w:val="22"/>
        </w:rPr>
        <w:t>conform</w:t>
      </w:r>
      <w:r>
        <w:rPr>
          <w:spacing w:val="-75"/>
          <w:sz w:val="22"/>
        </w:rPr>
        <w:t xml:space="preserve"> </w:t>
      </w:r>
      <w:r>
        <w:rPr>
          <w:sz w:val="22"/>
        </w:rPr>
        <w:t>prevederilor legale.</w:t>
      </w:r>
    </w:p>
    <w:p w14:paraId="083FCD2C">
      <w:pPr>
        <w:pStyle w:val="7"/>
        <w:ind w:right="118"/>
      </w:pPr>
      <w:r>
        <w:rPr>
          <w:b/>
        </w:rPr>
        <w:t>(5)</w:t>
      </w:r>
      <w:r>
        <w:t>În cazul unităţilor de învăţământ supuse evaluării externe realizate de către Agenţia</w:t>
      </w:r>
      <w:r>
        <w:rPr>
          <w:spacing w:val="1"/>
        </w:rPr>
        <w:t xml:space="preserve"> </w:t>
      </w:r>
      <w:r>
        <w:t>Română de Asigurare a Calităţii în Învăţământul Preuniversitar, în bugetele acestora vor fi</w:t>
      </w:r>
      <w:r>
        <w:rPr>
          <w:spacing w:val="-75"/>
        </w:rPr>
        <w:t xml:space="preserve"> </w:t>
      </w:r>
      <w:r>
        <w:t>asigurate, în mod distinct, din finanţarea de bază, sumele necesare acoperirii costurilor,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tarifelor</w:t>
      </w:r>
      <w:r>
        <w:rPr>
          <w:spacing w:val="1"/>
        </w:rPr>
        <w:t xml:space="preserve"> </w:t>
      </w:r>
      <w:r>
        <w:t>percepute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Agenţia</w:t>
      </w:r>
      <w:r>
        <w:rPr>
          <w:spacing w:val="1"/>
        </w:rPr>
        <w:t xml:space="preserve"> </w:t>
      </w:r>
      <w:r>
        <w:t>Română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Asigurare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Calităţii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Învăţământul</w:t>
      </w:r>
      <w:r>
        <w:rPr>
          <w:spacing w:val="-5"/>
        </w:rPr>
        <w:t xml:space="preserve"> </w:t>
      </w:r>
      <w:r>
        <w:t>Preuniversitar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această activitate.</w:t>
      </w:r>
    </w:p>
    <w:p w14:paraId="31957464">
      <w:pPr>
        <w:pStyle w:val="2"/>
        <w:spacing w:line="316" w:lineRule="exact"/>
      </w:pPr>
    </w:p>
    <w:p w14:paraId="67CB4E24">
      <w:pPr>
        <w:pStyle w:val="2"/>
        <w:spacing w:line="316" w:lineRule="exact"/>
      </w:pPr>
      <w:r>
        <w:t>TITLUL</w:t>
      </w:r>
      <w:r>
        <w:rPr>
          <w:spacing w:val="-5"/>
        </w:rPr>
        <w:t xml:space="preserve"> </w:t>
      </w:r>
      <w:r>
        <w:t>IX:</w:t>
      </w:r>
      <w:r>
        <w:rPr>
          <w:spacing w:val="-14"/>
        </w:rPr>
        <w:t xml:space="preserve"> </w:t>
      </w:r>
      <w:r>
        <w:t>Partenerii</w:t>
      </w:r>
      <w:r>
        <w:rPr>
          <w:spacing w:val="-4"/>
        </w:rPr>
        <w:t xml:space="preserve"> </w:t>
      </w:r>
      <w:r>
        <w:t>educaţionali</w:t>
      </w:r>
    </w:p>
    <w:p w14:paraId="16AA8C8C">
      <w:pPr>
        <w:pStyle w:val="3"/>
        <w:spacing w:before="0"/>
        <w:ind w:left="0" w:leftChars="0" w:firstLine="120" w:firstLineChars="50"/>
        <w:jc w:val="left"/>
      </w:pPr>
      <w:r>
        <w:t>CAPITOLUL</w:t>
      </w:r>
      <w:r>
        <w:rPr>
          <w:spacing w:val="-5"/>
        </w:rPr>
        <w:t xml:space="preserve"> </w:t>
      </w:r>
      <w:r>
        <w:t>I:</w:t>
      </w:r>
      <w:r>
        <w:rPr>
          <w:spacing w:val="-9"/>
        </w:rPr>
        <w:t xml:space="preserve"> </w:t>
      </w:r>
      <w:r>
        <w:t>Drepturile</w:t>
      </w:r>
      <w:r>
        <w:rPr>
          <w:spacing w:val="-6"/>
        </w:rPr>
        <w:t xml:space="preserve"> </w:t>
      </w:r>
      <w:r>
        <w:t>părinţilor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reprezentanţilor</w:t>
      </w:r>
      <w:r>
        <w:rPr>
          <w:spacing w:val="-4"/>
        </w:rPr>
        <w:t xml:space="preserve"> </w:t>
      </w:r>
      <w:r>
        <w:t>legali</w:t>
      </w:r>
    </w:p>
    <w:p w14:paraId="61E28C0F">
      <w:pPr>
        <w:pStyle w:val="4"/>
        <w:ind w:left="0" w:leftChars="0" w:firstLine="110" w:firstLineChars="50"/>
        <w:jc w:val="left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7</w:t>
      </w:r>
    </w:p>
    <w:p w14:paraId="789A6559">
      <w:pPr>
        <w:pStyle w:val="11"/>
        <w:numPr>
          <w:ilvl w:val="0"/>
          <w:numId w:val="110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Părinţii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1"/>
          <w:sz w:val="22"/>
        </w:rPr>
        <w:t xml:space="preserve"> </w:t>
      </w:r>
      <w:r>
        <w:rPr>
          <w:sz w:val="22"/>
        </w:rPr>
        <w:t>legali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antepreşcolarului/preşcolarului/elevului</w:t>
      </w:r>
      <w:r>
        <w:rPr>
          <w:spacing w:val="1"/>
          <w:sz w:val="22"/>
        </w:rPr>
        <w:t xml:space="preserve"> </w:t>
      </w:r>
      <w:r>
        <w:rPr>
          <w:sz w:val="22"/>
        </w:rPr>
        <w:t>sunt</w:t>
      </w:r>
      <w:r>
        <w:rPr>
          <w:spacing w:val="1"/>
          <w:sz w:val="22"/>
        </w:rPr>
        <w:t xml:space="preserve"> </w:t>
      </w:r>
      <w:r>
        <w:rPr>
          <w:sz w:val="22"/>
        </w:rPr>
        <w:t>parteneri</w:t>
      </w:r>
      <w:r>
        <w:rPr>
          <w:spacing w:val="-5"/>
          <w:sz w:val="22"/>
        </w:rPr>
        <w:t xml:space="preserve"> </w:t>
      </w:r>
      <w:r>
        <w:rPr>
          <w:sz w:val="22"/>
        </w:rPr>
        <w:t>educaţionali</w:t>
      </w:r>
      <w:r>
        <w:rPr>
          <w:spacing w:val="-2"/>
          <w:sz w:val="22"/>
        </w:rPr>
        <w:t xml:space="preserve"> </w:t>
      </w:r>
      <w:r>
        <w:rPr>
          <w:sz w:val="22"/>
        </w:rPr>
        <w:t>principali</w:t>
      </w:r>
      <w:r>
        <w:rPr>
          <w:spacing w:val="-4"/>
          <w:sz w:val="22"/>
        </w:rPr>
        <w:t xml:space="preserve"> </w:t>
      </w:r>
      <w:r>
        <w:rPr>
          <w:sz w:val="22"/>
        </w:rPr>
        <w:t>ai</w:t>
      </w:r>
      <w:r>
        <w:rPr>
          <w:spacing w:val="-2"/>
          <w:sz w:val="22"/>
        </w:rPr>
        <w:t xml:space="preserve"> </w:t>
      </w:r>
      <w:r>
        <w:rPr>
          <w:sz w:val="22"/>
        </w:rPr>
        <w:t>unităţilor</w:t>
      </w:r>
      <w:r>
        <w:rPr>
          <w:spacing w:val="1"/>
          <w:sz w:val="22"/>
        </w:rPr>
        <w:t xml:space="preserve"> </w:t>
      </w:r>
      <w:r>
        <w:rPr>
          <w:sz w:val="22"/>
        </w:rPr>
        <w:t>de învăţământ.</w:t>
      </w:r>
    </w:p>
    <w:p w14:paraId="3CAF3552">
      <w:pPr>
        <w:pStyle w:val="11"/>
        <w:numPr>
          <w:ilvl w:val="0"/>
          <w:numId w:val="110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Părinţii</w:t>
      </w:r>
      <w:r>
        <w:rPr>
          <w:spacing w:val="-11"/>
          <w:sz w:val="22"/>
        </w:rPr>
        <w:t xml:space="preserve"> </w:t>
      </w:r>
      <w:r>
        <w:rPr>
          <w:sz w:val="22"/>
        </w:rPr>
        <w:t>sau</w:t>
      </w:r>
      <w:r>
        <w:rPr>
          <w:spacing w:val="-9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-8"/>
          <w:sz w:val="22"/>
        </w:rPr>
        <w:t xml:space="preserve"> </w:t>
      </w:r>
      <w:r>
        <w:rPr>
          <w:sz w:val="22"/>
        </w:rPr>
        <w:t>legali</w:t>
      </w:r>
      <w:r>
        <w:rPr>
          <w:spacing w:val="-8"/>
          <w:sz w:val="22"/>
        </w:rPr>
        <w:t xml:space="preserve"> </w:t>
      </w:r>
      <w:r>
        <w:rPr>
          <w:sz w:val="22"/>
        </w:rPr>
        <w:t>ai</w:t>
      </w:r>
      <w:r>
        <w:rPr>
          <w:spacing w:val="-11"/>
          <w:sz w:val="22"/>
        </w:rPr>
        <w:t xml:space="preserve"> </w:t>
      </w:r>
      <w:r>
        <w:rPr>
          <w:sz w:val="22"/>
        </w:rPr>
        <w:t>copilului/elevului</w:t>
      </w:r>
      <w:r>
        <w:rPr>
          <w:spacing w:val="-11"/>
          <w:sz w:val="22"/>
        </w:rPr>
        <w:t xml:space="preserve"> </w:t>
      </w:r>
      <w:r>
        <w:rPr>
          <w:sz w:val="22"/>
        </w:rPr>
        <w:t>au</w:t>
      </w:r>
      <w:r>
        <w:rPr>
          <w:spacing w:val="-7"/>
          <w:sz w:val="22"/>
        </w:rPr>
        <w:t xml:space="preserve"> </w:t>
      </w:r>
      <w:r>
        <w:rPr>
          <w:sz w:val="22"/>
        </w:rPr>
        <w:t>acces</w:t>
      </w:r>
      <w:r>
        <w:rPr>
          <w:spacing w:val="-8"/>
          <w:sz w:val="22"/>
        </w:rPr>
        <w:t xml:space="preserve"> </w:t>
      </w:r>
      <w:r>
        <w:rPr>
          <w:sz w:val="22"/>
        </w:rPr>
        <w:t>la</w:t>
      </w:r>
      <w:r>
        <w:rPr>
          <w:spacing w:val="-8"/>
          <w:sz w:val="22"/>
        </w:rPr>
        <w:t xml:space="preserve"> </w:t>
      </w:r>
      <w:r>
        <w:rPr>
          <w:sz w:val="22"/>
        </w:rPr>
        <w:t>toate</w:t>
      </w:r>
      <w:r>
        <w:rPr>
          <w:spacing w:val="-6"/>
          <w:sz w:val="22"/>
        </w:rPr>
        <w:t xml:space="preserve"> </w:t>
      </w:r>
      <w:r>
        <w:rPr>
          <w:sz w:val="22"/>
        </w:rPr>
        <w:t>informaţiile</w:t>
      </w:r>
      <w:r>
        <w:rPr>
          <w:spacing w:val="-4"/>
          <w:sz w:val="22"/>
        </w:rPr>
        <w:t xml:space="preserve"> </w:t>
      </w:r>
      <w:r>
        <w:rPr>
          <w:sz w:val="22"/>
        </w:rPr>
        <w:t>legate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sistemul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2"/>
          <w:sz w:val="22"/>
        </w:rPr>
        <w:t xml:space="preserve"> </w:t>
      </w:r>
      <w:r>
        <w:rPr>
          <w:sz w:val="22"/>
        </w:rPr>
        <w:t>care</w:t>
      </w:r>
      <w:r>
        <w:rPr>
          <w:spacing w:val="-1"/>
          <w:sz w:val="22"/>
        </w:rPr>
        <w:t xml:space="preserve"> </w:t>
      </w:r>
      <w:r>
        <w:rPr>
          <w:sz w:val="22"/>
        </w:rPr>
        <w:t>privesc educaţia</w:t>
      </w:r>
      <w:r>
        <w:rPr>
          <w:spacing w:val="-2"/>
          <w:sz w:val="22"/>
        </w:rPr>
        <w:t xml:space="preserve"> </w:t>
      </w:r>
      <w:r>
        <w:rPr>
          <w:sz w:val="22"/>
        </w:rPr>
        <w:t>copiilor</w:t>
      </w:r>
      <w:r>
        <w:rPr>
          <w:spacing w:val="1"/>
          <w:sz w:val="22"/>
        </w:rPr>
        <w:t xml:space="preserve"> </w:t>
      </w:r>
      <w:r>
        <w:rPr>
          <w:sz w:val="22"/>
        </w:rPr>
        <w:t>lor.</w:t>
      </w:r>
    </w:p>
    <w:p w14:paraId="6E61B4A8">
      <w:pPr>
        <w:pStyle w:val="11"/>
        <w:numPr>
          <w:ilvl w:val="0"/>
          <w:numId w:val="110"/>
        </w:numPr>
        <w:tabs>
          <w:tab w:val="left" w:pos="497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Părinţii sau reprezentanţii legali ai copilului/elevului au dreptul de a fi susţinuţi de</w:t>
      </w:r>
      <w:r>
        <w:rPr>
          <w:spacing w:val="1"/>
          <w:sz w:val="22"/>
        </w:rPr>
        <w:t xml:space="preserve"> </w:t>
      </w:r>
      <w:r>
        <w:rPr>
          <w:sz w:val="22"/>
        </w:rPr>
        <w:t>sistemul de învăţământ, pentru a se educa şi a-şi îmbunătăţi aptitudinile ca parteneri în</w:t>
      </w:r>
      <w:r>
        <w:rPr>
          <w:spacing w:val="1"/>
          <w:sz w:val="22"/>
        </w:rPr>
        <w:t xml:space="preserve"> </w:t>
      </w:r>
      <w:r>
        <w:rPr>
          <w:sz w:val="22"/>
        </w:rPr>
        <w:t>relaţia familie-şcoală.</w:t>
      </w:r>
    </w:p>
    <w:p w14:paraId="5E3918E2">
      <w:pPr>
        <w:pStyle w:val="4"/>
        <w:spacing w:line="240" w:lineRule="auto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8</w:t>
      </w:r>
    </w:p>
    <w:p w14:paraId="3C497E84">
      <w:pPr>
        <w:pStyle w:val="11"/>
        <w:numPr>
          <w:ilvl w:val="0"/>
          <w:numId w:val="111"/>
        </w:numPr>
        <w:tabs>
          <w:tab w:val="left" w:pos="497"/>
        </w:tabs>
        <w:spacing w:before="1" w:after="0" w:line="240" w:lineRule="auto"/>
        <w:ind w:left="100" w:right="118" w:firstLine="0"/>
        <w:jc w:val="both"/>
        <w:rPr>
          <w:sz w:val="22"/>
        </w:rPr>
      </w:pPr>
      <w:r>
        <w:rPr>
          <w:spacing w:val="-1"/>
          <w:sz w:val="22"/>
        </w:rPr>
        <w:t>Părintele</w:t>
      </w:r>
      <w:r>
        <w:rPr>
          <w:spacing w:val="-16"/>
          <w:sz w:val="22"/>
        </w:rPr>
        <w:t xml:space="preserve"> </w:t>
      </w:r>
      <w:r>
        <w:rPr>
          <w:sz w:val="22"/>
        </w:rPr>
        <w:t>sau</w:t>
      </w:r>
      <w:r>
        <w:rPr>
          <w:spacing w:val="-17"/>
          <w:sz w:val="22"/>
        </w:rPr>
        <w:t xml:space="preserve"> </w:t>
      </w:r>
      <w:r>
        <w:rPr>
          <w:sz w:val="22"/>
        </w:rPr>
        <w:t>reprezentantul</w:t>
      </w:r>
      <w:r>
        <w:rPr>
          <w:spacing w:val="-16"/>
          <w:sz w:val="22"/>
        </w:rPr>
        <w:t xml:space="preserve"> </w:t>
      </w:r>
      <w:r>
        <w:rPr>
          <w:sz w:val="22"/>
        </w:rPr>
        <w:t>legal</w:t>
      </w:r>
      <w:r>
        <w:rPr>
          <w:spacing w:val="-19"/>
          <w:sz w:val="22"/>
        </w:rPr>
        <w:t xml:space="preserve"> </w:t>
      </w:r>
      <w:r>
        <w:rPr>
          <w:sz w:val="22"/>
        </w:rPr>
        <w:t>al</w:t>
      </w:r>
      <w:r>
        <w:rPr>
          <w:spacing w:val="-19"/>
          <w:sz w:val="22"/>
        </w:rPr>
        <w:t xml:space="preserve"> </w:t>
      </w:r>
      <w:r>
        <w:rPr>
          <w:sz w:val="22"/>
        </w:rPr>
        <w:t>copilului/elevului</w:t>
      </w:r>
      <w:r>
        <w:rPr>
          <w:spacing w:val="-18"/>
          <w:sz w:val="22"/>
        </w:rPr>
        <w:t xml:space="preserve"> </w:t>
      </w:r>
      <w:r>
        <w:rPr>
          <w:sz w:val="22"/>
        </w:rPr>
        <w:t>are</w:t>
      </w:r>
      <w:r>
        <w:rPr>
          <w:spacing w:val="-16"/>
          <w:sz w:val="22"/>
        </w:rPr>
        <w:t xml:space="preserve"> </w:t>
      </w:r>
      <w:r>
        <w:rPr>
          <w:sz w:val="22"/>
        </w:rPr>
        <w:t>dreptul</w:t>
      </w:r>
      <w:r>
        <w:rPr>
          <w:spacing w:val="-19"/>
          <w:sz w:val="22"/>
        </w:rPr>
        <w:t xml:space="preserve"> </w:t>
      </w:r>
      <w:r>
        <w:rPr>
          <w:sz w:val="22"/>
        </w:rPr>
        <w:t>să</w:t>
      </w:r>
      <w:r>
        <w:rPr>
          <w:spacing w:val="-16"/>
          <w:sz w:val="22"/>
        </w:rPr>
        <w:t xml:space="preserve"> </w:t>
      </w:r>
      <w:r>
        <w:rPr>
          <w:sz w:val="22"/>
        </w:rPr>
        <w:t>fie</w:t>
      </w:r>
      <w:r>
        <w:rPr>
          <w:spacing w:val="-14"/>
          <w:sz w:val="22"/>
        </w:rPr>
        <w:t xml:space="preserve"> </w:t>
      </w:r>
      <w:r>
        <w:rPr>
          <w:sz w:val="22"/>
        </w:rPr>
        <w:t>informat</w:t>
      </w:r>
      <w:r>
        <w:rPr>
          <w:spacing w:val="-16"/>
          <w:sz w:val="22"/>
        </w:rPr>
        <w:t xml:space="preserve"> </w:t>
      </w:r>
      <w:r>
        <w:rPr>
          <w:sz w:val="22"/>
        </w:rPr>
        <w:t>periodic</w:t>
      </w:r>
      <w:r>
        <w:rPr>
          <w:spacing w:val="-75"/>
          <w:sz w:val="22"/>
        </w:rPr>
        <w:t xml:space="preserve"> </w:t>
      </w:r>
      <w:r>
        <w:rPr>
          <w:sz w:val="22"/>
        </w:rPr>
        <w:t>referitor la</w:t>
      </w:r>
      <w:r>
        <w:rPr>
          <w:spacing w:val="-2"/>
          <w:sz w:val="22"/>
        </w:rPr>
        <w:t xml:space="preserve"> </w:t>
      </w:r>
      <w:r>
        <w:rPr>
          <w:sz w:val="22"/>
        </w:rPr>
        <w:t>situaţia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comportamentul</w:t>
      </w:r>
      <w:r>
        <w:rPr>
          <w:spacing w:val="-4"/>
          <w:sz w:val="22"/>
        </w:rPr>
        <w:t xml:space="preserve"> </w:t>
      </w:r>
      <w:r>
        <w:rPr>
          <w:sz w:val="22"/>
        </w:rPr>
        <w:t>propriului</w:t>
      </w:r>
      <w:r>
        <w:rPr>
          <w:spacing w:val="-4"/>
          <w:sz w:val="22"/>
        </w:rPr>
        <w:t xml:space="preserve"> </w:t>
      </w:r>
      <w:r>
        <w:rPr>
          <w:sz w:val="22"/>
        </w:rPr>
        <w:t>copil.</w:t>
      </w:r>
    </w:p>
    <w:p w14:paraId="64148E1C">
      <w:pPr>
        <w:pStyle w:val="11"/>
        <w:numPr>
          <w:ilvl w:val="0"/>
          <w:numId w:val="111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Părintele sau reprezentantul legal al copilului/elevului are dreptul să dobândească</w:t>
      </w:r>
      <w:r>
        <w:rPr>
          <w:spacing w:val="1"/>
          <w:sz w:val="22"/>
        </w:rPr>
        <w:t xml:space="preserve"> </w:t>
      </w:r>
      <w:r>
        <w:rPr>
          <w:sz w:val="22"/>
        </w:rPr>
        <w:t>informaţii</w:t>
      </w:r>
      <w:r>
        <w:rPr>
          <w:spacing w:val="-5"/>
          <w:sz w:val="22"/>
        </w:rPr>
        <w:t xml:space="preserve"> </w:t>
      </w:r>
      <w:r>
        <w:rPr>
          <w:sz w:val="22"/>
        </w:rPr>
        <w:t>referitoare</w:t>
      </w:r>
      <w:r>
        <w:rPr>
          <w:spacing w:val="2"/>
          <w:sz w:val="22"/>
        </w:rPr>
        <w:t xml:space="preserve"> </w:t>
      </w:r>
      <w:r>
        <w:rPr>
          <w:sz w:val="22"/>
        </w:rPr>
        <w:t>numai la</w:t>
      </w:r>
      <w:r>
        <w:rPr>
          <w:spacing w:val="-2"/>
          <w:sz w:val="22"/>
        </w:rPr>
        <w:t xml:space="preserve"> </w:t>
      </w:r>
      <w:r>
        <w:rPr>
          <w:sz w:val="22"/>
        </w:rPr>
        <w:t>situaţia</w:t>
      </w:r>
      <w:r>
        <w:rPr>
          <w:spacing w:val="-2"/>
          <w:sz w:val="22"/>
        </w:rPr>
        <w:t xml:space="preserve"> </w:t>
      </w:r>
      <w:r>
        <w:rPr>
          <w:sz w:val="22"/>
        </w:rPr>
        <w:t>propriului</w:t>
      </w:r>
      <w:r>
        <w:rPr>
          <w:spacing w:val="-2"/>
          <w:sz w:val="22"/>
        </w:rPr>
        <w:t xml:space="preserve"> </w:t>
      </w:r>
      <w:r>
        <w:rPr>
          <w:sz w:val="22"/>
        </w:rPr>
        <w:t>copil.</w:t>
      </w:r>
    </w:p>
    <w:p w14:paraId="1B1782EC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680F1483">
      <w:pPr>
        <w:pStyle w:val="4"/>
        <w:spacing w:before="77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0</w:t>
      </w:r>
      <w:r>
        <w:t>9</w:t>
      </w:r>
    </w:p>
    <w:p w14:paraId="45BD8D2B">
      <w:pPr>
        <w:pStyle w:val="11"/>
        <w:numPr>
          <w:ilvl w:val="0"/>
          <w:numId w:val="112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Părintele sau reprezentantul legal al copilului/elevului are acces în incinta unităţii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concordanţă</w:t>
      </w:r>
      <w:r>
        <w:rPr>
          <w:spacing w:val="-2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 xml:space="preserve"> </w:t>
      </w:r>
      <w:r>
        <w:rPr>
          <w:sz w:val="22"/>
        </w:rPr>
        <w:t>procedura</w:t>
      </w:r>
      <w:r>
        <w:rPr>
          <w:spacing w:val="-2"/>
          <w:sz w:val="22"/>
        </w:rPr>
        <w:t xml:space="preserve"> </w:t>
      </w:r>
      <w:r>
        <w:rPr>
          <w:sz w:val="22"/>
        </w:rPr>
        <w:t>de acces,</w:t>
      </w:r>
      <w:r>
        <w:rPr>
          <w:spacing w:val="-2"/>
          <w:sz w:val="22"/>
        </w:rPr>
        <w:t xml:space="preserve"> </w:t>
      </w:r>
      <w:r>
        <w:rPr>
          <w:sz w:val="22"/>
        </w:rPr>
        <w:t>dacă:</w:t>
      </w:r>
    </w:p>
    <w:p w14:paraId="410248C4">
      <w:pPr>
        <w:pStyle w:val="11"/>
        <w:numPr>
          <w:ilvl w:val="0"/>
          <w:numId w:val="113"/>
        </w:numPr>
        <w:tabs>
          <w:tab w:val="left" w:pos="368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fost</w:t>
      </w:r>
      <w:r>
        <w:rPr>
          <w:spacing w:val="1"/>
          <w:sz w:val="22"/>
        </w:rPr>
        <w:t xml:space="preserve"> </w:t>
      </w:r>
      <w:r>
        <w:rPr>
          <w:sz w:val="22"/>
        </w:rPr>
        <w:t>solicitat/a</w:t>
      </w:r>
      <w:r>
        <w:rPr>
          <w:spacing w:val="1"/>
          <w:sz w:val="22"/>
        </w:rPr>
        <w:t xml:space="preserve"> </w:t>
      </w:r>
      <w:r>
        <w:rPr>
          <w:sz w:val="22"/>
        </w:rPr>
        <w:t>fost</w:t>
      </w:r>
      <w:r>
        <w:rPr>
          <w:spacing w:val="1"/>
          <w:sz w:val="22"/>
        </w:rPr>
        <w:t xml:space="preserve"> </w:t>
      </w:r>
      <w:r>
        <w:rPr>
          <w:sz w:val="22"/>
        </w:rPr>
        <w:t>programat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discuţie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un</w:t>
      </w:r>
      <w:r>
        <w:rPr>
          <w:spacing w:val="1"/>
          <w:sz w:val="22"/>
        </w:rPr>
        <w:t xml:space="preserve"> </w:t>
      </w:r>
      <w:r>
        <w:rPr>
          <w:sz w:val="22"/>
        </w:rPr>
        <w:t>cadru</w:t>
      </w:r>
      <w:r>
        <w:rPr>
          <w:spacing w:val="1"/>
          <w:sz w:val="22"/>
        </w:rPr>
        <w:t xml:space="preserve"> </w:t>
      </w:r>
      <w:r>
        <w:rPr>
          <w:sz w:val="22"/>
        </w:rPr>
        <w:t>didactic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directorul/directorul</w:t>
      </w:r>
      <w:r>
        <w:rPr>
          <w:spacing w:val="-3"/>
          <w:sz w:val="22"/>
        </w:rPr>
        <w:t xml:space="preserve"> </w:t>
      </w:r>
      <w:r>
        <w:rPr>
          <w:sz w:val="22"/>
        </w:rPr>
        <w:t>adjunct</w:t>
      </w:r>
      <w:r>
        <w:rPr>
          <w:spacing w:val="-1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6669843B">
      <w:pPr>
        <w:pStyle w:val="11"/>
        <w:numPr>
          <w:ilvl w:val="0"/>
          <w:numId w:val="113"/>
        </w:numPr>
        <w:tabs>
          <w:tab w:val="left" w:pos="375"/>
        </w:tabs>
        <w:spacing w:before="1" w:after="0" w:line="267" w:lineRule="exact"/>
        <w:ind w:left="374" w:right="0" w:hanging="275"/>
        <w:jc w:val="both"/>
        <w:rPr>
          <w:sz w:val="22"/>
        </w:rPr>
      </w:pPr>
      <w:r>
        <w:rPr>
          <w:sz w:val="22"/>
        </w:rPr>
        <w:t>desfăşoară</w:t>
      </w:r>
      <w:r>
        <w:rPr>
          <w:spacing w:val="-4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-4"/>
          <w:sz w:val="22"/>
        </w:rPr>
        <w:t xml:space="preserve"> </w:t>
      </w:r>
      <w:r>
        <w:rPr>
          <w:sz w:val="22"/>
        </w:rPr>
        <w:t>comun</w:t>
      </w:r>
      <w:r>
        <w:rPr>
          <w:spacing w:val="-3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cadrele</w:t>
      </w:r>
      <w:r>
        <w:rPr>
          <w:spacing w:val="1"/>
          <w:sz w:val="22"/>
        </w:rPr>
        <w:t xml:space="preserve"> </w:t>
      </w:r>
      <w:r>
        <w:rPr>
          <w:sz w:val="22"/>
        </w:rPr>
        <w:t>didactice;</w:t>
      </w:r>
    </w:p>
    <w:p w14:paraId="08C3E05A">
      <w:pPr>
        <w:pStyle w:val="11"/>
        <w:numPr>
          <w:ilvl w:val="0"/>
          <w:numId w:val="113"/>
        </w:numPr>
        <w:tabs>
          <w:tab w:val="left" w:pos="351"/>
        </w:tabs>
        <w:spacing w:before="0" w:after="0" w:line="267" w:lineRule="exact"/>
        <w:ind w:left="350" w:right="0" w:hanging="251"/>
        <w:jc w:val="both"/>
        <w:rPr>
          <w:sz w:val="22"/>
        </w:rPr>
      </w:pPr>
      <w:r>
        <w:rPr>
          <w:sz w:val="22"/>
        </w:rPr>
        <w:t>depune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cerere/alt</w:t>
      </w:r>
      <w:r>
        <w:rPr>
          <w:spacing w:val="-3"/>
          <w:sz w:val="22"/>
        </w:rPr>
        <w:t xml:space="preserve"> </w:t>
      </w:r>
      <w:r>
        <w:rPr>
          <w:sz w:val="22"/>
        </w:rPr>
        <w:t>document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secretariatul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 învăţământ;</w:t>
      </w:r>
    </w:p>
    <w:p w14:paraId="126DDBB1">
      <w:pPr>
        <w:pStyle w:val="11"/>
        <w:numPr>
          <w:ilvl w:val="0"/>
          <w:numId w:val="113"/>
        </w:numPr>
        <w:tabs>
          <w:tab w:val="left" w:pos="375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participă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întâlnirile</w:t>
      </w:r>
      <w:r>
        <w:rPr>
          <w:spacing w:val="1"/>
          <w:sz w:val="22"/>
        </w:rPr>
        <w:t xml:space="preserve"> </w:t>
      </w:r>
      <w:r>
        <w:rPr>
          <w:sz w:val="22"/>
        </w:rPr>
        <w:t>programate cu</w:t>
      </w:r>
      <w:r>
        <w:rPr>
          <w:rFonts w:hint="default"/>
          <w:sz w:val="22"/>
          <w:lang w:val="ro-RO"/>
        </w:rPr>
        <w:t xml:space="preserve"> </w:t>
      </w:r>
      <w:r>
        <w:rPr>
          <w:sz w:val="22"/>
        </w:rPr>
        <w:t>profesorul</w:t>
      </w:r>
      <w:r>
        <w:rPr>
          <w:spacing w:val="-5"/>
          <w:sz w:val="22"/>
        </w:rPr>
        <w:t xml:space="preserve"> </w:t>
      </w:r>
      <w:r>
        <w:rPr>
          <w:sz w:val="22"/>
        </w:rPr>
        <w:t>diriginte;</w:t>
      </w:r>
    </w:p>
    <w:p w14:paraId="7997CF02">
      <w:pPr>
        <w:pStyle w:val="11"/>
        <w:numPr>
          <w:ilvl w:val="0"/>
          <w:numId w:val="112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Consiliul de administraţie are obligaţia stabilirii procedurii de acces al părinţilor 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reprezentanţilor legali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unităţile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învăţământ.</w:t>
      </w:r>
    </w:p>
    <w:p w14:paraId="62FD2B69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1</w:t>
      </w:r>
      <w:r>
        <w:t>0</w:t>
      </w:r>
    </w:p>
    <w:p w14:paraId="4B38C779">
      <w:pPr>
        <w:pStyle w:val="7"/>
        <w:ind w:right="119"/>
      </w:pPr>
      <w:r>
        <w:t>Părinţii sau reprezentanţii legali au dreptul să se constituie în asociaţii cu personalitate</w:t>
      </w:r>
      <w:r>
        <w:rPr>
          <w:spacing w:val="1"/>
        </w:rPr>
        <w:t xml:space="preserve"> </w:t>
      </w:r>
      <w:r>
        <w:t>juridică,</w:t>
      </w:r>
      <w:r>
        <w:rPr>
          <w:spacing w:val="-2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legislaţiei</w:t>
      </w:r>
      <w:r>
        <w:rPr>
          <w:spacing w:val="-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vigoare.</w:t>
      </w:r>
    </w:p>
    <w:p w14:paraId="254296FC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1</w:t>
      </w:r>
      <w:r>
        <w:t>1</w:t>
      </w:r>
    </w:p>
    <w:p w14:paraId="7D4D0260">
      <w:pPr>
        <w:pStyle w:val="11"/>
        <w:numPr>
          <w:ilvl w:val="0"/>
          <w:numId w:val="114"/>
        </w:numPr>
        <w:tabs>
          <w:tab w:val="left" w:pos="497"/>
          <w:tab w:val="left" w:pos="2256"/>
          <w:tab w:val="left" w:pos="3924"/>
          <w:tab w:val="left" w:pos="6571"/>
          <w:tab w:val="left" w:pos="8908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Rezolvarea</w:t>
      </w:r>
      <w:r>
        <w:rPr>
          <w:spacing w:val="1"/>
          <w:sz w:val="22"/>
        </w:rPr>
        <w:t xml:space="preserve"> </w:t>
      </w:r>
      <w:r>
        <w:rPr>
          <w:sz w:val="22"/>
        </w:rPr>
        <w:t>situaţiilor</w:t>
      </w:r>
      <w:r>
        <w:rPr>
          <w:spacing w:val="1"/>
          <w:sz w:val="22"/>
        </w:rPr>
        <w:t xml:space="preserve"> </w:t>
      </w:r>
      <w:r>
        <w:rPr>
          <w:sz w:val="22"/>
        </w:rPr>
        <w:t>conflictuale</w:t>
      </w:r>
      <w:r>
        <w:rPr>
          <w:spacing w:val="1"/>
          <w:sz w:val="22"/>
        </w:rPr>
        <w:t xml:space="preserve"> </w:t>
      </w:r>
      <w:r>
        <w:rPr>
          <w:sz w:val="22"/>
        </w:rPr>
        <w:t>sesizate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părintele/reprezentantul</w:t>
      </w:r>
      <w:r>
        <w:rPr>
          <w:spacing w:val="1"/>
          <w:sz w:val="22"/>
        </w:rPr>
        <w:t xml:space="preserve"> </w:t>
      </w:r>
      <w:r>
        <w:rPr>
          <w:sz w:val="22"/>
        </w:rPr>
        <w:t>legal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-75"/>
          <w:sz w:val="22"/>
        </w:rPr>
        <w:t xml:space="preserve"> </w:t>
      </w:r>
      <w:r>
        <w:rPr>
          <w:spacing w:val="-1"/>
          <w:sz w:val="22"/>
        </w:rPr>
        <w:t>copilului/elevului</w:t>
      </w:r>
      <w:r>
        <w:rPr>
          <w:spacing w:val="-21"/>
          <w:sz w:val="22"/>
        </w:rPr>
        <w:t xml:space="preserve"> </w:t>
      </w:r>
      <w:r>
        <w:rPr>
          <w:sz w:val="22"/>
        </w:rPr>
        <w:t>în</w:t>
      </w:r>
      <w:r>
        <w:rPr>
          <w:spacing w:val="-19"/>
          <w:sz w:val="22"/>
        </w:rPr>
        <w:t xml:space="preserve"> </w:t>
      </w:r>
      <w:r>
        <w:rPr>
          <w:sz w:val="22"/>
        </w:rPr>
        <w:t>care</w:t>
      </w:r>
      <w:r>
        <w:rPr>
          <w:spacing w:val="-20"/>
          <w:sz w:val="22"/>
        </w:rPr>
        <w:t xml:space="preserve"> </w:t>
      </w:r>
      <w:r>
        <w:rPr>
          <w:sz w:val="22"/>
        </w:rPr>
        <w:t>este</w:t>
      </w:r>
      <w:r>
        <w:rPr>
          <w:spacing w:val="-19"/>
          <w:sz w:val="22"/>
        </w:rPr>
        <w:t xml:space="preserve"> </w:t>
      </w:r>
      <w:r>
        <w:rPr>
          <w:sz w:val="22"/>
        </w:rPr>
        <w:t>implicat</w:t>
      </w:r>
      <w:r>
        <w:rPr>
          <w:spacing w:val="-19"/>
          <w:sz w:val="22"/>
        </w:rPr>
        <w:t xml:space="preserve"> </w:t>
      </w:r>
      <w:r>
        <w:rPr>
          <w:sz w:val="22"/>
        </w:rPr>
        <w:t>propriul</w:t>
      </w:r>
      <w:r>
        <w:rPr>
          <w:spacing w:val="-21"/>
          <w:sz w:val="22"/>
        </w:rPr>
        <w:t xml:space="preserve"> </w:t>
      </w:r>
      <w:r>
        <w:rPr>
          <w:sz w:val="22"/>
        </w:rPr>
        <w:t>copil</w:t>
      </w:r>
      <w:r>
        <w:rPr>
          <w:spacing w:val="-20"/>
          <w:sz w:val="22"/>
        </w:rPr>
        <w:t xml:space="preserve"> </w:t>
      </w:r>
      <w:r>
        <w:rPr>
          <w:sz w:val="22"/>
        </w:rPr>
        <w:t>se</w:t>
      </w:r>
      <w:r>
        <w:rPr>
          <w:spacing w:val="-20"/>
          <w:sz w:val="22"/>
        </w:rPr>
        <w:t xml:space="preserve"> </w:t>
      </w:r>
      <w:r>
        <w:rPr>
          <w:sz w:val="22"/>
        </w:rPr>
        <w:t>face</w:t>
      </w:r>
      <w:r>
        <w:rPr>
          <w:spacing w:val="-20"/>
          <w:sz w:val="22"/>
        </w:rPr>
        <w:t xml:space="preserve"> </w:t>
      </w:r>
      <w:r>
        <w:rPr>
          <w:sz w:val="22"/>
        </w:rPr>
        <w:t>prin</w:t>
      </w:r>
      <w:r>
        <w:rPr>
          <w:spacing w:val="-19"/>
          <w:sz w:val="22"/>
        </w:rPr>
        <w:t xml:space="preserve"> </w:t>
      </w:r>
      <w:r>
        <w:rPr>
          <w:sz w:val="22"/>
        </w:rPr>
        <w:t>discuţii</w:t>
      </w:r>
      <w:r>
        <w:rPr>
          <w:spacing w:val="-20"/>
          <w:sz w:val="22"/>
        </w:rPr>
        <w:t xml:space="preserve"> </w:t>
      </w:r>
      <w:r>
        <w:rPr>
          <w:sz w:val="22"/>
        </w:rPr>
        <w:t>amiabile</w:t>
      </w:r>
      <w:r>
        <w:rPr>
          <w:spacing w:val="-17"/>
          <w:sz w:val="22"/>
        </w:rPr>
        <w:t xml:space="preserve"> </w:t>
      </w:r>
      <w:r>
        <w:rPr>
          <w:sz w:val="22"/>
        </w:rPr>
        <w:t>cu</w:t>
      </w:r>
      <w:r>
        <w:rPr>
          <w:spacing w:val="-21"/>
          <w:sz w:val="22"/>
        </w:rPr>
        <w:t xml:space="preserve"> </w:t>
      </w:r>
      <w:r>
        <w:rPr>
          <w:sz w:val="22"/>
        </w:rPr>
        <w:t>salariatul</w:t>
      </w:r>
      <w:r>
        <w:rPr>
          <w:spacing w:val="-75"/>
          <w:sz w:val="22"/>
        </w:rPr>
        <w:t xml:space="preserve"> </w:t>
      </w:r>
      <w:r>
        <w:rPr>
          <w:sz w:val="22"/>
        </w:rPr>
        <w:t>unităţii</w:t>
      </w:r>
      <w:r>
        <w:rPr>
          <w:sz w:val="22"/>
        </w:rPr>
        <w:tab/>
      </w:r>
      <w:r>
        <w:rPr>
          <w:sz w:val="22"/>
        </w:rPr>
        <w:t>de</w:t>
      </w:r>
      <w:r>
        <w:rPr>
          <w:sz w:val="22"/>
        </w:rPr>
        <w:tab/>
      </w:r>
      <w:r>
        <w:rPr>
          <w:sz w:val="22"/>
        </w:rPr>
        <w:t>învăţământ</w:t>
      </w:r>
      <w:r>
        <w:rPr>
          <w:sz w:val="22"/>
        </w:rPr>
        <w:tab/>
      </w:r>
      <w:r>
        <w:rPr>
          <w:sz w:val="22"/>
        </w:rPr>
        <w:t>implica</w:t>
      </w:r>
      <w:r>
        <w:rPr>
          <w:rFonts w:hint="default"/>
          <w:sz w:val="22"/>
          <w:lang w:val="ro-RO"/>
        </w:rPr>
        <w:t xml:space="preserve">t, </w:t>
      </w:r>
      <w:r>
        <w:rPr>
          <w:spacing w:val="-1"/>
          <w:sz w:val="22"/>
        </w:rPr>
        <w:t>profesoru</w:t>
      </w:r>
      <w:r>
        <w:rPr>
          <w:rFonts w:hint="default"/>
          <w:spacing w:val="-1"/>
          <w:sz w:val="22"/>
          <w:lang w:val="ro-RO"/>
        </w:rPr>
        <w:t>l antrenor</w:t>
      </w:r>
      <w:r>
        <w:rPr>
          <w:sz w:val="22"/>
        </w:rPr>
        <w:t>.</w:t>
      </w:r>
      <w:r>
        <w:rPr>
          <w:spacing w:val="-16"/>
          <w:sz w:val="22"/>
        </w:rPr>
        <w:t xml:space="preserve"> </w:t>
      </w:r>
      <w:r>
        <w:rPr>
          <w:sz w:val="22"/>
        </w:rPr>
        <w:t>Părintele/Reprezentantul</w:t>
      </w:r>
      <w:r>
        <w:rPr>
          <w:spacing w:val="-17"/>
          <w:sz w:val="22"/>
        </w:rPr>
        <w:t xml:space="preserve"> </w:t>
      </w:r>
      <w:r>
        <w:rPr>
          <w:sz w:val="22"/>
        </w:rPr>
        <w:t>legal</w:t>
      </w:r>
      <w:r>
        <w:rPr>
          <w:spacing w:val="-17"/>
          <w:sz w:val="22"/>
        </w:rPr>
        <w:t xml:space="preserve"> </w:t>
      </w:r>
      <w:r>
        <w:rPr>
          <w:sz w:val="22"/>
        </w:rPr>
        <w:t>al</w:t>
      </w:r>
      <w:r>
        <w:rPr>
          <w:spacing w:val="-20"/>
          <w:sz w:val="22"/>
        </w:rPr>
        <w:t xml:space="preserve"> </w:t>
      </w:r>
      <w:r>
        <w:rPr>
          <w:sz w:val="22"/>
        </w:rPr>
        <w:t>copilului/elevului</w:t>
      </w:r>
      <w:r>
        <w:rPr>
          <w:spacing w:val="-17"/>
          <w:sz w:val="22"/>
        </w:rPr>
        <w:t xml:space="preserve"> </w:t>
      </w:r>
      <w:r>
        <w:rPr>
          <w:sz w:val="22"/>
        </w:rPr>
        <w:t>are</w:t>
      </w:r>
      <w:r>
        <w:rPr>
          <w:spacing w:val="-75"/>
          <w:sz w:val="22"/>
        </w:rPr>
        <w:t xml:space="preserve"> </w:t>
      </w:r>
      <w:r>
        <w:rPr>
          <w:sz w:val="22"/>
        </w:rPr>
        <w:t>dreptul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solicita</w:t>
      </w:r>
      <w:r>
        <w:rPr>
          <w:spacing w:val="-3"/>
          <w:sz w:val="22"/>
        </w:rPr>
        <w:t xml:space="preserve"> </w:t>
      </w:r>
      <w:r>
        <w:rPr>
          <w:sz w:val="22"/>
        </w:rPr>
        <w:t>ca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discuţii</w:t>
      </w:r>
      <w:r>
        <w:rPr>
          <w:spacing w:val="-5"/>
          <w:sz w:val="22"/>
        </w:rPr>
        <w:t xml:space="preserve"> </w:t>
      </w:r>
      <w:r>
        <w:rPr>
          <w:sz w:val="22"/>
        </w:rPr>
        <w:t>să</w:t>
      </w:r>
      <w:r>
        <w:rPr>
          <w:spacing w:val="-4"/>
          <w:sz w:val="22"/>
        </w:rPr>
        <w:t xml:space="preserve"> </w:t>
      </w:r>
      <w:r>
        <w:rPr>
          <w:sz w:val="22"/>
        </w:rPr>
        <w:t>participe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reprezentantul</w:t>
      </w:r>
      <w:r>
        <w:rPr>
          <w:spacing w:val="-6"/>
          <w:sz w:val="22"/>
        </w:rPr>
        <w:t xml:space="preserve"> </w:t>
      </w:r>
      <w:r>
        <w:rPr>
          <w:sz w:val="22"/>
        </w:rPr>
        <w:t>părinţilor.</w:t>
      </w:r>
      <w:r>
        <w:rPr>
          <w:spacing w:val="-4"/>
          <w:sz w:val="22"/>
        </w:rPr>
        <w:t xml:space="preserve"> </w:t>
      </w:r>
      <w:r>
        <w:rPr>
          <w:sz w:val="22"/>
        </w:rPr>
        <w:t>În</w:t>
      </w:r>
      <w:r>
        <w:rPr>
          <w:spacing w:val="-1"/>
          <w:sz w:val="22"/>
        </w:rPr>
        <w:t xml:space="preserve"> </w:t>
      </w:r>
      <w:r>
        <w:rPr>
          <w:sz w:val="22"/>
        </w:rPr>
        <w:t>situaţia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care</w:t>
      </w:r>
      <w:r>
        <w:rPr>
          <w:spacing w:val="-75"/>
          <w:sz w:val="22"/>
        </w:rPr>
        <w:t xml:space="preserve"> </w:t>
      </w:r>
      <w:r>
        <w:rPr>
          <w:sz w:val="22"/>
        </w:rPr>
        <w:t>discuţiile amiabile nu conduc la rezolvarea conflictului, părintele/reprezentantul legal are</w:t>
      </w:r>
      <w:r>
        <w:rPr>
          <w:spacing w:val="1"/>
          <w:sz w:val="22"/>
        </w:rPr>
        <w:t xml:space="preserve"> </w:t>
      </w:r>
      <w:r>
        <w:rPr>
          <w:sz w:val="22"/>
        </w:rPr>
        <w:t>dreptul de a se adresa conducerii unităţii de învăţământ, printr-o cerere scrisă, în vederea</w:t>
      </w:r>
      <w:r>
        <w:rPr>
          <w:spacing w:val="1"/>
          <w:sz w:val="22"/>
        </w:rPr>
        <w:t xml:space="preserve"> </w:t>
      </w:r>
      <w:r>
        <w:rPr>
          <w:sz w:val="22"/>
        </w:rPr>
        <w:t>rezolvării</w:t>
      </w:r>
      <w:r>
        <w:rPr>
          <w:spacing w:val="-3"/>
          <w:sz w:val="22"/>
        </w:rPr>
        <w:t xml:space="preserve"> </w:t>
      </w:r>
      <w:r>
        <w:rPr>
          <w:sz w:val="22"/>
        </w:rPr>
        <w:t>problemei.</w:t>
      </w:r>
    </w:p>
    <w:p w14:paraId="249280C8">
      <w:pPr>
        <w:pStyle w:val="11"/>
        <w:numPr>
          <w:ilvl w:val="0"/>
          <w:numId w:val="114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În cazul în care părintele/reprezentantul legal consideră că starea conflictuală nu a fost</w:t>
      </w:r>
      <w:r>
        <w:rPr>
          <w:spacing w:val="-75"/>
          <w:sz w:val="22"/>
        </w:rPr>
        <w:t xml:space="preserve"> </w:t>
      </w:r>
      <w:r>
        <w:rPr>
          <w:sz w:val="22"/>
        </w:rPr>
        <w:t>rezolvată la nivelul unităţii de învăţământ, acesta are dreptul de a se adresa, în scris,</w:t>
      </w:r>
      <w:r>
        <w:rPr>
          <w:spacing w:val="1"/>
          <w:sz w:val="22"/>
        </w:rPr>
        <w:t xml:space="preserve"> </w:t>
      </w:r>
      <w:r>
        <w:rPr>
          <w:sz w:val="22"/>
        </w:rPr>
        <w:t>inspectoratului</w:t>
      </w:r>
      <w:r>
        <w:rPr>
          <w:spacing w:val="-5"/>
          <w:sz w:val="22"/>
        </w:rPr>
        <w:t xml:space="preserve"> </w:t>
      </w:r>
      <w:r>
        <w:rPr>
          <w:sz w:val="22"/>
        </w:rPr>
        <w:t>şcolar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media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rezolva</w:t>
      </w:r>
      <w:r>
        <w:rPr>
          <w:spacing w:val="-2"/>
          <w:sz w:val="22"/>
        </w:rPr>
        <w:t xml:space="preserve"> </w:t>
      </w:r>
      <w:r>
        <w:rPr>
          <w:sz w:val="22"/>
        </w:rPr>
        <w:t>starea</w:t>
      </w:r>
      <w:r>
        <w:rPr>
          <w:spacing w:val="-1"/>
          <w:sz w:val="22"/>
        </w:rPr>
        <w:t xml:space="preserve"> </w:t>
      </w:r>
      <w:r>
        <w:rPr>
          <w:sz w:val="22"/>
        </w:rPr>
        <w:t>conflictuală.</w:t>
      </w:r>
    </w:p>
    <w:p w14:paraId="083A2782">
      <w:pPr>
        <w:pStyle w:val="3"/>
      </w:pPr>
    </w:p>
    <w:p w14:paraId="4FDDCD67">
      <w:pPr>
        <w:pStyle w:val="3"/>
      </w:pPr>
      <w:r>
        <w:t>CAPITOLUL</w:t>
      </w:r>
      <w:r>
        <w:rPr>
          <w:spacing w:val="-5"/>
        </w:rPr>
        <w:t xml:space="preserve"> </w:t>
      </w:r>
      <w:r>
        <w:t>II:</w:t>
      </w:r>
      <w:r>
        <w:rPr>
          <w:spacing w:val="-9"/>
        </w:rPr>
        <w:t xml:space="preserve"> </w:t>
      </w:r>
      <w:r>
        <w:t>Îndatoririle</w:t>
      </w:r>
      <w:r>
        <w:rPr>
          <w:spacing w:val="-6"/>
        </w:rPr>
        <w:t xml:space="preserve"> </w:t>
      </w:r>
      <w:r>
        <w:t>părinţilor</w:t>
      </w:r>
      <w:r>
        <w:rPr>
          <w:spacing w:val="-4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reprezentanţilor</w:t>
      </w:r>
      <w:r>
        <w:rPr>
          <w:spacing w:val="-4"/>
        </w:rPr>
        <w:t xml:space="preserve"> </w:t>
      </w:r>
      <w:r>
        <w:t>legali</w:t>
      </w:r>
    </w:p>
    <w:p w14:paraId="5C62D213">
      <w:pPr>
        <w:pStyle w:val="4"/>
      </w:pPr>
    </w:p>
    <w:p w14:paraId="1A23DC7B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1</w:t>
      </w:r>
      <w:r>
        <w:t>2</w:t>
      </w:r>
    </w:p>
    <w:p w14:paraId="76EA7F5A">
      <w:pPr>
        <w:pStyle w:val="11"/>
        <w:numPr>
          <w:ilvl w:val="0"/>
          <w:numId w:val="115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Potrivit</w:t>
      </w:r>
      <w:r>
        <w:rPr>
          <w:spacing w:val="-7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-6"/>
          <w:sz w:val="22"/>
        </w:rPr>
        <w:t xml:space="preserve"> </w:t>
      </w:r>
      <w:r>
        <w:rPr>
          <w:sz w:val="22"/>
        </w:rPr>
        <w:t>legale,</w:t>
      </w:r>
      <w:r>
        <w:rPr>
          <w:spacing w:val="-4"/>
          <w:sz w:val="22"/>
        </w:rPr>
        <w:t xml:space="preserve"> </w:t>
      </w:r>
      <w:r>
        <w:rPr>
          <w:sz w:val="22"/>
        </w:rPr>
        <w:t>părintele</w:t>
      </w:r>
      <w:r>
        <w:rPr>
          <w:spacing w:val="-4"/>
          <w:sz w:val="22"/>
        </w:rPr>
        <w:t xml:space="preserve"> </w:t>
      </w:r>
      <w:r>
        <w:rPr>
          <w:sz w:val="22"/>
        </w:rPr>
        <w:t>sau</w:t>
      </w:r>
      <w:r>
        <w:rPr>
          <w:spacing w:val="-5"/>
          <w:sz w:val="22"/>
        </w:rPr>
        <w:t xml:space="preserve"> </w:t>
      </w:r>
      <w:r>
        <w:rPr>
          <w:sz w:val="22"/>
        </w:rPr>
        <w:t>reprezentantul</w:t>
      </w:r>
      <w:r>
        <w:rPr>
          <w:spacing w:val="-4"/>
          <w:sz w:val="22"/>
        </w:rPr>
        <w:t xml:space="preserve"> </w:t>
      </w:r>
      <w:r>
        <w:rPr>
          <w:sz w:val="22"/>
        </w:rPr>
        <w:t>legal</w:t>
      </w:r>
      <w:r>
        <w:rPr>
          <w:spacing w:val="-5"/>
          <w:sz w:val="22"/>
        </w:rPr>
        <w:t xml:space="preserve"> </w:t>
      </w:r>
      <w:r>
        <w:rPr>
          <w:sz w:val="22"/>
        </w:rPr>
        <w:t>are</w:t>
      </w:r>
      <w:r>
        <w:rPr>
          <w:spacing w:val="-5"/>
          <w:sz w:val="22"/>
        </w:rPr>
        <w:t xml:space="preserve"> </w:t>
      </w:r>
      <w:r>
        <w:rPr>
          <w:sz w:val="22"/>
        </w:rPr>
        <w:t>obligaţia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asigura</w:t>
      </w:r>
      <w:r>
        <w:rPr>
          <w:spacing w:val="-75"/>
          <w:sz w:val="22"/>
        </w:rPr>
        <w:t xml:space="preserve"> </w:t>
      </w:r>
      <w:r>
        <w:rPr>
          <w:sz w:val="22"/>
        </w:rPr>
        <w:t>frecvenţa</w:t>
      </w:r>
      <w:r>
        <w:rPr>
          <w:spacing w:val="1"/>
          <w:sz w:val="22"/>
        </w:rPr>
        <w:t xml:space="preserve"> </w:t>
      </w:r>
      <w:r>
        <w:rPr>
          <w:sz w:val="22"/>
        </w:rPr>
        <w:t>şcolară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elevului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rFonts w:hint="default"/>
          <w:sz w:val="22"/>
          <w:lang w:val="ro-RO"/>
        </w:rPr>
        <w:t xml:space="preserve"> sportiv suplimentar</w:t>
      </w:r>
      <w:r>
        <w:rPr>
          <w:sz w:val="22"/>
        </w:rPr>
        <w:t>.</w:t>
      </w:r>
    </w:p>
    <w:p w14:paraId="7CCB1471">
      <w:pPr>
        <w:pStyle w:val="11"/>
        <w:numPr>
          <w:ilvl w:val="0"/>
          <w:numId w:val="0"/>
        </w:numPr>
        <w:tabs>
          <w:tab w:val="left" w:pos="497"/>
        </w:tabs>
        <w:spacing w:before="0" w:after="0" w:line="240" w:lineRule="auto"/>
        <w:ind w:left="100" w:leftChars="0" w:right="119" w:rightChars="0"/>
        <w:jc w:val="both"/>
        <w:rPr>
          <w:sz w:val="22"/>
        </w:rPr>
      </w:pPr>
      <w:r>
        <w:rPr>
          <w:rFonts w:hint="default"/>
          <w:b/>
          <w:bCs/>
          <w:sz w:val="22"/>
          <w:lang w:val="ro-RO"/>
        </w:rPr>
        <w:t>(2)</w:t>
      </w:r>
      <w:r>
        <w:rPr>
          <w:sz w:val="22"/>
        </w:rPr>
        <w:t>Conform legislaţiei în vigoare, la înscrierea copilului/elevului în unitatea de învăţământ,</w:t>
      </w:r>
      <w:r>
        <w:rPr>
          <w:spacing w:val="-75"/>
          <w:sz w:val="22"/>
        </w:rPr>
        <w:t xml:space="preserve"> </w:t>
      </w:r>
      <w:r>
        <w:rPr>
          <w:sz w:val="22"/>
        </w:rPr>
        <w:t>părintele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reprezentantul</w:t>
      </w:r>
      <w:r>
        <w:rPr>
          <w:spacing w:val="1"/>
          <w:sz w:val="22"/>
        </w:rPr>
        <w:t xml:space="preserve"> </w:t>
      </w:r>
      <w:r>
        <w:rPr>
          <w:sz w:val="22"/>
        </w:rPr>
        <w:t>legal are</w:t>
      </w:r>
      <w:r>
        <w:rPr>
          <w:spacing w:val="1"/>
          <w:sz w:val="22"/>
        </w:rPr>
        <w:t xml:space="preserve"> </w:t>
      </w:r>
      <w:r>
        <w:rPr>
          <w:sz w:val="22"/>
        </w:rPr>
        <w:t>obligaţia de</w:t>
      </w:r>
      <w:r>
        <w:rPr>
          <w:spacing w:val="1"/>
          <w:sz w:val="22"/>
        </w:rPr>
        <w:t xml:space="preserve"> </w:t>
      </w:r>
      <w:r>
        <w:rPr>
          <w:sz w:val="22"/>
        </w:rPr>
        <w:t>a prezenta documentele</w:t>
      </w:r>
      <w:r>
        <w:rPr>
          <w:spacing w:val="1"/>
          <w:sz w:val="22"/>
        </w:rPr>
        <w:t xml:space="preserve"> </w:t>
      </w:r>
      <w:r>
        <w:rPr>
          <w:sz w:val="22"/>
        </w:rPr>
        <w:t>medicale</w:t>
      </w:r>
      <w:r>
        <w:rPr>
          <w:spacing w:val="1"/>
          <w:sz w:val="22"/>
        </w:rPr>
        <w:t xml:space="preserve"> </w:t>
      </w:r>
      <w:r>
        <w:rPr>
          <w:sz w:val="22"/>
        </w:rPr>
        <w:t>solicitate, în vederea menţinerii unui climat sănătos la nivel de grupă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evitarea</w:t>
      </w:r>
      <w:r>
        <w:rPr>
          <w:spacing w:val="1"/>
          <w:sz w:val="22"/>
        </w:rPr>
        <w:t xml:space="preserve"> </w:t>
      </w:r>
      <w:r>
        <w:rPr>
          <w:sz w:val="22"/>
        </w:rPr>
        <w:t>degradării</w:t>
      </w:r>
      <w:r>
        <w:rPr>
          <w:spacing w:val="1"/>
          <w:sz w:val="22"/>
        </w:rPr>
        <w:t xml:space="preserve"> </w:t>
      </w:r>
      <w:r>
        <w:rPr>
          <w:sz w:val="22"/>
        </w:rPr>
        <w:t>stării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sănătate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celorlalţi</w:t>
      </w:r>
      <w:r>
        <w:rPr>
          <w:spacing w:val="1"/>
          <w:sz w:val="22"/>
        </w:rPr>
        <w:t xml:space="preserve"> </w:t>
      </w:r>
      <w:r>
        <w:rPr>
          <w:sz w:val="22"/>
        </w:rPr>
        <w:t>elevi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din</w:t>
      </w:r>
      <w:r>
        <w:rPr>
          <w:spacing w:val="1"/>
          <w:sz w:val="22"/>
        </w:rPr>
        <w:t xml:space="preserve"> </w:t>
      </w:r>
      <w:r>
        <w:rPr>
          <w:sz w:val="22"/>
        </w:rPr>
        <w:t>colectivitate/unitatea</w:t>
      </w:r>
      <w:r>
        <w:rPr>
          <w:spacing w:val="-1"/>
          <w:sz w:val="22"/>
        </w:rPr>
        <w:t xml:space="preserve"> </w:t>
      </w:r>
      <w:r>
        <w:rPr>
          <w:sz w:val="22"/>
        </w:rPr>
        <w:t>de învăţământ.</w:t>
      </w:r>
    </w:p>
    <w:p w14:paraId="20C46385">
      <w:pPr>
        <w:pStyle w:val="11"/>
        <w:numPr>
          <w:ilvl w:val="0"/>
          <w:numId w:val="116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Părintele sau reprezentantul legal are obligaţia ca, minimum o dată pe lună, să ia</w:t>
      </w:r>
      <w:r>
        <w:rPr>
          <w:spacing w:val="1"/>
          <w:sz w:val="22"/>
        </w:rPr>
        <w:t xml:space="preserve"> </w:t>
      </w:r>
      <w:r>
        <w:rPr>
          <w:sz w:val="22"/>
        </w:rPr>
        <w:t>legătura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profesorul</w:t>
      </w:r>
      <w:r>
        <w:rPr>
          <w:rFonts w:hint="default"/>
          <w:sz w:val="22"/>
          <w:lang w:val="en-US"/>
        </w:rPr>
        <w:t xml:space="preserve"> antrenor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cunoaşte</w:t>
      </w:r>
      <w:r>
        <w:rPr>
          <w:spacing w:val="1"/>
          <w:sz w:val="22"/>
        </w:rPr>
        <w:t xml:space="preserve"> </w:t>
      </w:r>
      <w:r>
        <w:rPr>
          <w:sz w:val="22"/>
        </w:rPr>
        <w:t>evoluţia</w:t>
      </w:r>
      <w:r>
        <w:rPr>
          <w:spacing w:val="1"/>
          <w:sz w:val="22"/>
        </w:rPr>
        <w:t xml:space="preserve"> </w:t>
      </w:r>
      <w:r>
        <w:rPr>
          <w:sz w:val="22"/>
        </w:rPr>
        <w:t>copilului/elevului,</w:t>
      </w:r>
      <w:r>
        <w:rPr>
          <w:spacing w:val="13"/>
          <w:sz w:val="22"/>
        </w:rPr>
        <w:t xml:space="preserve"> </w:t>
      </w:r>
      <w:r>
        <w:rPr>
          <w:sz w:val="22"/>
        </w:rPr>
        <w:t>prin</w:t>
      </w:r>
      <w:r>
        <w:rPr>
          <w:spacing w:val="12"/>
          <w:sz w:val="22"/>
        </w:rPr>
        <w:t xml:space="preserve"> </w:t>
      </w:r>
      <w:r>
        <w:rPr>
          <w:sz w:val="22"/>
        </w:rPr>
        <w:t>mijloace</w:t>
      </w:r>
      <w:r>
        <w:rPr>
          <w:spacing w:val="14"/>
          <w:sz w:val="22"/>
        </w:rPr>
        <w:t xml:space="preserve"> </w:t>
      </w:r>
      <w:r>
        <w:rPr>
          <w:sz w:val="22"/>
        </w:rPr>
        <w:t>stabilite</w:t>
      </w:r>
      <w:r>
        <w:rPr>
          <w:spacing w:val="15"/>
          <w:sz w:val="22"/>
        </w:rPr>
        <w:t xml:space="preserve"> </w:t>
      </w:r>
      <w:r>
        <w:rPr>
          <w:sz w:val="22"/>
        </w:rPr>
        <w:t>de</w:t>
      </w:r>
      <w:r>
        <w:rPr>
          <w:spacing w:val="15"/>
          <w:sz w:val="22"/>
        </w:rPr>
        <w:t xml:space="preserve"> </w:t>
      </w:r>
      <w:r>
        <w:rPr>
          <w:sz w:val="22"/>
        </w:rPr>
        <w:t>comun</w:t>
      </w:r>
      <w:r>
        <w:rPr>
          <w:spacing w:val="13"/>
          <w:sz w:val="22"/>
        </w:rPr>
        <w:t xml:space="preserve"> </w:t>
      </w:r>
      <w:r>
        <w:rPr>
          <w:sz w:val="22"/>
        </w:rPr>
        <w:t>acord.</w:t>
      </w:r>
      <w:r>
        <w:rPr>
          <w:spacing w:val="13"/>
          <w:sz w:val="22"/>
        </w:rPr>
        <w:t xml:space="preserve"> </w:t>
      </w:r>
    </w:p>
    <w:p w14:paraId="65FB1EEC">
      <w:pPr>
        <w:pStyle w:val="11"/>
        <w:numPr>
          <w:ilvl w:val="0"/>
          <w:numId w:val="116"/>
        </w:numPr>
        <w:tabs>
          <w:tab w:val="left" w:pos="497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Părintele sau reprezentantul legal răspunde material pentru distrugerile bunurilor din</w:t>
      </w:r>
      <w:r>
        <w:rPr>
          <w:spacing w:val="1"/>
          <w:sz w:val="22"/>
        </w:rPr>
        <w:t xml:space="preserve"> </w:t>
      </w:r>
      <w:r>
        <w:rPr>
          <w:sz w:val="22"/>
        </w:rPr>
        <w:t>patrimoniul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2"/>
          <w:sz w:val="22"/>
        </w:rPr>
        <w:t xml:space="preserve"> </w:t>
      </w:r>
      <w:r>
        <w:rPr>
          <w:sz w:val="22"/>
        </w:rPr>
        <w:t>cauzate</w:t>
      </w:r>
      <w:r>
        <w:rPr>
          <w:spacing w:val="1"/>
          <w:sz w:val="22"/>
        </w:rPr>
        <w:t xml:space="preserve"> </w:t>
      </w:r>
      <w:r>
        <w:rPr>
          <w:sz w:val="22"/>
        </w:rPr>
        <w:t>de elev.</w:t>
      </w:r>
    </w:p>
    <w:p w14:paraId="7D565014">
      <w:pPr>
        <w:pStyle w:val="11"/>
        <w:numPr>
          <w:ilvl w:val="0"/>
          <w:numId w:val="116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Părintele sau reprezentantul legal al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elevului din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învăţământul</w:t>
      </w:r>
      <w:r>
        <w:rPr>
          <w:rFonts w:hint="default"/>
          <w:spacing w:val="-1"/>
          <w:sz w:val="22"/>
          <w:lang w:val="en-US"/>
        </w:rPr>
        <w:t xml:space="preserve"> sportiv suplimentar </w:t>
      </w:r>
      <w:r>
        <w:rPr>
          <w:spacing w:val="-1"/>
          <w:sz w:val="22"/>
        </w:rPr>
        <w:t>are</w:t>
      </w:r>
      <w:r>
        <w:rPr>
          <w:spacing w:val="-20"/>
          <w:sz w:val="22"/>
        </w:rPr>
        <w:t xml:space="preserve"> </w:t>
      </w:r>
      <w:r>
        <w:rPr>
          <w:sz w:val="22"/>
        </w:rPr>
        <w:t>obligaţia</w:t>
      </w:r>
      <w:r>
        <w:rPr>
          <w:spacing w:val="-21"/>
          <w:sz w:val="22"/>
        </w:rPr>
        <w:t xml:space="preserve"> </w:t>
      </w:r>
      <w:r>
        <w:rPr>
          <w:sz w:val="22"/>
        </w:rPr>
        <w:t>să</w:t>
      </w:r>
      <w:r>
        <w:rPr>
          <w:spacing w:val="-18"/>
          <w:sz w:val="22"/>
        </w:rPr>
        <w:t xml:space="preserve"> </w:t>
      </w:r>
      <w:r>
        <w:rPr>
          <w:sz w:val="22"/>
        </w:rPr>
        <w:t>îl</w:t>
      </w:r>
      <w:r>
        <w:rPr>
          <w:spacing w:val="-19"/>
          <w:sz w:val="22"/>
        </w:rPr>
        <w:t xml:space="preserve"> </w:t>
      </w:r>
      <w:r>
        <w:rPr>
          <w:sz w:val="22"/>
        </w:rPr>
        <w:t>însoţească</w:t>
      </w:r>
      <w:r>
        <w:rPr>
          <w:spacing w:val="-21"/>
          <w:sz w:val="22"/>
        </w:rPr>
        <w:t xml:space="preserve"> </w:t>
      </w:r>
      <w:r>
        <w:rPr>
          <w:sz w:val="22"/>
        </w:rPr>
        <w:t>până</w:t>
      </w:r>
      <w:r>
        <w:rPr>
          <w:spacing w:val="-19"/>
          <w:sz w:val="22"/>
        </w:rPr>
        <w:t xml:space="preserve"> </w:t>
      </w:r>
      <w:r>
        <w:rPr>
          <w:sz w:val="22"/>
        </w:rPr>
        <w:t>la</w:t>
      </w:r>
      <w:r>
        <w:rPr>
          <w:spacing w:val="-18"/>
          <w:sz w:val="22"/>
        </w:rPr>
        <w:t xml:space="preserve"> </w:t>
      </w:r>
      <w:r>
        <w:rPr>
          <w:sz w:val="22"/>
        </w:rPr>
        <w:t>intrarea</w:t>
      </w:r>
      <w:r>
        <w:rPr>
          <w:spacing w:val="-18"/>
          <w:sz w:val="22"/>
        </w:rPr>
        <w:t xml:space="preserve"> </w:t>
      </w:r>
      <w:r>
        <w:rPr>
          <w:sz w:val="22"/>
        </w:rPr>
        <w:t>în</w:t>
      </w:r>
      <w:r>
        <w:rPr>
          <w:spacing w:val="-22"/>
          <w:sz w:val="22"/>
        </w:rPr>
        <w:t xml:space="preserve"> </w:t>
      </w:r>
      <w:r>
        <w:rPr>
          <w:sz w:val="22"/>
        </w:rPr>
        <w:t>unitatea</w:t>
      </w:r>
      <w:r>
        <w:rPr>
          <w:spacing w:val="-21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75"/>
          <w:sz w:val="22"/>
        </w:rPr>
        <w:t xml:space="preserve"> </w:t>
      </w:r>
      <w:r>
        <w:rPr>
          <w:sz w:val="22"/>
        </w:rPr>
        <w:t xml:space="preserve">iar la terminarea orelor de </w:t>
      </w:r>
      <w:r>
        <w:rPr>
          <w:rFonts w:hint="default"/>
          <w:sz w:val="22"/>
          <w:lang w:val="en-US"/>
        </w:rPr>
        <w:t xml:space="preserve">antrenament </w:t>
      </w:r>
      <w:r>
        <w:rPr>
          <w:sz w:val="22"/>
        </w:rPr>
        <w:t>să îl preia. În cazul în care părintele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-10"/>
          <w:sz w:val="22"/>
        </w:rPr>
        <w:t xml:space="preserve"> </w:t>
      </w:r>
      <w:r>
        <w:rPr>
          <w:sz w:val="22"/>
        </w:rPr>
        <w:t>reprezentantul</w:t>
      </w:r>
      <w:r>
        <w:rPr>
          <w:spacing w:val="-6"/>
          <w:sz w:val="22"/>
        </w:rPr>
        <w:t xml:space="preserve"> </w:t>
      </w:r>
      <w:r>
        <w:rPr>
          <w:sz w:val="22"/>
        </w:rPr>
        <w:t>legal</w:t>
      </w:r>
      <w:r>
        <w:rPr>
          <w:spacing w:val="-10"/>
          <w:sz w:val="22"/>
        </w:rPr>
        <w:t xml:space="preserve"> </w:t>
      </w:r>
      <w:r>
        <w:rPr>
          <w:sz w:val="22"/>
        </w:rPr>
        <w:t>nu</w:t>
      </w:r>
      <w:r>
        <w:rPr>
          <w:spacing w:val="-7"/>
          <w:sz w:val="22"/>
        </w:rPr>
        <w:t xml:space="preserve"> </w:t>
      </w:r>
      <w:r>
        <w:rPr>
          <w:sz w:val="22"/>
        </w:rPr>
        <w:t>poate</w:t>
      </w:r>
      <w:r>
        <w:rPr>
          <w:spacing w:val="-9"/>
          <w:sz w:val="22"/>
        </w:rPr>
        <w:t xml:space="preserve"> </w:t>
      </w:r>
      <w:r>
        <w:rPr>
          <w:sz w:val="22"/>
        </w:rPr>
        <w:t>să</w:t>
      </w:r>
      <w:r>
        <w:rPr>
          <w:spacing w:val="-9"/>
          <w:sz w:val="22"/>
        </w:rPr>
        <w:t xml:space="preserve"> </w:t>
      </w:r>
      <w:r>
        <w:rPr>
          <w:sz w:val="22"/>
        </w:rPr>
        <w:t>desfăşoare</w:t>
      </w:r>
      <w:r>
        <w:rPr>
          <w:spacing w:val="-9"/>
          <w:sz w:val="22"/>
        </w:rPr>
        <w:t xml:space="preserve"> </w:t>
      </w:r>
      <w:r>
        <w:rPr>
          <w:sz w:val="22"/>
        </w:rPr>
        <w:t>o</w:t>
      </w:r>
      <w:r>
        <w:rPr>
          <w:spacing w:val="-8"/>
          <w:sz w:val="22"/>
        </w:rPr>
        <w:t xml:space="preserve"> </w:t>
      </w:r>
      <w:r>
        <w:rPr>
          <w:sz w:val="22"/>
        </w:rPr>
        <w:t>astfel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activitate,</w:t>
      </w:r>
      <w:r>
        <w:rPr>
          <w:spacing w:val="-6"/>
          <w:sz w:val="22"/>
        </w:rPr>
        <w:t xml:space="preserve"> </w:t>
      </w:r>
      <w:r>
        <w:rPr>
          <w:sz w:val="22"/>
        </w:rPr>
        <w:t>împuterniceşte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altă</w:t>
      </w:r>
      <w:r>
        <w:rPr>
          <w:rFonts w:hint="default"/>
          <w:sz w:val="22"/>
          <w:lang w:val="en-US"/>
        </w:rPr>
        <w:t xml:space="preserve"> </w:t>
      </w:r>
      <w:r>
        <w:rPr>
          <w:spacing w:val="-75"/>
          <w:sz w:val="22"/>
        </w:rPr>
        <w:t xml:space="preserve"> </w:t>
      </w:r>
      <w:r>
        <w:rPr>
          <w:sz w:val="22"/>
        </w:rPr>
        <w:t>persoană.</w:t>
      </w:r>
    </w:p>
    <w:p w14:paraId="045C2E11">
      <w:pPr>
        <w:pStyle w:val="11"/>
        <w:numPr>
          <w:ilvl w:val="0"/>
          <w:numId w:val="0"/>
        </w:numPr>
        <w:tabs>
          <w:tab w:val="left" w:pos="497"/>
        </w:tabs>
        <w:spacing w:before="0" w:after="0" w:line="240" w:lineRule="auto"/>
        <w:ind w:right="118" w:rightChars="0"/>
        <w:jc w:val="both"/>
        <w:rPr>
          <w:sz w:val="22"/>
        </w:rPr>
      </w:pPr>
    </w:p>
    <w:p w14:paraId="63991226">
      <w:pPr>
        <w:spacing w:after="0" w:line="240" w:lineRule="auto"/>
        <w:jc w:val="both"/>
        <w:rPr>
          <w:sz w:val="22"/>
        </w:rPr>
      </w:pPr>
    </w:p>
    <w:p w14:paraId="5E52C447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0742009">
      <w:pPr>
        <w:pStyle w:val="4"/>
        <w:spacing w:line="240" w:lineRule="auto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en-US"/>
        </w:rPr>
        <w:t>1</w:t>
      </w:r>
      <w:r>
        <w:t>3</w:t>
      </w:r>
    </w:p>
    <w:p w14:paraId="6DB7D15B">
      <w:pPr>
        <w:pStyle w:val="7"/>
        <w:spacing w:before="2"/>
        <w:ind w:right="121"/>
      </w:pPr>
      <w:r>
        <w:t>Se interzice oricăror persoane agresarea fizică, psihică, verbală etc. a copiilor/elevilor şi a</w:t>
      </w:r>
      <w:r>
        <w:rPr>
          <w:spacing w:val="1"/>
        </w:rPr>
        <w:t xml:space="preserve"> </w:t>
      </w:r>
      <w:r>
        <w:t>personalului</w:t>
      </w:r>
      <w:r>
        <w:rPr>
          <w:spacing w:val="-5"/>
        </w:rPr>
        <w:t xml:space="preserve"> </w:t>
      </w:r>
      <w:r>
        <w:t>unităţii</w:t>
      </w:r>
      <w:r>
        <w:rPr>
          <w:spacing w:val="-4"/>
        </w:rPr>
        <w:t xml:space="preserve"> </w:t>
      </w:r>
      <w:r>
        <w:t>de învăţământ.</w:t>
      </w:r>
    </w:p>
    <w:p w14:paraId="14FE8AB2">
      <w:pPr>
        <w:pStyle w:val="4"/>
      </w:pPr>
    </w:p>
    <w:p w14:paraId="1285F5A1">
      <w:pPr>
        <w:pStyle w:val="4"/>
      </w:pPr>
      <w:r>
        <w:t>Art.</w:t>
      </w:r>
      <w:r>
        <w:rPr>
          <w:spacing w:val="-3"/>
        </w:rPr>
        <w:t xml:space="preserve"> </w:t>
      </w:r>
      <w:r>
        <w:t>164</w:t>
      </w:r>
    </w:p>
    <w:p w14:paraId="608DB089">
      <w:pPr>
        <w:pStyle w:val="7"/>
        <w:ind w:right="118"/>
      </w:pPr>
      <w:r>
        <w:t>Respectarea prevederilor prezentului regulament şi a regulamentului de organizare şi</w:t>
      </w:r>
      <w:r>
        <w:rPr>
          <w:spacing w:val="1"/>
        </w:rPr>
        <w:t xml:space="preserve"> </w:t>
      </w:r>
      <w:r>
        <w:t>funcţionare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unităţii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învăţământ</w:t>
      </w:r>
      <w:r>
        <w:rPr>
          <w:spacing w:val="-8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obligatorie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părinţii</w:t>
      </w:r>
      <w:r>
        <w:rPr>
          <w:spacing w:val="-10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reprezentanţii</w:t>
      </w:r>
      <w:r>
        <w:rPr>
          <w:spacing w:val="-6"/>
        </w:rPr>
        <w:t xml:space="preserve"> </w:t>
      </w:r>
      <w:r>
        <w:t>legali</w:t>
      </w:r>
      <w:r>
        <w:rPr>
          <w:spacing w:val="-7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copiilor/elevilor.</w:t>
      </w:r>
    </w:p>
    <w:p w14:paraId="415A7B68">
      <w:pPr>
        <w:pStyle w:val="3"/>
        <w:spacing w:before="1"/>
      </w:pPr>
    </w:p>
    <w:p w14:paraId="401FA45A">
      <w:pPr>
        <w:pStyle w:val="3"/>
        <w:spacing w:before="1"/>
        <w:rPr>
          <w:rFonts w:hint="default"/>
          <w:lang w:val="en-US"/>
        </w:rPr>
      </w:pPr>
      <w:r>
        <w:t>CAPITOLUL</w:t>
      </w:r>
      <w:r>
        <w:rPr>
          <w:spacing w:val="-3"/>
        </w:rPr>
        <w:t xml:space="preserve"> </w:t>
      </w:r>
      <w:r>
        <w:t>III:</w:t>
      </w:r>
      <w:r>
        <w:rPr>
          <w:spacing w:val="-8"/>
        </w:rPr>
        <w:t xml:space="preserve"> </w:t>
      </w:r>
      <w:r>
        <w:rPr>
          <w:rFonts w:hint="default"/>
          <w:spacing w:val="-8"/>
          <w:lang w:val="en-US"/>
        </w:rPr>
        <w:t xml:space="preserve">Comitetul de </w:t>
      </w:r>
      <w:r>
        <w:rPr>
          <w:spacing w:val="-3"/>
        </w:rPr>
        <w:t xml:space="preserve"> </w:t>
      </w:r>
      <w:r>
        <w:t>părinţ</w:t>
      </w:r>
      <w:r>
        <w:rPr>
          <w:rFonts w:hint="default"/>
          <w:lang w:val="en-US"/>
        </w:rPr>
        <w:t>i</w:t>
      </w:r>
    </w:p>
    <w:p w14:paraId="5CCB128A">
      <w:pPr>
        <w:pStyle w:val="4"/>
      </w:pPr>
    </w:p>
    <w:p w14:paraId="7CD18780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en-US"/>
        </w:rPr>
        <w:t>1</w:t>
      </w:r>
      <w:r>
        <w:t>5</w:t>
      </w:r>
    </w:p>
    <w:p w14:paraId="7B94E922">
      <w:pPr>
        <w:pStyle w:val="11"/>
        <w:numPr>
          <w:ilvl w:val="0"/>
          <w:numId w:val="117"/>
        </w:numPr>
        <w:tabs>
          <w:tab w:val="left" w:pos="497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Comitetul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părinţi</w:t>
      </w:r>
      <w:r>
        <w:rPr>
          <w:spacing w:val="1"/>
          <w:sz w:val="22"/>
        </w:rPr>
        <w:t xml:space="preserve"> </w:t>
      </w:r>
      <w:r>
        <w:rPr>
          <w:sz w:val="22"/>
        </w:rPr>
        <w:t>pe</w:t>
      </w:r>
      <w:r>
        <w:rPr>
          <w:spacing w:val="1"/>
          <w:sz w:val="22"/>
        </w:rPr>
        <w:t xml:space="preserve"> </w:t>
      </w:r>
      <w:r>
        <w:rPr>
          <w:sz w:val="22"/>
        </w:rPr>
        <w:t>grupă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reprezintă</w:t>
      </w:r>
      <w:r>
        <w:rPr>
          <w:spacing w:val="1"/>
          <w:sz w:val="22"/>
        </w:rPr>
        <w:t xml:space="preserve"> </w:t>
      </w:r>
      <w:r>
        <w:rPr>
          <w:sz w:val="22"/>
        </w:rPr>
        <w:t>interesele</w:t>
      </w:r>
      <w:r>
        <w:rPr>
          <w:spacing w:val="1"/>
          <w:sz w:val="22"/>
        </w:rPr>
        <w:t xml:space="preserve"> </w:t>
      </w:r>
      <w:r>
        <w:rPr>
          <w:sz w:val="22"/>
        </w:rPr>
        <w:t>părinţilor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ale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reprezentanţilor</w:t>
      </w:r>
      <w:r>
        <w:rPr>
          <w:spacing w:val="1"/>
          <w:sz w:val="22"/>
        </w:rPr>
        <w:t xml:space="preserve"> </w:t>
      </w:r>
      <w:r>
        <w:rPr>
          <w:sz w:val="22"/>
        </w:rPr>
        <w:t>legali ai copiilor/elevilor</w:t>
      </w:r>
      <w:r>
        <w:rPr>
          <w:rFonts w:hint="default"/>
          <w:sz w:val="22"/>
          <w:lang w:val="en-US"/>
        </w:rPr>
        <w:t xml:space="preserve"> grupei</w:t>
      </w:r>
      <w:r>
        <w:rPr>
          <w:sz w:val="22"/>
        </w:rPr>
        <w:t xml:space="preserve"> în relaţiile cu echipa</w:t>
      </w:r>
      <w:r>
        <w:rPr>
          <w:spacing w:val="1"/>
          <w:sz w:val="22"/>
        </w:rPr>
        <w:t xml:space="preserve"> </w:t>
      </w:r>
      <w:r>
        <w:rPr>
          <w:sz w:val="22"/>
        </w:rPr>
        <w:t>managerială.</w:t>
      </w:r>
    </w:p>
    <w:p w14:paraId="2A6A767F">
      <w:pPr>
        <w:pStyle w:val="4"/>
      </w:pPr>
    </w:p>
    <w:p w14:paraId="58D823C8">
      <w:pPr>
        <w:pStyle w:val="4"/>
        <w:rPr>
          <w:rFonts w:hint="default"/>
          <w:lang w:val="en-US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en-US"/>
        </w:rPr>
        <w:t>16</w:t>
      </w:r>
    </w:p>
    <w:p w14:paraId="2DA1B74A">
      <w:pPr>
        <w:pStyle w:val="7"/>
        <w:spacing w:line="267" w:lineRule="exact"/>
      </w:pPr>
      <w:r>
        <w:t>Comitetul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părinţi</w:t>
      </w:r>
      <w:r>
        <w:rPr>
          <w:spacing w:val="-6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grupă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atribuţii:</w:t>
      </w:r>
    </w:p>
    <w:p w14:paraId="1DA34BF4">
      <w:pPr>
        <w:pStyle w:val="11"/>
        <w:numPr>
          <w:ilvl w:val="0"/>
          <w:numId w:val="118"/>
        </w:numPr>
        <w:tabs>
          <w:tab w:val="left" w:pos="375"/>
        </w:tabs>
        <w:spacing w:before="1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susţine</w:t>
      </w:r>
      <w:r>
        <w:rPr>
          <w:spacing w:val="1"/>
          <w:sz w:val="22"/>
        </w:rPr>
        <w:t xml:space="preserve"> </w:t>
      </w:r>
      <w:r>
        <w:rPr>
          <w:sz w:val="22"/>
        </w:rPr>
        <w:t>organizarea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desfăşurarea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proiecte,</w:t>
      </w:r>
      <w:r>
        <w:rPr>
          <w:spacing w:val="1"/>
          <w:sz w:val="22"/>
        </w:rPr>
        <w:t xml:space="preserve"> </w:t>
      </w:r>
      <w:r>
        <w:rPr>
          <w:sz w:val="22"/>
        </w:rPr>
        <w:t>programe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nivelul</w:t>
      </w:r>
      <w:r>
        <w:rPr>
          <w:spacing w:val="-2"/>
          <w:sz w:val="22"/>
        </w:rPr>
        <w:t xml:space="preserve"> </w:t>
      </w:r>
      <w:r>
        <w:rPr>
          <w:sz w:val="22"/>
        </w:rPr>
        <w:t>grupei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2A93D15A">
      <w:pPr>
        <w:pStyle w:val="11"/>
        <w:numPr>
          <w:ilvl w:val="0"/>
          <w:numId w:val="118"/>
        </w:numPr>
        <w:tabs>
          <w:tab w:val="left" w:pos="351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susţine organizarea şi desfăşurarea de programe de prevenire şi combatere a violenţei,</w:t>
      </w:r>
      <w:r>
        <w:rPr>
          <w:spacing w:val="1"/>
          <w:sz w:val="22"/>
        </w:rPr>
        <w:t xml:space="preserve"> </w:t>
      </w:r>
      <w:r>
        <w:rPr>
          <w:sz w:val="22"/>
        </w:rPr>
        <w:t>de asigurare a siguranţei şi securităţii, de combatere a discriminării şi de reducere a</w:t>
      </w:r>
      <w:r>
        <w:rPr>
          <w:spacing w:val="1"/>
          <w:sz w:val="22"/>
        </w:rPr>
        <w:t xml:space="preserve"> </w:t>
      </w:r>
      <w:r>
        <w:rPr>
          <w:sz w:val="22"/>
        </w:rPr>
        <w:t>absenteismului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mediul</w:t>
      </w:r>
      <w:r>
        <w:rPr>
          <w:spacing w:val="-2"/>
          <w:sz w:val="22"/>
        </w:rPr>
        <w:t xml:space="preserve"> </w:t>
      </w:r>
      <w:r>
        <w:rPr>
          <w:sz w:val="22"/>
        </w:rPr>
        <w:t>şcolar;</w:t>
      </w:r>
    </w:p>
    <w:p w14:paraId="72CC4DA9">
      <w:pPr>
        <w:pStyle w:val="11"/>
        <w:numPr>
          <w:ilvl w:val="0"/>
          <w:numId w:val="118"/>
        </w:numPr>
        <w:tabs>
          <w:tab w:val="left" w:pos="375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poate susţine activităţile dedicate întreţinerii, dezvoltării şi modernizării bazei materiale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grupei/clasei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3"/>
          <w:sz w:val="22"/>
        </w:rPr>
        <w:t xml:space="preserve"> </w:t>
      </w:r>
      <w:r>
        <w:rPr>
          <w:sz w:val="22"/>
        </w:rPr>
        <w:t>prin</w:t>
      </w:r>
      <w:r>
        <w:rPr>
          <w:spacing w:val="-3"/>
          <w:sz w:val="22"/>
        </w:rPr>
        <w:t xml:space="preserve"> </w:t>
      </w:r>
      <w:r>
        <w:rPr>
          <w:sz w:val="22"/>
        </w:rPr>
        <w:t>acţiuni</w:t>
      </w:r>
      <w:r>
        <w:rPr>
          <w:spacing w:val="-2"/>
          <w:sz w:val="22"/>
        </w:rPr>
        <w:t xml:space="preserve"> </w:t>
      </w:r>
      <w:r>
        <w:rPr>
          <w:sz w:val="22"/>
        </w:rPr>
        <w:t>de voluntariat;</w:t>
      </w:r>
    </w:p>
    <w:p w14:paraId="713451CA">
      <w:pPr>
        <w:pStyle w:val="11"/>
        <w:numPr>
          <w:ilvl w:val="0"/>
          <w:numId w:val="118"/>
        </w:numPr>
        <w:tabs>
          <w:tab w:val="left" w:pos="368"/>
          <w:tab w:val="left" w:pos="7379"/>
          <w:tab w:val="left" w:pos="8924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sprijină</w:t>
      </w:r>
      <w:r>
        <w:rPr>
          <w:spacing w:val="1"/>
          <w:sz w:val="22"/>
        </w:rPr>
        <w:t xml:space="preserve"> </w:t>
      </w:r>
      <w:r>
        <w:rPr>
          <w:sz w:val="22"/>
        </w:rPr>
        <w:t>conducerea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profesorul</w:t>
      </w:r>
      <w:r>
        <w:rPr>
          <w:rFonts w:hint="default"/>
          <w:sz w:val="22"/>
          <w:lang w:val="en-US"/>
        </w:rPr>
        <w:t xml:space="preserve"> antrenor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implică</w:t>
      </w:r>
      <w:r>
        <w:rPr>
          <w:spacing w:val="1"/>
          <w:sz w:val="22"/>
        </w:rPr>
        <w:t xml:space="preserve"> </w:t>
      </w:r>
      <w:r>
        <w:rPr>
          <w:sz w:val="22"/>
        </w:rPr>
        <w:t>activ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întreţinerea,</w:t>
      </w:r>
      <w:r>
        <w:rPr>
          <w:spacing w:val="1"/>
          <w:sz w:val="22"/>
        </w:rPr>
        <w:t xml:space="preserve"> </w:t>
      </w:r>
      <w:r>
        <w:rPr>
          <w:sz w:val="22"/>
        </w:rPr>
        <w:t>dezvoltarea şi modernizarea bazei materiale a grupei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şi a unităţii de învăţământ</w:t>
      </w:r>
      <w:r>
        <w:rPr>
          <w:rFonts w:hint="default"/>
          <w:sz w:val="22"/>
          <w:lang w:val="en-US"/>
        </w:rPr>
        <w:t>;</w:t>
      </w:r>
    </w:p>
    <w:p w14:paraId="65FE1E56">
      <w:pPr>
        <w:pStyle w:val="11"/>
        <w:numPr>
          <w:ilvl w:val="0"/>
          <w:numId w:val="118"/>
        </w:numPr>
        <w:tabs>
          <w:tab w:val="left" w:pos="315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susţine</w:t>
      </w:r>
      <w:r>
        <w:rPr>
          <w:spacing w:val="1"/>
          <w:sz w:val="22"/>
        </w:rPr>
        <w:t xml:space="preserve"> </w:t>
      </w:r>
      <w:r>
        <w:rPr>
          <w:sz w:val="22"/>
        </w:rPr>
        <w:t>organizarea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desfăşurarea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consiliere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orientare</w:t>
      </w:r>
      <w:r>
        <w:rPr>
          <w:spacing w:val="1"/>
          <w:sz w:val="22"/>
        </w:rPr>
        <w:t xml:space="preserve"> </w:t>
      </w:r>
      <w:r>
        <w:rPr>
          <w:sz w:val="22"/>
        </w:rPr>
        <w:t>socioprofesionale;</w:t>
      </w:r>
    </w:p>
    <w:p w14:paraId="2F642C97">
      <w:pPr>
        <w:pStyle w:val="11"/>
        <w:numPr>
          <w:ilvl w:val="0"/>
          <w:numId w:val="118"/>
        </w:numPr>
        <w:tabs>
          <w:tab w:val="left" w:pos="375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implică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asigurarea</w:t>
      </w:r>
      <w:r>
        <w:rPr>
          <w:spacing w:val="1"/>
          <w:sz w:val="22"/>
        </w:rPr>
        <w:t xml:space="preserve"> </w:t>
      </w:r>
      <w:r>
        <w:rPr>
          <w:sz w:val="22"/>
        </w:rPr>
        <w:t>securităţii copiilor/elevilor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cadrul activităţilor</w:t>
      </w:r>
      <w:r>
        <w:rPr>
          <w:spacing w:val="1"/>
          <w:sz w:val="22"/>
        </w:rPr>
        <w:t xml:space="preserve"> </w:t>
      </w:r>
      <w:r>
        <w:rPr>
          <w:sz w:val="22"/>
        </w:rPr>
        <w:t>educative</w:t>
      </w:r>
      <w:r>
        <w:rPr>
          <w:rFonts w:hint="default"/>
          <w:sz w:val="22"/>
          <w:lang w:val="ro-RO"/>
        </w:rPr>
        <w:t>.</w:t>
      </w:r>
    </w:p>
    <w:p w14:paraId="66C21117">
      <w:pPr>
        <w:pStyle w:val="4"/>
        <w:spacing w:line="240" w:lineRule="auto"/>
      </w:pPr>
    </w:p>
    <w:p w14:paraId="3ADCC409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17</w:t>
      </w:r>
    </w:p>
    <w:p w14:paraId="5DD29DAA">
      <w:pPr>
        <w:pStyle w:val="4"/>
        <w:spacing w:before="77"/>
      </w:pPr>
      <w:r>
        <w:t>Preşedintele comitetului de părinţi pe grup</w:t>
      </w:r>
      <w:r>
        <w:rPr>
          <w:lang w:val="ro-RO"/>
        </w:rPr>
        <w:t>ă</w:t>
      </w:r>
      <w:r>
        <w:rPr>
          <w:rFonts w:hint="default"/>
          <w:lang w:val="ro-RO"/>
        </w:rPr>
        <w:t xml:space="preserve"> </w:t>
      </w:r>
      <w:r>
        <w:t>reprezintă interesele părinţilor sau ale</w:t>
      </w:r>
      <w:r>
        <w:rPr>
          <w:spacing w:val="1"/>
        </w:rPr>
        <w:t xml:space="preserve"> </w:t>
      </w:r>
      <w:r>
        <w:t>reprezentanţilor</w:t>
      </w:r>
      <w:r>
        <w:rPr>
          <w:spacing w:val="-10"/>
        </w:rPr>
        <w:t xml:space="preserve"> </w:t>
      </w:r>
      <w:r>
        <w:t>legali</w:t>
      </w:r>
      <w:r>
        <w:rPr>
          <w:spacing w:val="-13"/>
        </w:rPr>
        <w:t xml:space="preserve"> </w:t>
      </w:r>
      <w:r>
        <w:t>în relaţie cu conducerea unităţii de învăţământ şi alte foruri, organisme şi</w:t>
      </w:r>
      <w:r>
        <w:rPr>
          <w:spacing w:val="1"/>
        </w:rPr>
        <w:t xml:space="preserve"> </w:t>
      </w:r>
      <w:r>
        <w:t>organizaţii.</w:t>
      </w:r>
    </w:p>
    <w:p w14:paraId="0C76EDA1">
      <w:pPr>
        <w:pStyle w:val="4"/>
        <w:spacing w:before="77"/>
      </w:pPr>
    </w:p>
    <w:p w14:paraId="3DC914F5">
      <w:pPr>
        <w:pStyle w:val="4"/>
        <w:spacing w:before="77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18</w:t>
      </w:r>
    </w:p>
    <w:p w14:paraId="685A9F8F">
      <w:pPr>
        <w:pStyle w:val="7"/>
        <w:numPr>
          <w:ilvl w:val="0"/>
          <w:numId w:val="119"/>
        </w:numPr>
        <w:ind w:right="117"/>
      </w:pPr>
      <w:r>
        <w:t>În</w:t>
      </w:r>
      <w:r>
        <w:rPr>
          <w:spacing w:val="-12"/>
        </w:rPr>
        <w:t xml:space="preserve"> </w:t>
      </w:r>
      <w:r>
        <w:t>baza</w:t>
      </w:r>
      <w:r>
        <w:rPr>
          <w:spacing w:val="-12"/>
        </w:rPr>
        <w:t xml:space="preserve"> </w:t>
      </w:r>
      <w:r>
        <w:t>hotărârii</w:t>
      </w:r>
      <w:r>
        <w:rPr>
          <w:spacing w:val="-15"/>
        </w:rPr>
        <w:t xml:space="preserve"> </w:t>
      </w:r>
      <w:r>
        <w:t>adunării</w:t>
      </w:r>
      <w:r>
        <w:rPr>
          <w:spacing w:val="-14"/>
        </w:rPr>
        <w:t xml:space="preserve"> </w:t>
      </w:r>
      <w:r>
        <w:t>generale,</w:t>
      </w:r>
      <w:r>
        <w:rPr>
          <w:spacing w:val="-12"/>
        </w:rPr>
        <w:t xml:space="preserve"> </w:t>
      </w:r>
      <w:r>
        <w:t>comitetul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părinţi</w:t>
      </w:r>
      <w:r>
        <w:rPr>
          <w:spacing w:val="-15"/>
        </w:rPr>
        <w:t xml:space="preserve"> </w:t>
      </w:r>
      <w:r>
        <w:t>poate</w:t>
      </w:r>
      <w:r>
        <w:rPr>
          <w:spacing w:val="-9"/>
        </w:rPr>
        <w:t xml:space="preserve"> </w:t>
      </w:r>
      <w:r>
        <w:t>decide</w:t>
      </w:r>
      <w:r>
        <w:rPr>
          <w:spacing w:val="-11"/>
        </w:rPr>
        <w:t xml:space="preserve"> </w:t>
      </w:r>
      <w:r>
        <w:t>să</w:t>
      </w:r>
      <w:r>
        <w:rPr>
          <w:spacing w:val="-13"/>
        </w:rPr>
        <w:t xml:space="preserve"> </w:t>
      </w:r>
      <w:r>
        <w:t>susţină,</w:t>
      </w:r>
      <w:r>
        <w:rPr>
          <w:spacing w:val="-10"/>
        </w:rPr>
        <w:t xml:space="preserve"> </w:t>
      </w:r>
      <w:r>
        <w:t>inclusiv</w:t>
      </w:r>
      <w:r>
        <w:rPr>
          <w:spacing w:val="-75"/>
        </w:rPr>
        <w:t xml:space="preserve"> </w:t>
      </w:r>
      <w:r>
        <w:t>financiar cu respectarea prevederilor</w:t>
      </w:r>
      <w:r>
        <w:rPr>
          <w:spacing w:val="1"/>
        </w:rPr>
        <w:t xml:space="preserve"> </w:t>
      </w:r>
      <w:r>
        <w:t>legale în domeniul financiar, întreţinerea, dezvoltarea şi modernizarea bazei materiale a</w:t>
      </w:r>
      <w:r>
        <w:rPr>
          <w:spacing w:val="1"/>
        </w:rPr>
        <w:t xml:space="preserve"> </w:t>
      </w:r>
      <w:r>
        <w:rPr>
          <w:spacing w:val="-1"/>
        </w:rPr>
        <w:t>unităţii</w:t>
      </w:r>
      <w:r>
        <w:rPr>
          <w:spacing w:val="-21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învăţământ</w:t>
      </w:r>
      <w:r>
        <w:rPr>
          <w:spacing w:val="-19"/>
        </w:rPr>
        <w:t xml:space="preserve"> </w:t>
      </w:r>
      <w:r>
        <w:t>şi</w:t>
      </w:r>
      <w:r>
        <w:rPr>
          <w:spacing w:val="-19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grupeii.</w:t>
      </w:r>
      <w:r>
        <w:rPr>
          <w:spacing w:val="-20"/>
        </w:rPr>
        <w:t xml:space="preserve"> </w:t>
      </w:r>
      <w:r>
        <w:t>Hotărârea</w:t>
      </w:r>
      <w:r>
        <w:rPr>
          <w:spacing w:val="-19"/>
        </w:rPr>
        <w:t xml:space="preserve"> </w:t>
      </w:r>
      <w:r>
        <w:t>comitetului</w:t>
      </w:r>
      <w:r>
        <w:rPr>
          <w:spacing w:val="-2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părinţi</w:t>
      </w:r>
      <w:r>
        <w:rPr>
          <w:spacing w:val="-23"/>
        </w:rPr>
        <w:t xml:space="preserve"> </w:t>
      </w:r>
      <w:r>
        <w:t>nu</w:t>
      </w:r>
      <w:r>
        <w:rPr>
          <w:spacing w:val="-18"/>
        </w:rPr>
        <w:t xml:space="preserve"> </w:t>
      </w:r>
      <w:r>
        <w:t>este</w:t>
      </w:r>
      <w:r>
        <w:rPr>
          <w:spacing w:val="-20"/>
        </w:rPr>
        <w:t xml:space="preserve"> </w:t>
      </w:r>
      <w:r>
        <w:t>obligatorie.</w:t>
      </w:r>
      <w:r>
        <w:rPr>
          <w:spacing w:val="-75"/>
        </w:rPr>
        <w:t xml:space="preserve"> </w:t>
      </w:r>
    </w:p>
    <w:p w14:paraId="2C503535">
      <w:pPr>
        <w:pStyle w:val="7"/>
        <w:numPr>
          <w:ilvl w:val="0"/>
          <w:numId w:val="119"/>
        </w:numPr>
        <w:ind w:right="117"/>
      </w:pPr>
      <w:r>
        <w:t>Sponsorizarea unei grupe de către un operator economic/persoane fizice se face</w:t>
      </w:r>
      <w:r>
        <w:rPr>
          <w:spacing w:val="1"/>
        </w:rPr>
        <w:t xml:space="preserve"> </w:t>
      </w:r>
      <w:r>
        <w:t>cunoscută comitetului de părinţi. Sponsorizarea nu atrage după sine drepturi suplimentare</w:t>
      </w:r>
      <w:r>
        <w:rPr>
          <w:spacing w:val="-7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copii/elevi/părinţi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reprezentanţi legali.</w:t>
      </w:r>
    </w:p>
    <w:p w14:paraId="005E1078">
      <w:pPr>
        <w:pStyle w:val="7"/>
        <w:ind w:right="119"/>
      </w:pPr>
      <w:r>
        <w:rPr>
          <w:b/>
        </w:rPr>
        <w:t>(3)</w:t>
      </w:r>
      <w:r>
        <w:t>Este</w:t>
      </w:r>
      <w:r>
        <w:rPr>
          <w:spacing w:val="1"/>
        </w:rPr>
        <w:t xml:space="preserve"> </w:t>
      </w:r>
      <w:r>
        <w:t>interzisă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constituie</w:t>
      </w:r>
      <w:r>
        <w:rPr>
          <w:spacing w:val="1"/>
        </w:rPr>
        <w:t xml:space="preserve"> </w:t>
      </w:r>
      <w:r>
        <w:t>abatere</w:t>
      </w:r>
      <w:r>
        <w:rPr>
          <w:spacing w:val="1"/>
        </w:rPr>
        <w:t xml:space="preserve"> </w:t>
      </w:r>
      <w:r>
        <w:t>disciplinară</w:t>
      </w:r>
      <w:r>
        <w:rPr>
          <w:spacing w:val="1"/>
        </w:rPr>
        <w:t xml:space="preserve"> </w:t>
      </w:r>
      <w:r>
        <w:t>implicarea</w:t>
      </w:r>
      <w:r>
        <w:rPr>
          <w:spacing w:val="1"/>
        </w:rPr>
        <w:t xml:space="preserve"> </w:t>
      </w:r>
      <w:r>
        <w:t>copiilor/elevilor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personalului</w:t>
      </w:r>
      <w:r>
        <w:rPr>
          <w:spacing w:val="-5"/>
        </w:rPr>
        <w:t xml:space="preserve"> </w:t>
      </w:r>
      <w:r>
        <w:t>din unitatea</w:t>
      </w:r>
      <w:r>
        <w:rPr>
          <w:spacing w:val="-3"/>
        </w:rPr>
        <w:t xml:space="preserve"> </w:t>
      </w:r>
      <w:r>
        <w:t>de învăţământ</w:t>
      </w:r>
      <w:r>
        <w:rPr>
          <w:spacing w:val="-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strângerea</w:t>
      </w:r>
      <w:r>
        <w:rPr>
          <w:spacing w:val="-3"/>
        </w:rPr>
        <w:t xml:space="preserve"> </w:t>
      </w:r>
      <w:r>
        <w:t>şi/sau</w:t>
      </w:r>
      <w:r>
        <w:rPr>
          <w:spacing w:val="-3"/>
        </w:rPr>
        <w:t xml:space="preserve"> </w:t>
      </w:r>
      <w:r>
        <w:t>gestionarea</w:t>
      </w:r>
      <w:r>
        <w:rPr>
          <w:spacing w:val="-1"/>
        </w:rPr>
        <w:t xml:space="preserve"> </w:t>
      </w:r>
      <w:r>
        <w:t>fondurilor.</w:t>
      </w:r>
    </w:p>
    <w:p w14:paraId="0AD51D8C">
      <w:pPr>
        <w:pStyle w:val="7"/>
        <w:spacing w:before="1"/>
        <w:ind w:right="117"/>
      </w:pPr>
    </w:p>
    <w:p w14:paraId="7CE63ED0">
      <w:pPr>
        <w:spacing w:after="0"/>
      </w:pPr>
    </w:p>
    <w:p w14:paraId="660EDEF5">
      <w:pPr>
        <w:spacing w:after="0"/>
      </w:pPr>
    </w:p>
    <w:p w14:paraId="0D16EE93">
      <w:pPr>
        <w:spacing w:after="0"/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24F9952E">
      <w:pPr>
        <w:pStyle w:val="3"/>
        <w:spacing w:before="79"/>
      </w:pPr>
      <w:r>
        <w:t>CAPITOLUL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o-RO"/>
        </w:rPr>
        <w:t>I</w:t>
      </w:r>
      <w:r>
        <w:t>V:</w:t>
      </w:r>
      <w:r>
        <w:rPr>
          <w:spacing w:val="-9"/>
        </w:rPr>
        <w:t xml:space="preserve"> </w:t>
      </w:r>
      <w:r>
        <w:t>Contractul</w:t>
      </w:r>
      <w:r>
        <w:rPr>
          <w:spacing w:val="-6"/>
        </w:rPr>
        <w:t xml:space="preserve"> </w:t>
      </w:r>
      <w:r>
        <w:t>educaţional</w:t>
      </w:r>
    </w:p>
    <w:p w14:paraId="7CB3FA90">
      <w:pPr>
        <w:pStyle w:val="4"/>
      </w:pPr>
    </w:p>
    <w:p w14:paraId="4DBC6465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19</w:t>
      </w:r>
    </w:p>
    <w:p w14:paraId="71EF935B">
      <w:pPr>
        <w:pStyle w:val="11"/>
        <w:numPr>
          <w:ilvl w:val="0"/>
          <w:numId w:val="120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Unităţile</w:t>
      </w:r>
      <w:r>
        <w:rPr>
          <w:spacing w:val="76"/>
          <w:sz w:val="22"/>
        </w:rPr>
        <w:t xml:space="preserve"> </w:t>
      </w:r>
      <w:r>
        <w:rPr>
          <w:sz w:val="22"/>
        </w:rPr>
        <w:t>de</w:t>
      </w:r>
      <w:r>
        <w:rPr>
          <w:spacing w:val="77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75"/>
          <w:sz w:val="22"/>
        </w:rPr>
        <w:t xml:space="preserve"> </w:t>
      </w:r>
      <w:r>
        <w:rPr>
          <w:sz w:val="22"/>
        </w:rPr>
        <w:t>încheie</w:t>
      </w:r>
      <w:r>
        <w:rPr>
          <w:spacing w:val="75"/>
          <w:sz w:val="22"/>
        </w:rPr>
        <w:t xml:space="preserve"> </w:t>
      </w:r>
      <w:r>
        <w:rPr>
          <w:sz w:val="22"/>
        </w:rPr>
        <w:t>cu</w:t>
      </w:r>
      <w:r>
        <w:rPr>
          <w:spacing w:val="73"/>
          <w:sz w:val="22"/>
        </w:rPr>
        <w:t xml:space="preserve"> </w:t>
      </w:r>
      <w:r>
        <w:rPr>
          <w:sz w:val="22"/>
        </w:rPr>
        <w:t>părinţii</w:t>
      </w:r>
      <w:r>
        <w:rPr>
          <w:spacing w:val="73"/>
          <w:sz w:val="22"/>
        </w:rPr>
        <w:t xml:space="preserve"> </w:t>
      </w:r>
      <w:r>
        <w:rPr>
          <w:sz w:val="22"/>
        </w:rPr>
        <w:t>sau</w:t>
      </w:r>
      <w:r>
        <w:rPr>
          <w:spacing w:val="72"/>
          <w:sz w:val="22"/>
        </w:rPr>
        <w:t xml:space="preserve"> </w:t>
      </w:r>
      <w:r>
        <w:rPr>
          <w:sz w:val="22"/>
        </w:rPr>
        <w:t>reprezentanţii</w:t>
      </w:r>
      <w:r>
        <w:rPr>
          <w:spacing w:val="75"/>
          <w:sz w:val="22"/>
        </w:rPr>
        <w:t xml:space="preserve"> </w:t>
      </w:r>
      <w:r>
        <w:rPr>
          <w:sz w:val="22"/>
        </w:rPr>
        <w:t>legali,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73"/>
          <w:sz w:val="22"/>
        </w:rPr>
        <w:t xml:space="preserve"> </w:t>
      </w:r>
      <w:r>
        <w:rPr>
          <w:sz w:val="22"/>
        </w:rPr>
        <w:t>momentul</w:t>
      </w:r>
      <w:r>
        <w:rPr>
          <w:spacing w:val="-75"/>
          <w:sz w:val="22"/>
        </w:rPr>
        <w:t xml:space="preserve"> </w:t>
      </w:r>
      <w:r>
        <w:rPr>
          <w:sz w:val="22"/>
        </w:rPr>
        <w:t>înscrierii</w:t>
      </w:r>
      <w:r>
        <w:rPr>
          <w:spacing w:val="1"/>
          <w:sz w:val="22"/>
        </w:rPr>
        <w:t xml:space="preserve"> </w:t>
      </w:r>
      <w:r>
        <w:rPr>
          <w:sz w:val="22"/>
        </w:rPr>
        <w:t>antepreşcolarilor/preşcolarilor/elevilor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registrul</w:t>
      </w:r>
      <w:r>
        <w:rPr>
          <w:spacing w:val="1"/>
          <w:sz w:val="22"/>
        </w:rPr>
        <w:t xml:space="preserve"> </w:t>
      </w:r>
      <w:r>
        <w:rPr>
          <w:sz w:val="22"/>
        </w:rPr>
        <w:t>unic</w:t>
      </w:r>
      <w:r>
        <w:rPr>
          <w:spacing w:val="1"/>
          <w:sz w:val="22"/>
        </w:rPr>
        <w:t xml:space="preserve"> </w:t>
      </w:r>
      <w:r>
        <w:rPr>
          <w:sz w:val="22"/>
        </w:rPr>
        <w:t>matricol,</w:t>
      </w:r>
      <w:r>
        <w:rPr>
          <w:spacing w:val="1"/>
          <w:sz w:val="22"/>
        </w:rPr>
        <w:t xml:space="preserve"> </w:t>
      </w:r>
      <w:r>
        <w:rPr>
          <w:sz w:val="22"/>
        </w:rPr>
        <w:t>un</w:t>
      </w:r>
      <w:r>
        <w:rPr>
          <w:spacing w:val="1"/>
          <w:sz w:val="22"/>
        </w:rPr>
        <w:t xml:space="preserve"> </w:t>
      </w:r>
      <w:r>
        <w:rPr>
          <w:sz w:val="22"/>
        </w:rPr>
        <w:t>contract</w:t>
      </w:r>
      <w:r>
        <w:rPr>
          <w:spacing w:val="1"/>
          <w:sz w:val="22"/>
        </w:rPr>
        <w:t xml:space="preserve"> </w:t>
      </w:r>
      <w:r>
        <w:rPr>
          <w:sz w:val="22"/>
        </w:rPr>
        <w:t>educaţional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care sunt</w:t>
      </w:r>
      <w:r>
        <w:rPr>
          <w:spacing w:val="-1"/>
          <w:sz w:val="22"/>
        </w:rPr>
        <w:t xml:space="preserve"> </w:t>
      </w:r>
      <w:r>
        <w:rPr>
          <w:sz w:val="22"/>
        </w:rPr>
        <w:t>înscrise drepturile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obligaţiile</w:t>
      </w:r>
      <w:r>
        <w:rPr>
          <w:spacing w:val="-1"/>
          <w:sz w:val="22"/>
        </w:rPr>
        <w:t xml:space="preserve"> </w:t>
      </w:r>
      <w:r>
        <w:rPr>
          <w:sz w:val="22"/>
        </w:rPr>
        <w:t>reciproce ale</w:t>
      </w:r>
      <w:r>
        <w:rPr>
          <w:spacing w:val="-1"/>
          <w:sz w:val="22"/>
        </w:rPr>
        <w:t xml:space="preserve"> </w:t>
      </w:r>
      <w:r>
        <w:rPr>
          <w:sz w:val="22"/>
        </w:rPr>
        <w:t>părţilor.</w:t>
      </w:r>
    </w:p>
    <w:p w14:paraId="3B4EAB80">
      <w:pPr>
        <w:pStyle w:val="11"/>
        <w:numPr>
          <w:ilvl w:val="0"/>
          <w:numId w:val="120"/>
        </w:numPr>
        <w:tabs>
          <w:tab w:val="left" w:pos="497"/>
        </w:tabs>
        <w:spacing w:before="0" w:after="0" w:line="240" w:lineRule="auto"/>
        <w:ind w:left="100" w:right="113" w:firstLine="0"/>
        <w:jc w:val="both"/>
        <w:rPr>
          <w:sz w:val="22"/>
        </w:rPr>
      </w:pPr>
      <w:r>
        <w:rPr>
          <w:sz w:val="22"/>
        </w:rPr>
        <w:t>Modelul</w:t>
      </w:r>
      <w:r>
        <w:rPr>
          <w:spacing w:val="-23"/>
          <w:sz w:val="22"/>
        </w:rPr>
        <w:t xml:space="preserve"> </w:t>
      </w:r>
      <w:r>
        <w:rPr>
          <w:sz w:val="22"/>
        </w:rPr>
        <w:t>contractului</w:t>
      </w:r>
      <w:r>
        <w:rPr>
          <w:spacing w:val="-20"/>
          <w:sz w:val="22"/>
        </w:rPr>
        <w:t xml:space="preserve"> </w:t>
      </w:r>
      <w:r>
        <w:rPr>
          <w:sz w:val="22"/>
        </w:rPr>
        <w:t>educaţional</w:t>
      </w:r>
      <w:r>
        <w:rPr>
          <w:spacing w:val="-19"/>
          <w:sz w:val="22"/>
        </w:rPr>
        <w:t xml:space="preserve"> </w:t>
      </w:r>
      <w:r>
        <w:rPr>
          <w:sz w:val="22"/>
        </w:rPr>
        <w:t>este</w:t>
      </w:r>
      <w:r>
        <w:rPr>
          <w:spacing w:val="-19"/>
          <w:sz w:val="22"/>
        </w:rPr>
        <w:t xml:space="preserve"> </w:t>
      </w:r>
      <w:r>
        <w:rPr>
          <w:sz w:val="22"/>
        </w:rPr>
        <w:t>prezentat</w:t>
      </w:r>
      <w:r>
        <w:rPr>
          <w:spacing w:val="-21"/>
          <w:sz w:val="22"/>
        </w:rPr>
        <w:t xml:space="preserve"> </w:t>
      </w:r>
      <w:r>
        <w:rPr>
          <w:sz w:val="22"/>
        </w:rPr>
        <w:t>în</w:t>
      </w:r>
      <w:r>
        <w:rPr>
          <w:spacing w:val="-18"/>
          <w:sz w:val="22"/>
        </w:rPr>
        <w:t xml:space="preserve"> </w:t>
      </w:r>
      <w:r>
        <w:rPr>
          <w:sz w:val="22"/>
        </w:rPr>
        <w:t>anexa</w:t>
      </w:r>
      <w:r>
        <w:rPr>
          <w:spacing w:val="-17"/>
          <w:sz w:val="22"/>
        </w:rPr>
        <w:t xml:space="preserve"> </w:t>
      </w:r>
      <w:r>
        <w:rPr>
          <w:sz w:val="22"/>
        </w:rPr>
        <w:t>la</w:t>
      </w:r>
      <w:r>
        <w:rPr>
          <w:spacing w:val="-21"/>
          <w:sz w:val="22"/>
        </w:rPr>
        <w:t xml:space="preserve"> </w:t>
      </w:r>
      <w:r>
        <w:rPr>
          <w:sz w:val="22"/>
        </w:rPr>
        <w:t>prezentul</w:t>
      </w:r>
      <w:r>
        <w:rPr>
          <w:spacing w:val="-22"/>
          <w:sz w:val="22"/>
        </w:rPr>
        <w:t xml:space="preserve"> </w:t>
      </w:r>
      <w:r>
        <w:rPr>
          <w:sz w:val="22"/>
        </w:rPr>
        <w:t>regulament.</w:t>
      </w:r>
      <w:r>
        <w:rPr>
          <w:spacing w:val="-21"/>
          <w:sz w:val="22"/>
        </w:rPr>
        <w:t xml:space="preserve"> </w:t>
      </w:r>
      <w:r>
        <w:rPr>
          <w:sz w:val="22"/>
        </w:rPr>
        <w:t>Acesta</w:t>
      </w:r>
      <w:r>
        <w:rPr>
          <w:spacing w:val="-75"/>
          <w:sz w:val="22"/>
        </w:rPr>
        <w:t xml:space="preserve"> </w:t>
      </w:r>
      <w:r>
        <w:rPr>
          <w:sz w:val="22"/>
        </w:rPr>
        <w:t>este</w:t>
      </w:r>
      <w:r>
        <w:rPr>
          <w:spacing w:val="1"/>
          <w:sz w:val="22"/>
        </w:rPr>
        <w:t xml:space="preserve"> </w:t>
      </w:r>
      <w:r>
        <w:rPr>
          <w:sz w:val="22"/>
        </w:rPr>
        <w:t>particularizat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nivelul fiecărei unităţi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decizia</w:t>
      </w:r>
      <w:r>
        <w:rPr>
          <w:spacing w:val="1"/>
          <w:sz w:val="22"/>
        </w:rPr>
        <w:t xml:space="preserve"> </w:t>
      </w:r>
      <w:r>
        <w:rPr>
          <w:sz w:val="22"/>
        </w:rPr>
        <w:t>consiliului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administraţie,</w:t>
      </w:r>
      <w:r>
        <w:rPr>
          <w:spacing w:val="-3"/>
          <w:sz w:val="22"/>
        </w:rPr>
        <w:t xml:space="preserve"> </w:t>
      </w:r>
      <w:r>
        <w:rPr>
          <w:sz w:val="22"/>
        </w:rPr>
        <w:t>după</w:t>
      </w:r>
      <w:r>
        <w:rPr>
          <w:spacing w:val="-2"/>
          <w:sz w:val="22"/>
        </w:rPr>
        <w:t xml:space="preserve"> </w:t>
      </w:r>
      <w:r>
        <w:rPr>
          <w:sz w:val="22"/>
        </w:rPr>
        <w:t>consultarea</w:t>
      </w:r>
      <w:r>
        <w:rPr>
          <w:spacing w:val="-2"/>
          <w:sz w:val="22"/>
        </w:rPr>
        <w:t xml:space="preserve"> </w:t>
      </w:r>
      <w:r>
        <w:rPr>
          <w:sz w:val="22"/>
        </w:rPr>
        <w:t>consiliului</w:t>
      </w:r>
      <w:r>
        <w:rPr>
          <w:spacing w:val="-2"/>
          <w:sz w:val="22"/>
        </w:rPr>
        <w:t xml:space="preserve"> </w:t>
      </w:r>
      <w:r>
        <w:rPr>
          <w:sz w:val="22"/>
        </w:rPr>
        <w:t>de părinţi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 învăţământ.</w:t>
      </w:r>
    </w:p>
    <w:p w14:paraId="374A83A1">
      <w:pPr>
        <w:pStyle w:val="4"/>
      </w:pPr>
    </w:p>
    <w:p w14:paraId="6EEF212C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20</w:t>
      </w:r>
    </w:p>
    <w:p w14:paraId="0F6E15C6">
      <w:pPr>
        <w:pStyle w:val="11"/>
        <w:numPr>
          <w:ilvl w:val="0"/>
          <w:numId w:val="121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Contractul educaţional este valabil pe toată perioada de şcolarizare în cadrul unităţii de</w:t>
      </w:r>
      <w:r>
        <w:rPr>
          <w:spacing w:val="-75"/>
          <w:sz w:val="22"/>
        </w:rPr>
        <w:t xml:space="preserve"> </w:t>
      </w:r>
      <w:r>
        <w:rPr>
          <w:sz w:val="22"/>
        </w:rPr>
        <w:t>învăţământ.</w:t>
      </w:r>
    </w:p>
    <w:p w14:paraId="6D088642">
      <w:pPr>
        <w:pStyle w:val="11"/>
        <w:numPr>
          <w:ilvl w:val="0"/>
          <w:numId w:val="121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Eventualele</w:t>
      </w:r>
      <w:r>
        <w:rPr>
          <w:spacing w:val="-16"/>
          <w:sz w:val="22"/>
        </w:rPr>
        <w:t xml:space="preserve"> </w:t>
      </w:r>
      <w:r>
        <w:rPr>
          <w:sz w:val="22"/>
        </w:rPr>
        <w:t>modificări</w:t>
      </w:r>
      <w:r>
        <w:rPr>
          <w:spacing w:val="-17"/>
          <w:sz w:val="22"/>
        </w:rPr>
        <w:t xml:space="preserve"> </w:t>
      </w:r>
      <w:r>
        <w:rPr>
          <w:sz w:val="22"/>
        </w:rPr>
        <w:t>ale</w:t>
      </w:r>
      <w:r>
        <w:rPr>
          <w:spacing w:val="-16"/>
          <w:sz w:val="22"/>
        </w:rPr>
        <w:t xml:space="preserve"> </w:t>
      </w:r>
      <w:r>
        <w:rPr>
          <w:sz w:val="22"/>
        </w:rPr>
        <w:t>unor</w:t>
      </w:r>
      <w:r>
        <w:rPr>
          <w:spacing w:val="-13"/>
          <w:sz w:val="22"/>
        </w:rPr>
        <w:t xml:space="preserve"> </w:t>
      </w:r>
      <w:r>
        <w:rPr>
          <w:sz w:val="22"/>
        </w:rPr>
        <w:t>prevederi</w:t>
      </w:r>
      <w:r>
        <w:rPr>
          <w:spacing w:val="-16"/>
          <w:sz w:val="22"/>
        </w:rPr>
        <w:t xml:space="preserve"> </w:t>
      </w:r>
      <w:r>
        <w:rPr>
          <w:sz w:val="22"/>
        </w:rPr>
        <w:t>din</w:t>
      </w:r>
      <w:r>
        <w:rPr>
          <w:spacing w:val="-15"/>
          <w:sz w:val="22"/>
        </w:rPr>
        <w:t xml:space="preserve"> </w:t>
      </w:r>
      <w:r>
        <w:rPr>
          <w:sz w:val="22"/>
        </w:rPr>
        <w:t>contractul</w:t>
      </w:r>
      <w:r>
        <w:rPr>
          <w:spacing w:val="-17"/>
          <w:sz w:val="22"/>
        </w:rPr>
        <w:t xml:space="preserve"> </w:t>
      </w:r>
      <w:r>
        <w:rPr>
          <w:sz w:val="22"/>
        </w:rPr>
        <w:t>educaţional</w:t>
      </w:r>
      <w:r>
        <w:rPr>
          <w:spacing w:val="-17"/>
          <w:sz w:val="22"/>
        </w:rPr>
        <w:t xml:space="preserve"> </w:t>
      </w:r>
      <w:r>
        <w:rPr>
          <w:sz w:val="22"/>
        </w:rPr>
        <w:t>se</w:t>
      </w:r>
      <w:r>
        <w:rPr>
          <w:spacing w:val="-16"/>
          <w:sz w:val="22"/>
        </w:rPr>
        <w:t xml:space="preserve"> </w:t>
      </w:r>
      <w:r>
        <w:rPr>
          <w:sz w:val="22"/>
        </w:rPr>
        <w:t>pot</w:t>
      </w:r>
      <w:r>
        <w:rPr>
          <w:spacing w:val="-16"/>
          <w:sz w:val="22"/>
        </w:rPr>
        <w:t xml:space="preserve"> </w:t>
      </w:r>
      <w:r>
        <w:rPr>
          <w:sz w:val="22"/>
        </w:rPr>
        <w:t>realiza</w:t>
      </w:r>
      <w:r>
        <w:rPr>
          <w:spacing w:val="-15"/>
          <w:sz w:val="22"/>
        </w:rPr>
        <w:t xml:space="preserve"> </w:t>
      </w:r>
      <w:r>
        <w:rPr>
          <w:sz w:val="22"/>
        </w:rPr>
        <w:t>printr-</w:t>
      </w:r>
      <w:r>
        <w:rPr>
          <w:spacing w:val="-75"/>
          <w:sz w:val="22"/>
        </w:rPr>
        <w:t xml:space="preserve"> </w:t>
      </w:r>
      <w:r>
        <w:rPr>
          <w:sz w:val="22"/>
        </w:rPr>
        <w:t>un</w:t>
      </w:r>
      <w:r>
        <w:rPr>
          <w:spacing w:val="-3"/>
          <w:sz w:val="22"/>
        </w:rPr>
        <w:t xml:space="preserve"> </w:t>
      </w:r>
      <w:r>
        <w:rPr>
          <w:sz w:val="22"/>
        </w:rPr>
        <w:t>act</w:t>
      </w:r>
      <w:r>
        <w:rPr>
          <w:spacing w:val="-1"/>
          <w:sz w:val="22"/>
        </w:rPr>
        <w:t xml:space="preserve"> </w:t>
      </w:r>
      <w:r>
        <w:rPr>
          <w:sz w:val="22"/>
        </w:rPr>
        <w:t>adiţional</w:t>
      </w:r>
      <w:r>
        <w:rPr>
          <w:spacing w:val="-5"/>
          <w:sz w:val="22"/>
        </w:rPr>
        <w:t xml:space="preserve"> </w:t>
      </w:r>
      <w:r>
        <w:rPr>
          <w:sz w:val="22"/>
        </w:rPr>
        <w:t>acceptat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ambele părţi</w:t>
      </w:r>
      <w:r>
        <w:rPr>
          <w:spacing w:val="-5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care se</w:t>
      </w:r>
      <w:r>
        <w:rPr>
          <w:spacing w:val="-2"/>
          <w:sz w:val="22"/>
        </w:rPr>
        <w:t xml:space="preserve"> </w:t>
      </w:r>
      <w:r>
        <w:rPr>
          <w:sz w:val="22"/>
        </w:rPr>
        <w:t>ataşează</w:t>
      </w:r>
      <w:r>
        <w:rPr>
          <w:spacing w:val="-2"/>
          <w:sz w:val="22"/>
        </w:rPr>
        <w:t xml:space="preserve"> </w:t>
      </w:r>
      <w:r>
        <w:rPr>
          <w:sz w:val="22"/>
        </w:rPr>
        <w:t>contractului</w:t>
      </w:r>
      <w:r>
        <w:rPr>
          <w:spacing w:val="2"/>
          <w:sz w:val="22"/>
        </w:rPr>
        <w:t xml:space="preserve"> </w:t>
      </w:r>
      <w:r>
        <w:rPr>
          <w:sz w:val="22"/>
        </w:rPr>
        <w:t>educaţional.</w:t>
      </w:r>
    </w:p>
    <w:p w14:paraId="0A3AF4E1">
      <w:pPr>
        <w:pStyle w:val="4"/>
        <w:spacing w:line="266" w:lineRule="exact"/>
      </w:pPr>
    </w:p>
    <w:p w14:paraId="5F037FBF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21</w:t>
      </w:r>
    </w:p>
    <w:p w14:paraId="4439247F">
      <w:pPr>
        <w:pStyle w:val="11"/>
        <w:numPr>
          <w:ilvl w:val="0"/>
          <w:numId w:val="122"/>
        </w:numPr>
        <w:tabs>
          <w:tab w:val="left" w:pos="497"/>
        </w:tabs>
        <w:spacing w:before="1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Contractul</w:t>
      </w:r>
      <w:r>
        <w:rPr>
          <w:spacing w:val="-9"/>
          <w:sz w:val="22"/>
        </w:rPr>
        <w:t xml:space="preserve"> </w:t>
      </w:r>
      <w:r>
        <w:rPr>
          <w:sz w:val="22"/>
        </w:rPr>
        <w:t>educaţional</w:t>
      </w:r>
      <w:r>
        <w:rPr>
          <w:spacing w:val="-8"/>
          <w:sz w:val="22"/>
        </w:rPr>
        <w:t xml:space="preserve"> </w:t>
      </w:r>
      <w:r>
        <w:rPr>
          <w:sz w:val="22"/>
        </w:rPr>
        <w:t>va</w:t>
      </w:r>
      <w:r>
        <w:rPr>
          <w:spacing w:val="-7"/>
          <w:sz w:val="22"/>
        </w:rPr>
        <w:t xml:space="preserve"> </w:t>
      </w:r>
      <w:r>
        <w:rPr>
          <w:sz w:val="22"/>
        </w:rPr>
        <w:t>cuprinde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7"/>
          <w:sz w:val="22"/>
        </w:rPr>
        <w:t xml:space="preserve"> </w:t>
      </w:r>
      <w:r>
        <w:rPr>
          <w:sz w:val="22"/>
        </w:rPr>
        <w:t>mod</w:t>
      </w:r>
      <w:r>
        <w:rPr>
          <w:spacing w:val="-6"/>
          <w:sz w:val="22"/>
        </w:rPr>
        <w:t xml:space="preserve"> </w:t>
      </w:r>
      <w:r>
        <w:rPr>
          <w:sz w:val="22"/>
        </w:rPr>
        <w:t>obligatoriu:</w:t>
      </w:r>
      <w:r>
        <w:rPr>
          <w:spacing w:val="-6"/>
          <w:sz w:val="22"/>
        </w:rPr>
        <w:t xml:space="preserve"> </w:t>
      </w:r>
      <w:r>
        <w:rPr>
          <w:sz w:val="22"/>
        </w:rPr>
        <w:t>datele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identificare</w:t>
      </w:r>
      <w:r>
        <w:rPr>
          <w:spacing w:val="-6"/>
          <w:sz w:val="22"/>
        </w:rPr>
        <w:t xml:space="preserve"> </w:t>
      </w:r>
      <w:r>
        <w:rPr>
          <w:sz w:val="22"/>
        </w:rPr>
        <w:t>ale</w:t>
      </w:r>
      <w:r>
        <w:rPr>
          <w:spacing w:val="-5"/>
          <w:sz w:val="22"/>
        </w:rPr>
        <w:t xml:space="preserve"> </w:t>
      </w:r>
      <w:r>
        <w:rPr>
          <w:sz w:val="22"/>
        </w:rPr>
        <w:t>părţilor</w:t>
      </w:r>
      <w:r>
        <w:rPr>
          <w:spacing w:val="-75"/>
          <w:sz w:val="22"/>
        </w:rPr>
        <w:t xml:space="preserve"> </w:t>
      </w:r>
      <w:r>
        <w:rPr>
          <w:sz w:val="22"/>
        </w:rPr>
        <w:t>semnatare - respectiv unitatea de învăţământ, beneficiarul primar al educaţiei, părintele</w:t>
      </w:r>
      <w:r>
        <w:rPr>
          <w:spacing w:val="1"/>
          <w:sz w:val="22"/>
        </w:rPr>
        <w:t xml:space="preserve"> </w:t>
      </w:r>
      <w:r>
        <w:rPr>
          <w:sz w:val="22"/>
        </w:rPr>
        <w:t>sau reprezentantul legal, scopul pentru care se încheie contractul educaţional, drepturile</w:t>
      </w:r>
      <w:r>
        <w:rPr>
          <w:spacing w:val="1"/>
          <w:sz w:val="22"/>
        </w:rPr>
        <w:t xml:space="preserve"> </w:t>
      </w:r>
      <w:r>
        <w:rPr>
          <w:sz w:val="22"/>
        </w:rPr>
        <w:t>părţilor,</w:t>
      </w:r>
      <w:r>
        <w:rPr>
          <w:spacing w:val="-4"/>
          <w:sz w:val="22"/>
        </w:rPr>
        <w:t xml:space="preserve"> </w:t>
      </w:r>
      <w:r>
        <w:rPr>
          <w:sz w:val="22"/>
        </w:rPr>
        <w:t>obligaţiile</w:t>
      </w:r>
      <w:r>
        <w:rPr>
          <w:spacing w:val="-3"/>
          <w:sz w:val="22"/>
        </w:rPr>
        <w:t xml:space="preserve"> </w:t>
      </w:r>
      <w:r>
        <w:rPr>
          <w:sz w:val="22"/>
        </w:rPr>
        <w:t>părţilor,</w:t>
      </w:r>
      <w:r>
        <w:rPr>
          <w:spacing w:val="-2"/>
          <w:sz w:val="22"/>
        </w:rPr>
        <w:t xml:space="preserve"> </w:t>
      </w:r>
      <w:r>
        <w:rPr>
          <w:sz w:val="22"/>
        </w:rPr>
        <w:t>durata</w:t>
      </w:r>
      <w:r>
        <w:rPr>
          <w:spacing w:val="-1"/>
          <w:sz w:val="22"/>
        </w:rPr>
        <w:t xml:space="preserve"> </w:t>
      </w:r>
      <w:r>
        <w:rPr>
          <w:sz w:val="22"/>
        </w:rPr>
        <w:t>valabilităţii</w:t>
      </w:r>
      <w:r>
        <w:rPr>
          <w:spacing w:val="-2"/>
          <w:sz w:val="22"/>
        </w:rPr>
        <w:t xml:space="preserve"> </w:t>
      </w:r>
      <w:r>
        <w:rPr>
          <w:sz w:val="22"/>
        </w:rPr>
        <w:t>contractului,</w:t>
      </w:r>
      <w:r>
        <w:rPr>
          <w:spacing w:val="-4"/>
          <w:sz w:val="22"/>
        </w:rPr>
        <w:t xml:space="preserve"> </w:t>
      </w:r>
      <w:r>
        <w:rPr>
          <w:sz w:val="22"/>
        </w:rPr>
        <w:t>alte</w:t>
      </w:r>
      <w:r>
        <w:rPr>
          <w:spacing w:val="-2"/>
          <w:sz w:val="22"/>
        </w:rPr>
        <w:t xml:space="preserve"> </w:t>
      </w:r>
      <w:r>
        <w:rPr>
          <w:sz w:val="22"/>
        </w:rPr>
        <w:t>clauze.</w:t>
      </w:r>
    </w:p>
    <w:p w14:paraId="42601D94">
      <w:pPr>
        <w:pStyle w:val="11"/>
        <w:numPr>
          <w:ilvl w:val="0"/>
          <w:numId w:val="122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Contractul educaţional se încheie în două exemplare originale, unul pentru părinte sau</w:t>
      </w:r>
      <w:r>
        <w:rPr>
          <w:spacing w:val="1"/>
          <w:sz w:val="22"/>
        </w:rPr>
        <w:t xml:space="preserve"> </w:t>
      </w:r>
      <w:r>
        <w:rPr>
          <w:sz w:val="22"/>
        </w:rPr>
        <w:t>reprezentant legal, altul pentru unitatea de învăţământ, şi îşi produce efectele de la data</w:t>
      </w:r>
      <w:r>
        <w:rPr>
          <w:spacing w:val="1"/>
          <w:sz w:val="22"/>
        </w:rPr>
        <w:t xml:space="preserve"> </w:t>
      </w:r>
      <w:r>
        <w:rPr>
          <w:sz w:val="22"/>
        </w:rPr>
        <w:t>semnării.</w:t>
      </w:r>
    </w:p>
    <w:p w14:paraId="74680E04">
      <w:pPr>
        <w:pStyle w:val="11"/>
        <w:numPr>
          <w:ilvl w:val="0"/>
          <w:numId w:val="122"/>
        </w:numPr>
        <w:tabs>
          <w:tab w:val="left" w:pos="497"/>
        </w:tabs>
        <w:spacing w:before="1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Consiliul de administraţie monitorizează modul de îndeplinire a obligaţiilor prevăzute în</w:t>
      </w:r>
      <w:r>
        <w:rPr>
          <w:spacing w:val="-75"/>
          <w:sz w:val="22"/>
        </w:rPr>
        <w:t xml:space="preserve"> </w:t>
      </w:r>
      <w:r>
        <w:rPr>
          <w:sz w:val="22"/>
        </w:rPr>
        <w:t>contractul</w:t>
      </w:r>
      <w:r>
        <w:rPr>
          <w:spacing w:val="-4"/>
          <w:sz w:val="22"/>
        </w:rPr>
        <w:t xml:space="preserve"> </w:t>
      </w:r>
      <w:r>
        <w:rPr>
          <w:sz w:val="22"/>
        </w:rPr>
        <w:t>educaţional.</w:t>
      </w:r>
    </w:p>
    <w:p w14:paraId="5DC048E5">
      <w:pPr>
        <w:pStyle w:val="3"/>
        <w:spacing w:before="1" w:line="240" w:lineRule="auto"/>
        <w:ind w:right="124"/>
      </w:pPr>
    </w:p>
    <w:p w14:paraId="651E9663">
      <w:pPr>
        <w:pStyle w:val="3"/>
        <w:spacing w:before="1" w:line="240" w:lineRule="auto"/>
        <w:ind w:right="124"/>
      </w:pPr>
      <w:r>
        <w:t>CAPITOLUL</w:t>
      </w:r>
      <w:r>
        <w:rPr>
          <w:spacing w:val="1"/>
        </w:rPr>
        <w:t xml:space="preserve"> </w:t>
      </w:r>
      <w:r>
        <w:t>V:</w:t>
      </w:r>
      <w:r>
        <w:rPr>
          <w:spacing w:val="1"/>
        </w:rPr>
        <w:t xml:space="preserve"> </w:t>
      </w:r>
      <w:r>
        <w:t>Şcoala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comunitatea.</w:t>
      </w:r>
      <w:r>
        <w:rPr>
          <w:spacing w:val="1"/>
        </w:rPr>
        <w:t xml:space="preserve"> </w:t>
      </w:r>
      <w:r>
        <w:t>Parteneriate/Protocoale</w:t>
      </w:r>
      <w:r>
        <w:rPr>
          <w:spacing w:val="1"/>
        </w:rPr>
        <w:t xml:space="preserve"> </w:t>
      </w:r>
      <w:r>
        <w:t>între</w:t>
      </w:r>
      <w:r>
        <w:rPr>
          <w:spacing w:val="1"/>
        </w:rPr>
        <w:t xml:space="preserve"> </w:t>
      </w:r>
      <w:r>
        <w:t>unităţile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învăţământ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alţi</w:t>
      </w:r>
      <w:r>
        <w:rPr>
          <w:spacing w:val="-2"/>
        </w:rPr>
        <w:t xml:space="preserve"> </w:t>
      </w:r>
      <w:r>
        <w:t>parteneri educaţionali</w:t>
      </w:r>
    </w:p>
    <w:p w14:paraId="248D1DA4">
      <w:pPr>
        <w:pStyle w:val="4"/>
        <w:spacing w:line="265" w:lineRule="exact"/>
      </w:pPr>
    </w:p>
    <w:p w14:paraId="020EA468">
      <w:pPr>
        <w:pStyle w:val="4"/>
        <w:spacing w:line="265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22</w:t>
      </w:r>
    </w:p>
    <w:p w14:paraId="6B2EC845">
      <w:pPr>
        <w:pStyle w:val="7"/>
        <w:ind w:right="119"/>
      </w:pPr>
      <w:r>
        <w:t>Autorităţile administraţiei publice locale, precum şi reprezentanţi ai comunităţii locale</w:t>
      </w:r>
      <w:r>
        <w:rPr>
          <w:spacing w:val="1"/>
        </w:rPr>
        <w:t xml:space="preserve"> </w:t>
      </w:r>
      <w:r>
        <w:t>colaborează cu consiliul de administraţie şi cu directorul, în vederea atingerii obiectivelor</w:t>
      </w:r>
      <w:r>
        <w:rPr>
          <w:spacing w:val="1"/>
        </w:rPr>
        <w:t xml:space="preserve"> </w:t>
      </w:r>
      <w:r>
        <w:t>unităţii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învăţământ.</w:t>
      </w:r>
    </w:p>
    <w:p w14:paraId="29D44A84">
      <w:pPr>
        <w:pStyle w:val="4"/>
      </w:pPr>
    </w:p>
    <w:p w14:paraId="4CFBF4DF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23</w:t>
      </w:r>
    </w:p>
    <w:p w14:paraId="6528426B">
      <w:pPr>
        <w:pStyle w:val="7"/>
        <w:spacing w:before="1"/>
        <w:ind w:right="115"/>
      </w:pPr>
      <w:r>
        <w:t>Unităţile de învăţământ pot realiza parteneriate cu asociaţii, fundaţii, instituţii de educaţie</w:t>
      </w:r>
      <w:r>
        <w:rPr>
          <w:spacing w:val="1"/>
        </w:rPr>
        <w:t xml:space="preserve"> </w:t>
      </w:r>
      <w:r>
        <w:t>şi cultură, organisme economice şi organizaţii guvernamentale şi nonguvernamentale sau</w:t>
      </w:r>
      <w:r>
        <w:rPr>
          <w:spacing w:val="1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tipuri</w:t>
      </w:r>
      <w:r>
        <w:rPr>
          <w:spacing w:val="-4"/>
        </w:rPr>
        <w:t xml:space="preserve"> </w:t>
      </w:r>
      <w:r>
        <w:t>de organizaţii,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interesul</w:t>
      </w:r>
      <w:r>
        <w:rPr>
          <w:spacing w:val="-4"/>
        </w:rPr>
        <w:t xml:space="preserve"> </w:t>
      </w:r>
      <w:r>
        <w:t>beneficiarilor</w:t>
      </w:r>
      <w:r>
        <w:rPr>
          <w:spacing w:val="1"/>
        </w:rPr>
        <w:t xml:space="preserve"> </w:t>
      </w:r>
      <w:r>
        <w:t>direcţi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educaţiei.</w:t>
      </w:r>
    </w:p>
    <w:p w14:paraId="0E5B7BA6">
      <w:pPr>
        <w:pStyle w:val="4"/>
      </w:pPr>
    </w:p>
    <w:p w14:paraId="4AF86D4D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24</w:t>
      </w:r>
    </w:p>
    <w:p w14:paraId="525013D1">
      <w:pPr>
        <w:pStyle w:val="7"/>
        <w:ind w:right="115"/>
      </w:pPr>
      <w:r>
        <w:t>Unităţile de învăţământ, de sine stătător sau în parteneriat cu autorităţile administraţiei</w:t>
      </w:r>
      <w:r>
        <w:rPr>
          <w:spacing w:val="1"/>
        </w:rPr>
        <w:t xml:space="preserve"> </w:t>
      </w:r>
      <w:r>
        <w:t>publice locale şi cu alte instituţii şi organisme publice şi private: case de cultură, furnizori</w:t>
      </w:r>
      <w:r>
        <w:rPr>
          <w:spacing w:val="1"/>
        </w:rPr>
        <w:t xml:space="preserve"> </w:t>
      </w:r>
      <w:r>
        <w:t>de formare continuă, parteneri sociali, organizaţii nonguvernamentale şi altele asemenea,</w:t>
      </w:r>
      <w:r>
        <w:rPr>
          <w:spacing w:val="1"/>
        </w:rPr>
        <w:t xml:space="preserve"> </w:t>
      </w:r>
      <w:r>
        <w:t>pot organiza la nivel local centre comunitare de învăţare permanentă, pe baza unor oferte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servicii</w:t>
      </w:r>
      <w:r>
        <w:rPr>
          <w:spacing w:val="-5"/>
        </w:rPr>
        <w:t xml:space="preserve"> </w:t>
      </w:r>
      <w:r>
        <w:t>educaţionale</w:t>
      </w:r>
      <w:r>
        <w:rPr>
          <w:spacing w:val="-1"/>
        </w:rPr>
        <w:t xml:space="preserve"> </w:t>
      </w:r>
      <w:r>
        <w:t>adaptate</w:t>
      </w:r>
      <w:r>
        <w:rPr>
          <w:spacing w:val="-2"/>
        </w:rPr>
        <w:t xml:space="preserve"> </w:t>
      </w:r>
      <w:r>
        <w:t>nevoilor</w:t>
      </w:r>
      <w:r>
        <w:rPr>
          <w:spacing w:val="-2"/>
        </w:rPr>
        <w:t xml:space="preserve"> </w:t>
      </w:r>
      <w:r>
        <w:t>specifice</w:t>
      </w:r>
      <w:r>
        <w:rPr>
          <w:spacing w:val="-1"/>
        </w:rPr>
        <w:t xml:space="preserve"> </w:t>
      </w:r>
      <w:r>
        <w:t>diferitelor</w:t>
      </w:r>
      <w:r>
        <w:rPr>
          <w:spacing w:val="-1"/>
        </w:rPr>
        <w:t xml:space="preserve"> </w:t>
      </w:r>
      <w:r>
        <w:t>grupuri-ţintă interesate.</w:t>
      </w:r>
    </w:p>
    <w:p w14:paraId="4743F9AD">
      <w:pPr>
        <w:spacing w:after="0"/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5975464D">
      <w:pPr>
        <w:pStyle w:val="4"/>
        <w:spacing w:before="77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25</w:t>
      </w:r>
    </w:p>
    <w:p w14:paraId="5FAD6D84">
      <w:pPr>
        <w:pStyle w:val="7"/>
        <w:ind w:right="114"/>
      </w:pPr>
      <w:r>
        <w:t>Unităţile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învăţământ,</w:t>
      </w:r>
      <w:r>
        <w:rPr>
          <w:spacing w:val="-11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conformitate</w:t>
      </w:r>
      <w:r>
        <w:rPr>
          <w:spacing w:val="-13"/>
        </w:rPr>
        <w:t xml:space="preserve"> </w:t>
      </w:r>
      <w:r>
        <w:t>cu</w:t>
      </w:r>
      <w:r>
        <w:rPr>
          <w:spacing w:val="-11"/>
        </w:rPr>
        <w:t xml:space="preserve"> </w:t>
      </w:r>
      <w:r>
        <w:t>legislaţia</w:t>
      </w:r>
      <w:r>
        <w:rPr>
          <w:spacing w:val="-9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vigoare</w:t>
      </w:r>
      <w:r>
        <w:rPr>
          <w:spacing w:val="-12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cu</w:t>
      </w:r>
      <w:r>
        <w:rPr>
          <w:spacing w:val="-12"/>
        </w:rPr>
        <w:t xml:space="preserve"> </w:t>
      </w:r>
      <w:r>
        <w:t>prevederile</w:t>
      </w:r>
      <w:r>
        <w:rPr>
          <w:spacing w:val="-12"/>
        </w:rPr>
        <w:t xml:space="preserve"> </w:t>
      </w:r>
      <w:r>
        <w:t>prezentului</w:t>
      </w:r>
      <w:r>
        <w:rPr>
          <w:spacing w:val="-75"/>
        </w:rPr>
        <w:t xml:space="preserve"> </w:t>
      </w:r>
      <w:r>
        <w:t>regulament, pot iniţia, în parteneriat cu autorităţile administraţiei publice locale şi cu</w:t>
      </w:r>
      <w:r>
        <w:rPr>
          <w:spacing w:val="1"/>
        </w:rPr>
        <w:t xml:space="preserve"> </w:t>
      </w:r>
      <w:r>
        <w:t>organizaţiile de părinţi, în baza hotărârii consiliului de administraţie, activităţi educative,</w:t>
      </w:r>
      <w:r>
        <w:rPr>
          <w:spacing w:val="1"/>
        </w:rPr>
        <w:t xml:space="preserve"> </w:t>
      </w:r>
      <w:r>
        <w:t>recreative,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timp</w:t>
      </w:r>
      <w:r>
        <w:rPr>
          <w:spacing w:val="1"/>
        </w:rPr>
        <w:t xml:space="preserve"> </w:t>
      </w:r>
      <w:r>
        <w:t>liber,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consolidarea</w:t>
      </w:r>
      <w:r>
        <w:rPr>
          <w:spacing w:val="1"/>
        </w:rPr>
        <w:t xml:space="preserve"> </w:t>
      </w:r>
      <w:r>
        <w:t>competenţelor</w:t>
      </w:r>
      <w:r>
        <w:rPr>
          <w:spacing w:val="1"/>
        </w:rPr>
        <w:t xml:space="preserve"> </w:t>
      </w:r>
      <w:r>
        <w:t>dobândite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accelerarea învăţării, precum şi activităţi de învăţare remedială cu elevii, prin programul</w:t>
      </w:r>
      <w:r>
        <w:rPr>
          <w:spacing w:val="1"/>
        </w:rPr>
        <w:t xml:space="preserve"> </w:t>
      </w:r>
      <w:r>
        <w:t>"Şcoala</w:t>
      </w:r>
      <w:r>
        <w:rPr>
          <w:spacing w:val="-3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şcoală".</w:t>
      </w:r>
    </w:p>
    <w:p w14:paraId="7A9F278A">
      <w:pPr>
        <w:pStyle w:val="4"/>
        <w:spacing w:before="1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12</w:t>
      </w:r>
      <w:r>
        <w:rPr>
          <w:rFonts w:hint="default"/>
          <w:lang w:val="ro-RO"/>
        </w:rPr>
        <w:t>6</w:t>
      </w:r>
    </w:p>
    <w:p w14:paraId="229D3337">
      <w:pPr>
        <w:pStyle w:val="11"/>
        <w:numPr>
          <w:ilvl w:val="0"/>
          <w:numId w:val="123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Parteneriatul cu autorităţile administraţiei publice locale are ca scop derularea unor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activităţi/programe educaţionale în vederea atingerii obiectivelor educaţionale stabilite de</w:t>
      </w:r>
      <w:r>
        <w:rPr>
          <w:spacing w:val="1"/>
          <w:sz w:val="22"/>
        </w:rPr>
        <w:t xml:space="preserve"> </w:t>
      </w:r>
      <w:r>
        <w:rPr>
          <w:sz w:val="22"/>
        </w:rPr>
        <w:t>unitatea</w:t>
      </w:r>
      <w:r>
        <w:rPr>
          <w:spacing w:val="-1"/>
          <w:sz w:val="22"/>
        </w:rPr>
        <w:t xml:space="preserve"> </w:t>
      </w:r>
      <w:r>
        <w:rPr>
          <w:sz w:val="22"/>
        </w:rPr>
        <w:t>de învăţământ.</w:t>
      </w:r>
    </w:p>
    <w:p w14:paraId="21EC588C">
      <w:pPr>
        <w:pStyle w:val="11"/>
        <w:numPr>
          <w:ilvl w:val="0"/>
          <w:numId w:val="123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Activităţile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derulate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parteneriat</w:t>
      </w:r>
      <w:r>
        <w:rPr>
          <w:spacing w:val="1"/>
          <w:sz w:val="22"/>
        </w:rPr>
        <w:t xml:space="preserve"> </w:t>
      </w:r>
      <w:r>
        <w:rPr>
          <w:sz w:val="22"/>
        </w:rPr>
        <w:t>nu</w:t>
      </w:r>
      <w:r>
        <w:rPr>
          <w:spacing w:val="1"/>
          <w:sz w:val="22"/>
        </w:rPr>
        <w:t xml:space="preserve"> </w:t>
      </w:r>
      <w:r>
        <w:rPr>
          <w:sz w:val="22"/>
        </w:rPr>
        <w:t>pot</w:t>
      </w:r>
      <w:r>
        <w:rPr>
          <w:spacing w:val="1"/>
          <w:sz w:val="22"/>
        </w:rPr>
        <w:t xml:space="preserve"> </w:t>
      </w:r>
      <w:r>
        <w:rPr>
          <w:sz w:val="22"/>
        </w:rPr>
        <w:t>avea</w:t>
      </w:r>
      <w:r>
        <w:rPr>
          <w:spacing w:val="1"/>
          <w:sz w:val="22"/>
        </w:rPr>
        <w:t xml:space="preserve"> </w:t>
      </w:r>
      <w:r>
        <w:rPr>
          <w:sz w:val="22"/>
        </w:rPr>
        <w:t>conotaţii</w:t>
      </w:r>
      <w:r>
        <w:rPr>
          <w:spacing w:val="1"/>
          <w:sz w:val="22"/>
        </w:rPr>
        <w:t xml:space="preserve"> </w:t>
      </w:r>
      <w:r>
        <w:rPr>
          <w:sz w:val="22"/>
        </w:rPr>
        <w:t>politice,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propagandă</w:t>
      </w:r>
      <w:r>
        <w:rPr>
          <w:spacing w:val="1"/>
          <w:sz w:val="22"/>
        </w:rPr>
        <w:t xml:space="preserve"> </w:t>
      </w:r>
      <w:r>
        <w:rPr>
          <w:sz w:val="22"/>
        </w:rPr>
        <w:t>electorală,</w:t>
      </w:r>
      <w:r>
        <w:rPr>
          <w:spacing w:val="-3"/>
          <w:sz w:val="22"/>
        </w:rPr>
        <w:t xml:space="preserve"> </w:t>
      </w:r>
      <w:r>
        <w:rPr>
          <w:sz w:val="22"/>
        </w:rPr>
        <w:t>de prozelitism</w:t>
      </w:r>
      <w:r>
        <w:rPr>
          <w:spacing w:val="-2"/>
          <w:sz w:val="22"/>
        </w:rPr>
        <w:t xml:space="preserve"> </w:t>
      </w:r>
      <w:r>
        <w:rPr>
          <w:sz w:val="22"/>
        </w:rPr>
        <w:t>religios şi</w:t>
      </w:r>
      <w:r>
        <w:rPr>
          <w:spacing w:val="-4"/>
          <w:sz w:val="22"/>
        </w:rPr>
        <w:t xml:space="preserve"> </w:t>
      </w:r>
      <w:r>
        <w:rPr>
          <w:sz w:val="22"/>
        </w:rPr>
        <w:t>nu pot</w:t>
      </w:r>
      <w:r>
        <w:rPr>
          <w:spacing w:val="-1"/>
          <w:sz w:val="22"/>
        </w:rPr>
        <w:t xml:space="preserve"> </w:t>
      </w:r>
      <w:r>
        <w:rPr>
          <w:sz w:val="22"/>
        </w:rPr>
        <w:t>fi</w:t>
      </w:r>
      <w:r>
        <w:rPr>
          <w:spacing w:val="-4"/>
          <w:sz w:val="22"/>
        </w:rPr>
        <w:t xml:space="preserve"> </w:t>
      </w:r>
      <w:r>
        <w:rPr>
          <w:sz w:val="22"/>
        </w:rPr>
        <w:t>contrare moralei</w:t>
      </w:r>
      <w:r>
        <w:rPr>
          <w:spacing w:val="-4"/>
          <w:sz w:val="22"/>
        </w:rPr>
        <w:t xml:space="preserve"> </w:t>
      </w:r>
      <w:r>
        <w:rPr>
          <w:sz w:val="22"/>
        </w:rPr>
        <w:t>sau legilor</w:t>
      </w:r>
      <w:r>
        <w:rPr>
          <w:spacing w:val="-1"/>
          <w:sz w:val="22"/>
        </w:rPr>
        <w:t xml:space="preserve"> </w:t>
      </w:r>
      <w:r>
        <w:rPr>
          <w:sz w:val="22"/>
        </w:rPr>
        <w:t>statului.</w:t>
      </w:r>
    </w:p>
    <w:p w14:paraId="018DF6B7">
      <w:pPr>
        <w:pStyle w:val="11"/>
        <w:numPr>
          <w:ilvl w:val="0"/>
          <w:numId w:val="123"/>
        </w:numPr>
        <w:tabs>
          <w:tab w:val="left" w:pos="497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Autorităţile administraţiei publice locale asigură condiţiile şi fondurile necesare pentru</w:t>
      </w:r>
      <w:r>
        <w:rPr>
          <w:spacing w:val="1"/>
          <w:sz w:val="22"/>
        </w:rPr>
        <w:t xml:space="preserve"> </w:t>
      </w:r>
      <w:r>
        <w:rPr>
          <w:sz w:val="22"/>
        </w:rPr>
        <w:t>implementarea şi respectarea normelor de sănătate şi securitate în muncă şi pentru</w:t>
      </w:r>
      <w:r>
        <w:rPr>
          <w:spacing w:val="1"/>
          <w:sz w:val="22"/>
        </w:rPr>
        <w:t xml:space="preserve"> </w:t>
      </w:r>
      <w:r>
        <w:rPr>
          <w:sz w:val="22"/>
        </w:rPr>
        <w:t>asigurarea</w:t>
      </w:r>
      <w:r>
        <w:rPr>
          <w:spacing w:val="-3"/>
          <w:sz w:val="22"/>
        </w:rPr>
        <w:t xml:space="preserve"> </w:t>
      </w:r>
      <w:r>
        <w:rPr>
          <w:sz w:val="22"/>
        </w:rPr>
        <w:t>securităţii</w:t>
      </w:r>
      <w:r>
        <w:rPr>
          <w:spacing w:val="-1"/>
          <w:sz w:val="22"/>
        </w:rPr>
        <w:t xml:space="preserve"> </w:t>
      </w:r>
      <w:r>
        <w:rPr>
          <w:sz w:val="22"/>
        </w:rPr>
        <w:t>copiilor/elevilor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perimetrul</w:t>
      </w:r>
      <w:r>
        <w:rPr>
          <w:spacing w:val="-4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învăţământ.</w:t>
      </w:r>
    </w:p>
    <w:p w14:paraId="1183E114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27</w:t>
      </w:r>
    </w:p>
    <w:p w14:paraId="33D55859">
      <w:pPr>
        <w:pStyle w:val="11"/>
        <w:numPr>
          <w:ilvl w:val="0"/>
          <w:numId w:val="124"/>
        </w:numPr>
        <w:tabs>
          <w:tab w:val="left" w:pos="497"/>
        </w:tabs>
        <w:spacing w:before="2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Unităţile de învăţământ încheie parteneriate şi protocoale de colaborare cu operatorii</w:t>
      </w:r>
      <w:r>
        <w:rPr>
          <w:spacing w:val="1"/>
          <w:sz w:val="22"/>
        </w:rPr>
        <w:t xml:space="preserve"> </w:t>
      </w:r>
      <w:r>
        <w:rPr>
          <w:sz w:val="22"/>
        </w:rPr>
        <w:t>economici,</w:t>
      </w:r>
      <w:r>
        <w:rPr>
          <w:spacing w:val="-1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vederea</w:t>
      </w:r>
      <w:r>
        <w:rPr>
          <w:spacing w:val="-2"/>
          <w:sz w:val="22"/>
        </w:rPr>
        <w:t xml:space="preserve"> </w:t>
      </w:r>
      <w:r>
        <w:rPr>
          <w:sz w:val="22"/>
        </w:rPr>
        <w:t>derulării</w:t>
      </w:r>
      <w:r>
        <w:rPr>
          <w:spacing w:val="-2"/>
          <w:sz w:val="22"/>
        </w:rPr>
        <w:t xml:space="preserve"> </w:t>
      </w:r>
      <w:r>
        <w:rPr>
          <w:sz w:val="22"/>
        </w:rPr>
        <w:t>orelor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instruire practică.</w:t>
      </w:r>
    </w:p>
    <w:p w14:paraId="63E98B83">
      <w:pPr>
        <w:pStyle w:val="11"/>
        <w:numPr>
          <w:ilvl w:val="0"/>
          <w:numId w:val="124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Protocolul conţine prevederi clare cu privire la responsabilităţile părţilor, referitoare la</w:t>
      </w:r>
      <w:r>
        <w:rPr>
          <w:spacing w:val="1"/>
          <w:sz w:val="22"/>
        </w:rPr>
        <w:t xml:space="preserve"> </w:t>
      </w:r>
      <w:r>
        <w:rPr>
          <w:sz w:val="22"/>
        </w:rPr>
        <w:t>asigurarea securităţii elevilor şi a personalului şcolii, respectarea normelor de sănătate şi</w:t>
      </w:r>
      <w:r>
        <w:rPr>
          <w:spacing w:val="1"/>
          <w:sz w:val="22"/>
        </w:rPr>
        <w:t xml:space="preserve"> </w:t>
      </w:r>
      <w:r>
        <w:rPr>
          <w:sz w:val="22"/>
        </w:rPr>
        <w:t>securitate în muncă, asigurarea transportului la şi de la operatorul economic, durata</w:t>
      </w:r>
      <w:r>
        <w:rPr>
          <w:spacing w:val="1"/>
          <w:sz w:val="22"/>
        </w:rPr>
        <w:t xml:space="preserve"> </w:t>
      </w:r>
      <w:r>
        <w:rPr>
          <w:sz w:val="22"/>
        </w:rPr>
        <w:t>activităţilor, drepturile şi îndatoririle elevilor, utilizarea fondurilor realizate, cu respectarea</w:t>
      </w:r>
      <w:r>
        <w:rPr>
          <w:spacing w:val="1"/>
          <w:sz w:val="22"/>
        </w:rPr>
        <w:t xml:space="preserve"> </w:t>
      </w:r>
      <w:r>
        <w:rPr>
          <w:sz w:val="22"/>
        </w:rPr>
        <w:t>prevederilor legale în vigoare. De asemenea, unităţile de învăţământ profesional şi tehnic</w:t>
      </w:r>
      <w:r>
        <w:rPr>
          <w:spacing w:val="1"/>
          <w:sz w:val="22"/>
        </w:rPr>
        <w:t xml:space="preserve"> </w:t>
      </w:r>
      <w:r>
        <w:rPr>
          <w:sz w:val="22"/>
        </w:rPr>
        <w:t>încheie</w:t>
      </w:r>
      <w:r>
        <w:rPr>
          <w:spacing w:val="-16"/>
          <w:sz w:val="22"/>
        </w:rPr>
        <w:t xml:space="preserve"> </w:t>
      </w:r>
      <w:r>
        <w:rPr>
          <w:sz w:val="22"/>
        </w:rPr>
        <w:t>parteneriate</w:t>
      </w:r>
      <w:r>
        <w:rPr>
          <w:spacing w:val="-17"/>
          <w:sz w:val="22"/>
        </w:rPr>
        <w:t xml:space="preserve"> </w:t>
      </w:r>
      <w:r>
        <w:rPr>
          <w:sz w:val="22"/>
        </w:rPr>
        <w:t>şi</w:t>
      </w:r>
      <w:r>
        <w:rPr>
          <w:spacing w:val="-18"/>
          <w:sz w:val="22"/>
        </w:rPr>
        <w:t xml:space="preserve"> </w:t>
      </w:r>
      <w:r>
        <w:rPr>
          <w:sz w:val="22"/>
        </w:rPr>
        <w:t>protocoale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colaborare</w:t>
      </w:r>
      <w:r>
        <w:rPr>
          <w:spacing w:val="-16"/>
          <w:sz w:val="22"/>
        </w:rPr>
        <w:t xml:space="preserve"> </w:t>
      </w:r>
      <w:r>
        <w:rPr>
          <w:sz w:val="22"/>
        </w:rPr>
        <w:t>cu</w:t>
      </w:r>
      <w:r>
        <w:rPr>
          <w:spacing w:val="-16"/>
          <w:sz w:val="22"/>
        </w:rPr>
        <w:t xml:space="preserve"> </w:t>
      </w:r>
      <w:r>
        <w:rPr>
          <w:sz w:val="22"/>
        </w:rPr>
        <w:t>operatorii</w:t>
      </w:r>
      <w:r>
        <w:rPr>
          <w:spacing w:val="-19"/>
          <w:sz w:val="22"/>
        </w:rPr>
        <w:t xml:space="preserve"> </w:t>
      </w:r>
      <w:r>
        <w:rPr>
          <w:sz w:val="22"/>
        </w:rPr>
        <w:t>economici,</w:t>
      </w:r>
      <w:r>
        <w:rPr>
          <w:spacing w:val="-13"/>
          <w:sz w:val="22"/>
        </w:rPr>
        <w:t xml:space="preserve"> </w:t>
      </w:r>
      <w:r>
        <w:rPr>
          <w:sz w:val="22"/>
        </w:rPr>
        <w:t>în</w:t>
      </w:r>
      <w:r>
        <w:rPr>
          <w:spacing w:val="-17"/>
          <w:sz w:val="22"/>
        </w:rPr>
        <w:t xml:space="preserve"> </w:t>
      </w:r>
      <w:r>
        <w:rPr>
          <w:sz w:val="22"/>
        </w:rPr>
        <w:t>vederea</w:t>
      </w:r>
      <w:r>
        <w:rPr>
          <w:spacing w:val="-17"/>
          <w:sz w:val="22"/>
        </w:rPr>
        <w:t xml:space="preserve"> </w:t>
      </w:r>
      <w:r>
        <w:rPr>
          <w:sz w:val="22"/>
        </w:rPr>
        <w:t>derulării</w:t>
      </w:r>
      <w:r>
        <w:rPr>
          <w:spacing w:val="-75"/>
          <w:sz w:val="22"/>
        </w:rPr>
        <w:t xml:space="preserve"> </w:t>
      </w:r>
      <w:r>
        <w:rPr>
          <w:sz w:val="22"/>
        </w:rPr>
        <w:t>orelor de instruire practică. Unităţile de învăţământ preuniversitar cu personalitate juridică</w:t>
      </w:r>
      <w:r>
        <w:rPr>
          <w:spacing w:val="-75"/>
          <w:sz w:val="22"/>
        </w:rPr>
        <w:t xml:space="preserve"> </w:t>
      </w:r>
      <w:r>
        <w:rPr>
          <w:sz w:val="22"/>
        </w:rPr>
        <w:t>ce şcolarizează în învăţământ profesional şi tehnic dual încheie contracte de parteneriat cu</w:t>
      </w:r>
      <w:r>
        <w:rPr>
          <w:spacing w:val="-75"/>
          <w:sz w:val="22"/>
        </w:rPr>
        <w:t xml:space="preserve"> </w:t>
      </w:r>
      <w:r>
        <w:rPr>
          <w:sz w:val="22"/>
        </w:rPr>
        <w:t>unul sau mai mulţi operatori economici sau cu o asociaţie/un consorţiu de operatori</w:t>
      </w:r>
      <w:r>
        <w:rPr>
          <w:spacing w:val="1"/>
          <w:sz w:val="22"/>
        </w:rPr>
        <w:t xml:space="preserve"> </w:t>
      </w:r>
      <w:r>
        <w:rPr>
          <w:sz w:val="22"/>
        </w:rPr>
        <w:t>economici şi cu unitatea administrativ-teritorială pe raza căreia se află unitatea şcolară.</w:t>
      </w:r>
      <w:r>
        <w:rPr>
          <w:spacing w:val="1"/>
          <w:sz w:val="22"/>
        </w:rPr>
        <w:t xml:space="preserve"> </w:t>
      </w:r>
      <w:r>
        <w:rPr>
          <w:sz w:val="22"/>
        </w:rPr>
        <w:t>Pentru pregătirea profesională, fiecare elev major, respectiv părintele sau reprezentantul</w:t>
      </w:r>
      <w:r>
        <w:rPr>
          <w:spacing w:val="1"/>
          <w:sz w:val="22"/>
        </w:rPr>
        <w:t xml:space="preserve"> </w:t>
      </w:r>
      <w:r>
        <w:rPr>
          <w:sz w:val="22"/>
        </w:rPr>
        <w:t>legal al elevului minor din aceste unităţi de învăţământ prevăzute încheie un contract de</w:t>
      </w:r>
      <w:r>
        <w:rPr>
          <w:spacing w:val="1"/>
          <w:sz w:val="22"/>
        </w:rPr>
        <w:t xml:space="preserve"> </w:t>
      </w:r>
      <w:r>
        <w:rPr>
          <w:sz w:val="22"/>
        </w:rPr>
        <w:t>pregătire</w:t>
      </w:r>
      <w:r>
        <w:rPr>
          <w:spacing w:val="-2"/>
          <w:sz w:val="22"/>
        </w:rPr>
        <w:t xml:space="preserve"> </w:t>
      </w:r>
      <w:r>
        <w:rPr>
          <w:sz w:val="22"/>
        </w:rPr>
        <w:t>practică individual</w:t>
      </w:r>
      <w:r>
        <w:rPr>
          <w:spacing w:val="-6"/>
          <w:sz w:val="22"/>
        </w:rPr>
        <w:t xml:space="preserve"> </w:t>
      </w:r>
      <w:r>
        <w:rPr>
          <w:sz w:val="22"/>
        </w:rPr>
        <w:t>cu</w:t>
      </w:r>
      <w:r>
        <w:rPr>
          <w:spacing w:val="-2"/>
          <w:sz w:val="22"/>
        </w:rPr>
        <w:t xml:space="preserve"> </w:t>
      </w:r>
      <w:r>
        <w:rPr>
          <w:sz w:val="22"/>
        </w:rPr>
        <w:t>operatorul</w:t>
      </w:r>
      <w:r>
        <w:rPr>
          <w:spacing w:val="-5"/>
          <w:sz w:val="22"/>
        </w:rPr>
        <w:t xml:space="preserve"> </w:t>
      </w:r>
      <w:r>
        <w:rPr>
          <w:sz w:val="22"/>
        </w:rPr>
        <w:t>economic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unitatea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învăţământ.</w:t>
      </w:r>
      <w:r>
        <w:rPr>
          <w:spacing w:val="-4"/>
          <w:sz w:val="22"/>
        </w:rPr>
        <w:t xml:space="preserve"> </w:t>
      </w:r>
      <w:r>
        <w:rPr>
          <w:sz w:val="22"/>
        </w:rPr>
        <w:t>Contractele</w:t>
      </w:r>
      <w:r>
        <w:rPr>
          <w:spacing w:val="-75"/>
          <w:sz w:val="22"/>
        </w:rPr>
        <w:t xml:space="preserve"> </w:t>
      </w:r>
      <w:r>
        <w:rPr>
          <w:sz w:val="22"/>
        </w:rPr>
        <w:t>prevăzute se reglementează prin metodologii specifice aprobate prin ordin al ministrului</w:t>
      </w:r>
      <w:r>
        <w:rPr>
          <w:spacing w:val="1"/>
          <w:sz w:val="22"/>
        </w:rPr>
        <w:t xml:space="preserve"> </w:t>
      </w:r>
      <w:r>
        <w:rPr>
          <w:sz w:val="22"/>
        </w:rPr>
        <w:t>educaţiei.</w:t>
      </w:r>
    </w:p>
    <w:p w14:paraId="4F076FB5">
      <w:pPr>
        <w:pStyle w:val="4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</w:t>
      </w:r>
      <w:r>
        <w:t>8</w:t>
      </w:r>
    </w:p>
    <w:p w14:paraId="23599035">
      <w:pPr>
        <w:pStyle w:val="11"/>
        <w:numPr>
          <w:ilvl w:val="0"/>
          <w:numId w:val="125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Unităţile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1"/>
          <w:sz w:val="22"/>
        </w:rPr>
        <w:t xml:space="preserve"> </w:t>
      </w:r>
      <w:r>
        <w:rPr>
          <w:sz w:val="22"/>
        </w:rPr>
        <w:t>încheie</w:t>
      </w:r>
      <w:r>
        <w:rPr>
          <w:spacing w:val="1"/>
          <w:sz w:val="22"/>
        </w:rPr>
        <w:t xml:space="preserve"> </w:t>
      </w:r>
      <w:r>
        <w:rPr>
          <w:sz w:val="22"/>
        </w:rPr>
        <w:t>protocoale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parteneriat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organizaţii</w:t>
      </w:r>
      <w:r>
        <w:rPr>
          <w:spacing w:val="1"/>
          <w:sz w:val="22"/>
        </w:rPr>
        <w:t xml:space="preserve"> </w:t>
      </w:r>
      <w:r>
        <w:rPr>
          <w:sz w:val="22"/>
        </w:rPr>
        <w:t>nonguvernamentale, unităţi medicale, poliţie, jandarmerie, instituţii de cultură, asociaţii</w:t>
      </w:r>
      <w:r>
        <w:rPr>
          <w:spacing w:val="1"/>
          <w:sz w:val="22"/>
        </w:rPr>
        <w:t xml:space="preserve"> </w:t>
      </w:r>
      <w:r>
        <w:rPr>
          <w:sz w:val="22"/>
        </w:rPr>
        <w:t>confesionale, alte organisme, în vederea atingerii obiectivelor educaţionale stabilite prin</w:t>
      </w:r>
      <w:r>
        <w:rPr>
          <w:spacing w:val="1"/>
          <w:sz w:val="22"/>
        </w:rPr>
        <w:t xml:space="preserve"> </w:t>
      </w:r>
      <w:r>
        <w:rPr>
          <w:sz w:val="22"/>
        </w:rPr>
        <w:t>proiectul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dezvoltare</w:t>
      </w:r>
      <w:r>
        <w:rPr>
          <w:spacing w:val="-1"/>
          <w:sz w:val="22"/>
        </w:rPr>
        <w:t xml:space="preserve"> </w:t>
      </w:r>
      <w:r>
        <w:rPr>
          <w:sz w:val="22"/>
        </w:rPr>
        <w:t>instituţională/planul de</w:t>
      </w:r>
      <w:r>
        <w:rPr>
          <w:spacing w:val="-1"/>
          <w:sz w:val="22"/>
        </w:rPr>
        <w:t xml:space="preserve"> </w:t>
      </w:r>
      <w:r>
        <w:rPr>
          <w:sz w:val="22"/>
        </w:rPr>
        <w:t>acţiune</w:t>
      </w:r>
      <w:r>
        <w:rPr>
          <w:spacing w:val="-1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învăţământ.</w:t>
      </w:r>
    </w:p>
    <w:p w14:paraId="7E288852">
      <w:pPr>
        <w:pStyle w:val="11"/>
        <w:numPr>
          <w:ilvl w:val="0"/>
          <w:numId w:val="125"/>
        </w:numPr>
        <w:tabs>
          <w:tab w:val="left" w:pos="497"/>
        </w:tabs>
        <w:spacing w:before="1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Protocolul</w:t>
      </w:r>
      <w:r>
        <w:rPr>
          <w:spacing w:val="1"/>
          <w:sz w:val="22"/>
        </w:rPr>
        <w:t xml:space="preserve"> </w:t>
      </w:r>
      <w:r>
        <w:rPr>
          <w:sz w:val="22"/>
        </w:rPr>
        <w:t>conţine</w:t>
      </w:r>
      <w:r>
        <w:rPr>
          <w:spacing w:val="1"/>
          <w:sz w:val="22"/>
        </w:rPr>
        <w:t xml:space="preserve"> </w:t>
      </w:r>
      <w:r>
        <w:rPr>
          <w:sz w:val="22"/>
        </w:rPr>
        <w:t>prevederi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privire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responsabilităţile</w:t>
      </w:r>
      <w:r>
        <w:rPr>
          <w:spacing w:val="1"/>
          <w:sz w:val="22"/>
        </w:rPr>
        <w:t xml:space="preserve"> </w:t>
      </w:r>
      <w:r>
        <w:rPr>
          <w:sz w:val="22"/>
        </w:rPr>
        <w:t>părţilor</w:t>
      </w:r>
      <w:r>
        <w:rPr>
          <w:spacing w:val="1"/>
          <w:sz w:val="22"/>
        </w:rPr>
        <w:t xml:space="preserve"> </w:t>
      </w:r>
      <w:r>
        <w:rPr>
          <w:sz w:val="22"/>
        </w:rPr>
        <w:t>implicate,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respectarea</w:t>
      </w:r>
      <w:r>
        <w:rPr>
          <w:spacing w:val="-2"/>
          <w:sz w:val="22"/>
        </w:rPr>
        <w:t xml:space="preserve"> </w:t>
      </w:r>
      <w:r>
        <w:rPr>
          <w:sz w:val="22"/>
        </w:rPr>
        <w:t>prevederilor</w:t>
      </w:r>
      <w:r>
        <w:rPr>
          <w:spacing w:val="1"/>
          <w:sz w:val="22"/>
        </w:rPr>
        <w:t xml:space="preserve"> </w:t>
      </w:r>
      <w:r>
        <w:rPr>
          <w:sz w:val="22"/>
        </w:rPr>
        <w:t>legale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0DD396CB">
      <w:pPr>
        <w:pStyle w:val="11"/>
        <w:numPr>
          <w:ilvl w:val="0"/>
          <w:numId w:val="125"/>
        </w:numPr>
        <w:tabs>
          <w:tab w:val="left" w:pos="497"/>
        </w:tabs>
        <w:spacing w:before="1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cazul derulării unor activităţi în afara perimetrului unităţii de învăţământ, în protocol</w:t>
      </w:r>
      <w:r>
        <w:rPr>
          <w:spacing w:val="-75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va</w:t>
      </w:r>
      <w:r>
        <w:rPr>
          <w:spacing w:val="1"/>
          <w:sz w:val="22"/>
        </w:rPr>
        <w:t xml:space="preserve"> </w:t>
      </w:r>
      <w:r>
        <w:rPr>
          <w:sz w:val="22"/>
        </w:rPr>
        <w:t>specifica</w:t>
      </w:r>
      <w:r>
        <w:rPr>
          <w:spacing w:val="1"/>
          <w:sz w:val="22"/>
        </w:rPr>
        <w:t xml:space="preserve"> </w:t>
      </w:r>
      <w:r>
        <w:rPr>
          <w:sz w:val="22"/>
        </w:rPr>
        <w:t>concret</w:t>
      </w:r>
      <w:r>
        <w:rPr>
          <w:spacing w:val="1"/>
          <w:sz w:val="22"/>
        </w:rPr>
        <w:t xml:space="preserve"> </w:t>
      </w:r>
      <w:r>
        <w:rPr>
          <w:sz w:val="22"/>
        </w:rPr>
        <w:t>cărei</w:t>
      </w:r>
      <w:r>
        <w:rPr>
          <w:spacing w:val="1"/>
          <w:sz w:val="22"/>
        </w:rPr>
        <w:t xml:space="preserve"> </w:t>
      </w:r>
      <w:r>
        <w:rPr>
          <w:sz w:val="22"/>
        </w:rPr>
        <w:t>părţi</w:t>
      </w:r>
      <w:r>
        <w:rPr>
          <w:spacing w:val="1"/>
          <w:sz w:val="22"/>
        </w:rPr>
        <w:t xml:space="preserve"> </w:t>
      </w:r>
      <w:r>
        <w:rPr>
          <w:sz w:val="22"/>
        </w:rPr>
        <w:t>îi</w:t>
      </w:r>
      <w:r>
        <w:rPr>
          <w:spacing w:val="1"/>
          <w:sz w:val="22"/>
        </w:rPr>
        <w:t xml:space="preserve"> </w:t>
      </w:r>
      <w:r>
        <w:rPr>
          <w:sz w:val="22"/>
        </w:rPr>
        <w:t>revine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responsabilitatea</w:t>
      </w:r>
      <w:r>
        <w:rPr>
          <w:spacing w:val="1"/>
          <w:sz w:val="22"/>
        </w:rPr>
        <w:t xml:space="preserve"> </w:t>
      </w:r>
      <w:r>
        <w:rPr>
          <w:sz w:val="22"/>
        </w:rPr>
        <w:t>asigurării</w:t>
      </w:r>
      <w:r>
        <w:rPr>
          <w:spacing w:val="1"/>
          <w:sz w:val="22"/>
        </w:rPr>
        <w:t xml:space="preserve"> </w:t>
      </w:r>
      <w:r>
        <w:rPr>
          <w:sz w:val="22"/>
        </w:rPr>
        <w:t>securităţii</w:t>
      </w:r>
      <w:r>
        <w:rPr>
          <w:spacing w:val="1"/>
          <w:sz w:val="22"/>
        </w:rPr>
        <w:t xml:space="preserve"> </w:t>
      </w:r>
      <w:r>
        <w:rPr>
          <w:sz w:val="22"/>
        </w:rPr>
        <w:t>copiilor/elevilor.</w:t>
      </w:r>
    </w:p>
    <w:p w14:paraId="4C9A7AA2">
      <w:pPr>
        <w:pStyle w:val="11"/>
        <w:numPr>
          <w:ilvl w:val="0"/>
          <w:numId w:val="125"/>
        </w:numPr>
        <w:tabs>
          <w:tab w:val="left" w:pos="497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Bilanţul activităţilor realizate va fi făcut public, prin afişare la sediul unităţii, pe site-ul</w:t>
      </w:r>
      <w:r>
        <w:rPr>
          <w:spacing w:val="1"/>
          <w:sz w:val="22"/>
        </w:rPr>
        <w:t xml:space="preserve"> </w:t>
      </w:r>
      <w:r>
        <w:rPr>
          <w:sz w:val="22"/>
        </w:rPr>
        <w:t>şcolii,</w:t>
      </w:r>
      <w:r>
        <w:rPr>
          <w:spacing w:val="-4"/>
          <w:sz w:val="22"/>
        </w:rPr>
        <w:t xml:space="preserve"> </w:t>
      </w:r>
      <w:r>
        <w:rPr>
          <w:sz w:val="22"/>
        </w:rPr>
        <w:t>prin</w:t>
      </w:r>
      <w:r>
        <w:rPr>
          <w:spacing w:val="-3"/>
          <w:sz w:val="22"/>
        </w:rPr>
        <w:t xml:space="preserve"> </w:t>
      </w:r>
      <w:r>
        <w:rPr>
          <w:sz w:val="22"/>
        </w:rPr>
        <w:t>comunicate de presă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prin</w:t>
      </w:r>
      <w:r>
        <w:rPr>
          <w:spacing w:val="1"/>
          <w:sz w:val="22"/>
        </w:rPr>
        <w:t xml:space="preserve"> </w:t>
      </w:r>
      <w:r>
        <w:rPr>
          <w:sz w:val="22"/>
        </w:rPr>
        <w:t>alte</w:t>
      </w:r>
      <w:r>
        <w:rPr>
          <w:spacing w:val="-2"/>
          <w:sz w:val="22"/>
        </w:rPr>
        <w:t xml:space="preserve"> </w:t>
      </w:r>
      <w:r>
        <w:rPr>
          <w:sz w:val="22"/>
        </w:rPr>
        <w:t>mijloace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informare.</w:t>
      </w:r>
    </w:p>
    <w:p w14:paraId="78A155F7">
      <w:pPr>
        <w:pStyle w:val="11"/>
        <w:numPr>
          <w:ilvl w:val="0"/>
          <w:numId w:val="125"/>
        </w:numPr>
        <w:tabs>
          <w:tab w:val="left" w:pos="497"/>
        </w:tabs>
        <w:spacing w:before="0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Unităţile de învăţământ pot încheia protocoale de parteneriat şi pot derula activităţi</w:t>
      </w:r>
      <w:r>
        <w:rPr>
          <w:spacing w:val="1"/>
          <w:sz w:val="22"/>
        </w:rPr>
        <w:t xml:space="preserve"> </w:t>
      </w:r>
      <w:r>
        <w:rPr>
          <w:sz w:val="22"/>
        </w:rPr>
        <w:t>comune</w:t>
      </w:r>
      <w:r>
        <w:rPr>
          <w:spacing w:val="22"/>
          <w:sz w:val="22"/>
        </w:rPr>
        <w:t xml:space="preserve"> </w:t>
      </w:r>
      <w:r>
        <w:rPr>
          <w:sz w:val="22"/>
        </w:rPr>
        <w:t>cu</w:t>
      </w:r>
      <w:r>
        <w:rPr>
          <w:spacing w:val="21"/>
          <w:sz w:val="22"/>
        </w:rPr>
        <w:t xml:space="preserve"> </w:t>
      </w:r>
      <w:r>
        <w:rPr>
          <w:sz w:val="22"/>
        </w:rPr>
        <w:t>unităţi</w:t>
      </w:r>
      <w:r>
        <w:rPr>
          <w:spacing w:val="21"/>
          <w:sz w:val="22"/>
        </w:rPr>
        <w:t xml:space="preserve"> </w:t>
      </w:r>
      <w:r>
        <w:rPr>
          <w:sz w:val="22"/>
        </w:rPr>
        <w:t>de</w:t>
      </w:r>
      <w:r>
        <w:rPr>
          <w:spacing w:val="25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21"/>
          <w:sz w:val="22"/>
        </w:rPr>
        <w:t xml:space="preserve"> </w:t>
      </w:r>
      <w:r>
        <w:rPr>
          <w:sz w:val="22"/>
        </w:rPr>
        <w:t>din</w:t>
      </w:r>
      <w:r>
        <w:rPr>
          <w:spacing w:val="21"/>
          <w:sz w:val="22"/>
        </w:rPr>
        <w:t xml:space="preserve"> </w:t>
      </w:r>
      <w:r>
        <w:rPr>
          <w:sz w:val="22"/>
        </w:rPr>
        <w:t>străinătate,</w:t>
      </w:r>
      <w:r>
        <w:rPr>
          <w:spacing w:val="21"/>
          <w:sz w:val="22"/>
        </w:rPr>
        <w:t xml:space="preserve"> </w:t>
      </w:r>
      <w:r>
        <w:rPr>
          <w:sz w:val="22"/>
        </w:rPr>
        <w:t>având</w:t>
      </w:r>
      <w:r>
        <w:rPr>
          <w:spacing w:val="21"/>
          <w:sz w:val="22"/>
        </w:rPr>
        <w:t xml:space="preserve"> </w:t>
      </w:r>
      <w:r>
        <w:rPr>
          <w:sz w:val="22"/>
        </w:rPr>
        <w:t>ca</w:t>
      </w:r>
      <w:r>
        <w:rPr>
          <w:spacing w:val="23"/>
          <w:sz w:val="22"/>
        </w:rPr>
        <w:t xml:space="preserve"> </w:t>
      </w:r>
      <w:r>
        <w:rPr>
          <w:sz w:val="22"/>
        </w:rPr>
        <w:t>obiectiv</w:t>
      </w:r>
      <w:r>
        <w:rPr>
          <w:spacing w:val="23"/>
          <w:sz w:val="22"/>
        </w:rPr>
        <w:t xml:space="preserve"> </w:t>
      </w:r>
      <w:r>
        <w:rPr>
          <w:sz w:val="22"/>
        </w:rPr>
        <w:t>principal</w:t>
      </w:r>
      <w:r>
        <w:rPr>
          <w:spacing w:val="21"/>
          <w:sz w:val="22"/>
        </w:rPr>
        <w:t xml:space="preserve"> </w:t>
      </w:r>
      <w:r>
        <w:rPr>
          <w:sz w:val="22"/>
        </w:rPr>
        <w:t>dezvoltarea</w:t>
      </w:r>
    </w:p>
    <w:p w14:paraId="4B71702E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68B0BC4F">
      <w:pPr>
        <w:pStyle w:val="7"/>
        <w:spacing w:before="77"/>
        <w:ind w:right="122"/>
      </w:pPr>
      <w:r>
        <w:t>personalităţii copiilor şi a tinerilor, respectându-se legislaţia în vigoare din statele din care</w:t>
      </w:r>
      <w:r>
        <w:rPr>
          <w:spacing w:val="1"/>
        </w:rPr>
        <w:t xml:space="preserve"> </w:t>
      </w:r>
      <w:r>
        <w:t>provin</w:t>
      </w:r>
      <w:r>
        <w:rPr>
          <w:spacing w:val="2"/>
        </w:rPr>
        <w:t xml:space="preserve"> </w:t>
      </w:r>
      <w:r>
        <w:t>instituţiile respective.</w:t>
      </w:r>
    </w:p>
    <w:p w14:paraId="0F00AFAE">
      <w:pPr>
        <w:pStyle w:val="11"/>
        <w:numPr>
          <w:ilvl w:val="0"/>
          <w:numId w:val="125"/>
        </w:numPr>
        <w:tabs>
          <w:tab w:val="left" w:pos="497"/>
        </w:tabs>
        <w:spacing w:before="1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Reprezentanţii părinţilor se vor implica direct în buna derulare a activităţilor din cadrul</w:t>
      </w:r>
      <w:r>
        <w:rPr>
          <w:spacing w:val="1"/>
          <w:sz w:val="22"/>
        </w:rPr>
        <w:t xml:space="preserve"> </w:t>
      </w:r>
      <w:r>
        <w:rPr>
          <w:sz w:val="22"/>
        </w:rPr>
        <w:t>parteneriatelor</w:t>
      </w:r>
      <w:r>
        <w:rPr>
          <w:spacing w:val="-2"/>
          <w:sz w:val="22"/>
        </w:rPr>
        <w:t xml:space="preserve"> </w:t>
      </w:r>
      <w:r>
        <w:rPr>
          <w:sz w:val="22"/>
        </w:rPr>
        <w:t>ce se</w:t>
      </w:r>
      <w:r>
        <w:rPr>
          <w:spacing w:val="-1"/>
          <w:sz w:val="22"/>
        </w:rPr>
        <w:t xml:space="preserve"> </w:t>
      </w:r>
      <w:r>
        <w:rPr>
          <w:sz w:val="22"/>
        </w:rPr>
        <w:t>derulează în</w:t>
      </w:r>
      <w:r>
        <w:rPr>
          <w:spacing w:val="1"/>
          <w:sz w:val="22"/>
        </w:rPr>
        <w:t xml:space="preserve"> </w:t>
      </w:r>
      <w:r>
        <w:rPr>
          <w:sz w:val="22"/>
        </w:rPr>
        <w:t>unitatea de învăţământ.</w:t>
      </w:r>
    </w:p>
    <w:p w14:paraId="09A1DE5D">
      <w:pPr>
        <w:pStyle w:val="2"/>
        <w:spacing w:before="1" w:line="315" w:lineRule="exact"/>
        <w:jc w:val="both"/>
      </w:pPr>
    </w:p>
    <w:p w14:paraId="16000AD9">
      <w:pPr>
        <w:pStyle w:val="2"/>
        <w:spacing w:before="1" w:line="315" w:lineRule="exact"/>
        <w:jc w:val="both"/>
      </w:pPr>
      <w:r>
        <w:t>TITLUL</w:t>
      </w:r>
      <w:r>
        <w:rPr>
          <w:spacing w:val="-4"/>
        </w:rPr>
        <w:t xml:space="preserve"> </w:t>
      </w:r>
      <w:r>
        <w:t>X:</w:t>
      </w:r>
      <w:r>
        <w:rPr>
          <w:spacing w:val="-17"/>
        </w:rPr>
        <w:t xml:space="preserve"> </w:t>
      </w:r>
      <w:r>
        <w:t>Dispoziţii</w:t>
      </w:r>
      <w:r>
        <w:rPr>
          <w:spacing w:val="-3"/>
        </w:rPr>
        <w:t xml:space="preserve"> </w:t>
      </w:r>
      <w:r>
        <w:t>tranzitorii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finale</w:t>
      </w:r>
    </w:p>
    <w:p w14:paraId="28572EC9">
      <w:pPr>
        <w:pStyle w:val="4"/>
        <w:spacing w:line="266" w:lineRule="exact"/>
      </w:pPr>
    </w:p>
    <w:p w14:paraId="3B295D24">
      <w:pPr>
        <w:pStyle w:val="4"/>
        <w:spacing w:line="266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29</w:t>
      </w:r>
    </w:p>
    <w:p w14:paraId="73F6CAFF">
      <w:pPr>
        <w:pStyle w:val="7"/>
        <w:spacing w:before="1"/>
        <w:ind w:right="124"/>
      </w:pPr>
      <w:r>
        <w:t>Se interzice constituirea de fonduri de protocol sau a oricărui alt fond destinat derulării</w:t>
      </w:r>
      <w:r>
        <w:rPr>
          <w:spacing w:val="1"/>
        </w:rPr>
        <w:t xml:space="preserve"> </w:t>
      </w:r>
      <w:r>
        <w:t>examenelor/evaluărilor</w:t>
      </w:r>
      <w:r>
        <w:rPr>
          <w:spacing w:val="-4"/>
        </w:rPr>
        <w:t xml:space="preserve"> </w:t>
      </w:r>
      <w:r>
        <w:t>naţionale.</w:t>
      </w:r>
    </w:p>
    <w:p w14:paraId="1F5430A4">
      <w:pPr>
        <w:pStyle w:val="4"/>
        <w:spacing w:line="265" w:lineRule="exact"/>
      </w:pPr>
    </w:p>
    <w:p w14:paraId="3F04C01B">
      <w:pPr>
        <w:pStyle w:val="4"/>
        <w:spacing w:line="265" w:lineRule="exact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30</w:t>
      </w:r>
    </w:p>
    <w:p w14:paraId="764BA632">
      <w:pPr>
        <w:pStyle w:val="11"/>
        <w:numPr>
          <w:ilvl w:val="0"/>
          <w:numId w:val="126"/>
        </w:numPr>
        <w:tabs>
          <w:tab w:val="left" w:pos="497"/>
        </w:tabs>
        <w:spacing w:before="2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unităţile de învăţământ fumatul este interzis, conform prevederilor legislaţiei în</w:t>
      </w:r>
      <w:r>
        <w:rPr>
          <w:spacing w:val="1"/>
          <w:sz w:val="22"/>
        </w:rPr>
        <w:t xml:space="preserve"> </w:t>
      </w:r>
      <w:r>
        <w:rPr>
          <w:sz w:val="22"/>
        </w:rPr>
        <w:t>vigoare.</w:t>
      </w:r>
    </w:p>
    <w:p w14:paraId="4D484D03">
      <w:pPr>
        <w:pStyle w:val="11"/>
        <w:numPr>
          <w:ilvl w:val="0"/>
          <w:numId w:val="126"/>
        </w:numPr>
        <w:tabs>
          <w:tab w:val="left" w:pos="497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În timpul orelor de curs, al examenelor şi al concursurilor este interzisă utilizarea</w:t>
      </w:r>
      <w:r>
        <w:rPr>
          <w:spacing w:val="1"/>
          <w:sz w:val="22"/>
        </w:rPr>
        <w:t xml:space="preserve"> </w:t>
      </w:r>
      <w:r>
        <w:rPr>
          <w:sz w:val="22"/>
        </w:rPr>
        <w:t>telefoanelor</w:t>
      </w:r>
      <w:r>
        <w:rPr>
          <w:spacing w:val="-8"/>
          <w:sz w:val="22"/>
        </w:rPr>
        <w:t xml:space="preserve"> </w:t>
      </w:r>
      <w:r>
        <w:rPr>
          <w:sz w:val="22"/>
        </w:rPr>
        <w:t>mobile;</w:t>
      </w:r>
      <w:r>
        <w:rPr>
          <w:spacing w:val="-8"/>
          <w:sz w:val="22"/>
        </w:rPr>
        <w:t xml:space="preserve"> </w:t>
      </w:r>
      <w:r>
        <w:rPr>
          <w:sz w:val="22"/>
        </w:rPr>
        <w:t>prin</w:t>
      </w:r>
      <w:r>
        <w:rPr>
          <w:spacing w:val="-7"/>
          <w:sz w:val="22"/>
        </w:rPr>
        <w:t xml:space="preserve"> </w:t>
      </w:r>
      <w:r>
        <w:rPr>
          <w:sz w:val="22"/>
        </w:rPr>
        <w:t>excepţie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la</w:t>
      </w:r>
      <w:r>
        <w:rPr>
          <w:spacing w:val="-9"/>
          <w:sz w:val="22"/>
        </w:rPr>
        <w:t xml:space="preserve"> </w:t>
      </w:r>
      <w:r>
        <w:rPr>
          <w:sz w:val="22"/>
        </w:rPr>
        <w:t>această</w:t>
      </w:r>
      <w:r>
        <w:rPr>
          <w:spacing w:val="-9"/>
          <w:sz w:val="22"/>
        </w:rPr>
        <w:t xml:space="preserve"> </w:t>
      </w:r>
      <w:r>
        <w:rPr>
          <w:sz w:val="22"/>
        </w:rPr>
        <w:t>prevedere,</w:t>
      </w:r>
      <w:r>
        <w:rPr>
          <w:spacing w:val="-11"/>
          <w:sz w:val="22"/>
        </w:rPr>
        <w:t xml:space="preserve"> </w:t>
      </w:r>
      <w:r>
        <w:rPr>
          <w:sz w:val="22"/>
        </w:rPr>
        <w:t>este</w:t>
      </w:r>
      <w:r>
        <w:rPr>
          <w:spacing w:val="-5"/>
          <w:sz w:val="22"/>
        </w:rPr>
        <w:t xml:space="preserve"> </w:t>
      </w:r>
      <w:r>
        <w:rPr>
          <w:sz w:val="22"/>
        </w:rPr>
        <w:t>permisă</w:t>
      </w:r>
      <w:r>
        <w:rPr>
          <w:spacing w:val="-7"/>
          <w:sz w:val="22"/>
        </w:rPr>
        <w:t xml:space="preserve"> </w:t>
      </w:r>
      <w:r>
        <w:rPr>
          <w:sz w:val="22"/>
        </w:rPr>
        <w:t>utilizarea</w:t>
      </w:r>
      <w:r>
        <w:rPr>
          <w:spacing w:val="-9"/>
          <w:sz w:val="22"/>
        </w:rPr>
        <w:t xml:space="preserve"> </w:t>
      </w:r>
      <w:r>
        <w:rPr>
          <w:sz w:val="22"/>
        </w:rPr>
        <w:t>acestora</w:t>
      </w:r>
      <w:r>
        <w:rPr>
          <w:spacing w:val="-75"/>
          <w:sz w:val="22"/>
        </w:rPr>
        <w:t xml:space="preserve"> </w:t>
      </w:r>
      <w:r>
        <w:rPr>
          <w:sz w:val="22"/>
        </w:rPr>
        <w:t>în timpul orelor de curs, numai la solicitarea cadrului didactic, în situaţia folosirii lor în</w:t>
      </w:r>
      <w:r>
        <w:rPr>
          <w:spacing w:val="1"/>
          <w:sz w:val="22"/>
        </w:rPr>
        <w:t xml:space="preserve"> </w:t>
      </w:r>
      <w:r>
        <w:rPr>
          <w:sz w:val="22"/>
        </w:rPr>
        <w:t>procesul</w:t>
      </w:r>
      <w:r>
        <w:rPr>
          <w:spacing w:val="-17"/>
          <w:sz w:val="22"/>
        </w:rPr>
        <w:t xml:space="preserve"> </w:t>
      </w:r>
      <w:r>
        <w:rPr>
          <w:sz w:val="22"/>
        </w:rPr>
        <w:t>educativ.</w:t>
      </w:r>
      <w:r>
        <w:rPr>
          <w:spacing w:val="-14"/>
          <w:sz w:val="22"/>
        </w:rPr>
        <w:t xml:space="preserve"> </w:t>
      </w:r>
      <w:r>
        <w:rPr>
          <w:sz w:val="22"/>
        </w:rPr>
        <w:t>În</w:t>
      </w:r>
      <w:r>
        <w:rPr>
          <w:spacing w:val="-14"/>
          <w:sz w:val="22"/>
        </w:rPr>
        <w:t xml:space="preserve"> </w:t>
      </w:r>
      <w:r>
        <w:rPr>
          <w:sz w:val="22"/>
        </w:rPr>
        <w:t>situaţii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urgenţă,</w:t>
      </w:r>
      <w:r>
        <w:rPr>
          <w:spacing w:val="-14"/>
          <w:sz w:val="22"/>
        </w:rPr>
        <w:t xml:space="preserve"> </w:t>
      </w:r>
      <w:r>
        <w:rPr>
          <w:sz w:val="22"/>
        </w:rPr>
        <w:t>utilizarea</w:t>
      </w:r>
      <w:r>
        <w:rPr>
          <w:spacing w:val="-13"/>
          <w:sz w:val="22"/>
        </w:rPr>
        <w:t xml:space="preserve"> </w:t>
      </w:r>
      <w:r>
        <w:rPr>
          <w:sz w:val="22"/>
        </w:rPr>
        <w:t>telefonului</w:t>
      </w:r>
      <w:r>
        <w:rPr>
          <w:spacing w:val="-17"/>
          <w:sz w:val="22"/>
        </w:rPr>
        <w:t xml:space="preserve"> </w:t>
      </w:r>
      <w:r>
        <w:rPr>
          <w:sz w:val="22"/>
        </w:rPr>
        <w:t>mobil</w:t>
      </w:r>
      <w:r>
        <w:rPr>
          <w:spacing w:val="-16"/>
          <w:sz w:val="22"/>
        </w:rPr>
        <w:t xml:space="preserve"> </w:t>
      </w:r>
      <w:r>
        <w:rPr>
          <w:sz w:val="22"/>
        </w:rPr>
        <w:t>este</w:t>
      </w:r>
      <w:r>
        <w:rPr>
          <w:spacing w:val="-14"/>
          <w:sz w:val="22"/>
        </w:rPr>
        <w:t xml:space="preserve"> </w:t>
      </w:r>
      <w:r>
        <w:rPr>
          <w:sz w:val="22"/>
        </w:rPr>
        <w:t>permisă</w:t>
      </w:r>
      <w:r>
        <w:rPr>
          <w:spacing w:val="-14"/>
          <w:sz w:val="22"/>
        </w:rPr>
        <w:t xml:space="preserve"> </w:t>
      </w:r>
      <w:r>
        <w:rPr>
          <w:sz w:val="22"/>
        </w:rPr>
        <w:t>cu</w:t>
      </w:r>
      <w:r>
        <w:rPr>
          <w:spacing w:val="-13"/>
          <w:sz w:val="22"/>
        </w:rPr>
        <w:t xml:space="preserve"> </w:t>
      </w:r>
      <w:r>
        <w:rPr>
          <w:sz w:val="22"/>
        </w:rPr>
        <w:t>acordul</w:t>
      </w:r>
      <w:r>
        <w:rPr>
          <w:spacing w:val="-75"/>
          <w:sz w:val="22"/>
        </w:rPr>
        <w:t xml:space="preserve"> </w:t>
      </w:r>
      <w:r>
        <w:rPr>
          <w:sz w:val="22"/>
        </w:rPr>
        <w:t>cadrului didactic. Pe durata orelor de curs telefoanele mobile se păstrează în locuri special</w:t>
      </w:r>
      <w:r>
        <w:rPr>
          <w:spacing w:val="1"/>
          <w:sz w:val="22"/>
        </w:rPr>
        <w:t xml:space="preserve"> </w:t>
      </w:r>
      <w:r>
        <w:rPr>
          <w:sz w:val="22"/>
        </w:rPr>
        <w:t>amenajate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-2"/>
          <w:sz w:val="22"/>
        </w:rPr>
        <w:t xml:space="preserve"> </w:t>
      </w:r>
      <w:r>
        <w:rPr>
          <w:sz w:val="22"/>
        </w:rPr>
        <w:t>sala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3"/>
          <w:sz w:val="22"/>
        </w:rPr>
        <w:t xml:space="preserve"> </w:t>
      </w:r>
      <w:r>
        <w:rPr>
          <w:sz w:val="22"/>
        </w:rPr>
        <w:t>clasă,</w:t>
      </w:r>
      <w:r>
        <w:rPr>
          <w:spacing w:val="-2"/>
          <w:sz w:val="22"/>
        </w:rPr>
        <w:t xml:space="preserve"> </w:t>
      </w:r>
      <w:r>
        <w:rPr>
          <w:sz w:val="22"/>
        </w:rPr>
        <w:t>setate</w:t>
      </w:r>
      <w:r>
        <w:rPr>
          <w:spacing w:val="-1"/>
          <w:sz w:val="22"/>
        </w:rPr>
        <w:t xml:space="preserve"> </w:t>
      </w:r>
      <w:r>
        <w:rPr>
          <w:sz w:val="22"/>
        </w:rPr>
        <w:t>astfel</w:t>
      </w:r>
      <w:r>
        <w:rPr>
          <w:spacing w:val="-1"/>
          <w:sz w:val="22"/>
        </w:rPr>
        <w:t xml:space="preserve"> </w:t>
      </w:r>
      <w:r>
        <w:rPr>
          <w:sz w:val="22"/>
        </w:rPr>
        <w:t>încât</w:t>
      </w:r>
      <w:r>
        <w:rPr>
          <w:spacing w:val="-2"/>
          <w:sz w:val="22"/>
        </w:rPr>
        <w:t xml:space="preserve"> </w:t>
      </w:r>
      <w:r>
        <w:rPr>
          <w:sz w:val="22"/>
        </w:rPr>
        <w:t>să</w:t>
      </w:r>
      <w:r>
        <w:rPr>
          <w:spacing w:val="-2"/>
          <w:sz w:val="22"/>
        </w:rPr>
        <w:t xml:space="preserve"> </w:t>
      </w:r>
      <w:r>
        <w:rPr>
          <w:sz w:val="22"/>
        </w:rPr>
        <w:t>nu</w:t>
      </w:r>
      <w:r>
        <w:rPr>
          <w:spacing w:val="-3"/>
          <w:sz w:val="22"/>
        </w:rPr>
        <w:t xml:space="preserve"> </w:t>
      </w:r>
      <w:r>
        <w:rPr>
          <w:sz w:val="22"/>
        </w:rPr>
        <w:t>deranjeze procesul</w:t>
      </w:r>
      <w:r>
        <w:rPr>
          <w:spacing w:val="-4"/>
          <w:sz w:val="22"/>
        </w:rPr>
        <w:t xml:space="preserve"> </w:t>
      </w:r>
      <w:r>
        <w:rPr>
          <w:sz w:val="22"/>
        </w:rPr>
        <w:t>educativ.</w:t>
      </w:r>
    </w:p>
    <w:p w14:paraId="5D229CFC">
      <w:pPr>
        <w:pStyle w:val="4"/>
      </w:pPr>
    </w:p>
    <w:p w14:paraId="534984AE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31</w:t>
      </w:r>
    </w:p>
    <w:p w14:paraId="4CCE8F0A">
      <w:pPr>
        <w:pStyle w:val="11"/>
        <w:numPr>
          <w:ilvl w:val="0"/>
          <w:numId w:val="127"/>
        </w:numPr>
        <w:tabs>
          <w:tab w:val="left" w:pos="497"/>
        </w:tabs>
        <w:spacing w:before="2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-5"/>
          <w:sz w:val="22"/>
        </w:rPr>
        <w:t xml:space="preserve"> </w:t>
      </w:r>
      <w:r>
        <w:rPr>
          <w:sz w:val="22"/>
        </w:rPr>
        <w:t>unităţile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6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asigură</w:t>
      </w:r>
      <w:r>
        <w:rPr>
          <w:spacing w:val="-3"/>
          <w:sz w:val="22"/>
        </w:rPr>
        <w:t xml:space="preserve"> </w:t>
      </w:r>
      <w:r>
        <w:rPr>
          <w:sz w:val="22"/>
        </w:rPr>
        <w:t>dreptul</w:t>
      </w:r>
      <w:r>
        <w:rPr>
          <w:spacing w:val="-6"/>
          <w:sz w:val="22"/>
        </w:rPr>
        <w:t xml:space="preserve"> </w:t>
      </w:r>
      <w:r>
        <w:rPr>
          <w:sz w:val="22"/>
        </w:rPr>
        <w:t>fundamental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învăţătură</w:t>
      </w:r>
      <w:r>
        <w:rPr>
          <w:spacing w:val="-6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este</w:t>
      </w:r>
      <w:r>
        <w:rPr>
          <w:spacing w:val="-2"/>
          <w:sz w:val="22"/>
        </w:rPr>
        <w:t xml:space="preserve"> </w:t>
      </w:r>
      <w:r>
        <w:rPr>
          <w:sz w:val="22"/>
        </w:rPr>
        <w:t>interzisă</w:t>
      </w:r>
      <w:r>
        <w:rPr>
          <w:spacing w:val="-75"/>
          <w:sz w:val="22"/>
        </w:rPr>
        <w:t xml:space="preserve"> </w:t>
      </w:r>
      <w:r>
        <w:rPr>
          <w:sz w:val="22"/>
        </w:rPr>
        <w:t>orice</w:t>
      </w:r>
      <w:r>
        <w:rPr>
          <w:spacing w:val="-1"/>
          <w:sz w:val="22"/>
        </w:rPr>
        <w:t xml:space="preserve"> </w:t>
      </w:r>
      <w:r>
        <w:rPr>
          <w:sz w:val="22"/>
        </w:rPr>
        <w:t>formă</w:t>
      </w:r>
      <w:r>
        <w:rPr>
          <w:spacing w:val="-2"/>
          <w:sz w:val="22"/>
        </w:rPr>
        <w:t xml:space="preserve"> </w:t>
      </w:r>
      <w:r>
        <w:rPr>
          <w:sz w:val="22"/>
        </w:rPr>
        <w:t>de discriminare a</w:t>
      </w:r>
      <w:r>
        <w:rPr>
          <w:spacing w:val="-2"/>
          <w:sz w:val="22"/>
        </w:rPr>
        <w:t xml:space="preserve"> </w:t>
      </w:r>
      <w:r>
        <w:rPr>
          <w:sz w:val="22"/>
        </w:rPr>
        <w:t>copiilor/elevilor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2"/>
          <w:sz w:val="22"/>
        </w:rPr>
        <w:t xml:space="preserve"> </w:t>
      </w:r>
      <w:r>
        <w:rPr>
          <w:sz w:val="22"/>
        </w:rPr>
        <w:t>din</w:t>
      </w:r>
      <w:r>
        <w:rPr>
          <w:spacing w:val="-2"/>
          <w:sz w:val="22"/>
        </w:rPr>
        <w:t xml:space="preserve"> </w:t>
      </w:r>
      <w:r>
        <w:rPr>
          <w:sz w:val="22"/>
        </w:rPr>
        <w:t>unitate.</w:t>
      </w:r>
    </w:p>
    <w:p w14:paraId="7B6BFF4F">
      <w:pPr>
        <w:pStyle w:val="11"/>
        <w:numPr>
          <w:ilvl w:val="0"/>
          <w:numId w:val="127"/>
        </w:numPr>
        <w:tabs>
          <w:tab w:val="left" w:pos="497"/>
        </w:tabs>
        <w:spacing w:before="0" w:after="0" w:line="240" w:lineRule="auto"/>
        <w:ind w:left="100" w:right="115" w:firstLine="0"/>
        <w:jc w:val="both"/>
        <w:rPr>
          <w:sz w:val="22"/>
        </w:rPr>
      </w:pPr>
      <w:r>
        <w:rPr>
          <w:sz w:val="22"/>
        </w:rPr>
        <w:t>În unităţile de învăţământ sunt interzise măsurile care pot limita accesul la educaţie al</w:t>
      </w:r>
      <w:r>
        <w:rPr>
          <w:spacing w:val="1"/>
          <w:sz w:val="22"/>
        </w:rPr>
        <w:t xml:space="preserve"> </w:t>
      </w:r>
      <w:r>
        <w:rPr>
          <w:sz w:val="22"/>
        </w:rPr>
        <w:t>elevilor, cum ar fi,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exemplu, efectuarea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către aceştia a serviciului pe</w:t>
      </w:r>
      <w:r>
        <w:rPr>
          <w:spacing w:val="1"/>
          <w:sz w:val="22"/>
        </w:rPr>
        <w:t xml:space="preserve"> </w:t>
      </w:r>
      <w:r>
        <w:rPr>
          <w:sz w:val="22"/>
        </w:rPr>
        <w:t>şcoală,</w:t>
      </w:r>
      <w:r>
        <w:rPr>
          <w:spacing w:val="1"/>
          <w:sz w:val="22"/>
        </w:rPr>
        <w:t xml:space="preserve"> </w:t>
      </w:r>
      <w:r>
        <w:rPr>
          <w:sz w:val="22"/>
        </w:rPr>
        <w:t>interzicerea participării la cursuri sau sancţionarea elevilor care nu poartă uniforma unităţii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2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altele asemenea.</w:t>
      </w:r>
    </w:p>
    <w:p w14:paraId="602F6B7E">
      <w:pPr>
        <w:pStyle w:val="4"/>
      </w:pPr>
    </w:p>
    <w:p w14:paraId="62F53180">
      <w:pPr>
        <w:pStyle w:val="4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32</w:t>
      </w:r>
    </w:p>
    <w:p w14:paraId="6C8524BF">
      <w:pPr>
        <w:pStyle w:val="7"/>
        <w:ind w:right="116"/>
      </w:pPr>
      <w:r>
        <w:rPr>
          <w:b/>
        </w:rPr>
        <w:t>(1)</w:t>
      </w:r>
      <w:r>
        <w:t>În</w:t>
      </w:r>
      <w:r>
        <w:rPr>
          <w:spacing w:val="-5"/>
        </w:rPr>
        <w:t xml:space="preserve"> </w:t>
      </w:r>
      <w:r>
        <w:t>termen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zile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intrării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vigoare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prezentului</w:t>
      </w:r>
      <w:r>
        <w:rPr>
          <w:spacing w:val="-5"/>
        </w:rPr>
        <w:t xml:space="preserve"> </w:t>
      </w:r>
      <w:r>
        <w:t>regulament,</w:t>
      </w:r>
      <w:r>
        <w:rPr>
          <w:spacing w:val="-3"/>
        </w:rPr>
        <w:t xml:space="preserve"> </w:t>
      </w:r>
      <w:r>
        <w:t>consiliile</w:t>
      </w:r>
      <w:r>
        <w:rPr>
          <w:spacing w:val="-75"/>
        </w:rPr>
        <w:t xml:space="preserve"> </w:t>
      </w:r>
      <w:r>
        <w:t>de administraţie ale unităţilor de învăţământ sunt obligate ca, pe baza acestuia şi a</w:t>
      </w:r>
      <w:r>
        <w:rPr>
          <w:spacing w:val="1"/>
        </w:rPr>
        <w:t xml:space="preserve"> </w:t>
      </w:r>
      <w:r>
        <w:t>dispoziţiilor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vigoare,</w:t>
      </w:r>
      <w:r>
        <w:rPr>
          <w:spacing w:val="-6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t>aprobe</w:t>
      </w:r>
      <w:r>
        <w:rPr>
          <w:spacing w:val="-5"/>
        </w:rPr>
        <w:t xml:space="preserve"> </w:t>
      </w:r>
      <w:r>
        <w:t>propriile</w:t>
      </w:r>
      <w:r>
        <w:rPr>
          <w:spacing w:val="-6"/>
        </w:rPr>
        <w:t xml:space="preserve"> </w:t>
      </w:r>
      <w:r>
        <w:t>regulamente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organizare</w:t>
      </w:r>
      <w:r>
        <w:rPr>
          <w:spacing w:val="-6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funcţionare.</w:t>
      </w:r>
      <w:r>
        <w:rPr>
          <w:spacing w:val="-75"/>
        </w:rPr>
        <w:t xml:space="preserve"> </w:t>
      </w:r>
      <w:r>
        <w:rPr>
          <w:b/>
        </w:rPr>
        <w:t>(2)</w:t>
      </w:r>
      <w:r>
        <w:t>La elaborarea regulamentului de organizare şi funcţionare şi a regulamentului intern se</w:t>
      </w:r>
      <w:r>
        <w:rPr>
          <w:spacing w:val="-75"/>
        </w:rPr>
        <w:t xml:space="preserve"> </w:t>
      </w:r>
      <w:r>
        <w:t>respectă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prevederile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Statutul</w:t>
      </w:r>
      <w:r>
        <w:rPr>
          <w:spacing w:val="-3"/>
        </w:rPr>
        <w:t xml:space="preserve"> </w:t>
      </w:r>
      <w:r>
        <w:t>elevului,</w:t>
      </w:r>
      <w:r>
        <w:rPr>
          <w:spacing w:val="-3"/>
        </w:rPr>
        <w:t xml:space="preserve"> </w:t>
      </w:r>
      <w:r>
        <w:t>aprobat</w:t>
      </w:r>
      <w:r>
        <w:rPr>
          <w:spacing w:val="-3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ordin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ministrului</w:t>
      </w:r>
      <w:r>
        <w:rPr>
          <w:spacing w:val="-5"/>
        </w:rPr>
        <w:t xml:space="preserve"> </w:t>
      </w:r>
      <w:r>
        <w:t>educaţiei.</w:t>
      </w:r>
    </w:p>
    <w:p w14:paraId="5852F109">
      <w:pPr>
        <w:pStyle w:val="4"/>
        <w:spacing w:line="240" w:lineRule="auto"/>
      </w:pPr>
    </w:p>
    <w:p w14:paraId="79B3F7EE">
      <w:pPr>
        <w:pStyle w:val="4"/>
        <w:spacing w:line="240" w:lineRule="auto"/>
        <w:rPr>
          <w:rFonts w:hint="default"/>
          <w:lang w:val="ro-RO"/>
        </w:rPr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rFonts w:hint="default"/>
          <w:lang w:val="ro-RO"/>
        </w:rPr>
        <w:t>33</w:t>
      </w:r>
    </w:p>
    <w:p w14:paraId="4F13BF71">
      <w:pPr>
        <w:pStyle w:val="11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79"/>
        <w:jc w:val="both"/>
        <w:rPr>
          <w:sz w:val="22"/>
        </w:rPr>
      </w:pPr>
      <w:r>
        <w:rPr>
          <w:sz w:val="22"/>
        </w:rPr>
        <w:t>Anexa</w:t>
      </w:r>
      <w:r>
        <w:rPr>
          <w:spacing w:val="-4"/>
          <w:sz w:val="22"/>
        </w:rPr>
        <w:t xml:space="preserve"> </w:t>
      </w:r>
      <w:r>
        <w:rPr>
          <w:sz w:val="22"/>
        </w:rPr>
        <w:t>face</w:t>
      </w:r>
      <w:r>
        <w:rPr>
          <w:spacing w:val="-1"/>
          <w:sz w:val="22"/>
        </w:rPr>
        <w:t xml:space="preserve"> </w:t>
      </w:r>
      <w:r>
        <w:rPr>
          <w:sz w:val="22"/>
        </w:rPr>
        <w:t>parte</w:t>
      </w:r>
      <w:r>
        <w:rPr>
          <w:spacing w:val="-3"/>
          <w:sz w:val="22"/>
        </w:rPr>
        <w:t xml:space="preserve"> </w:t>
      </w:r>
      <w:r>
        <w:rPr>
          <w:sz w:val="22"/>
        </w:rPr>
        <w:t>integrantă</w:t>
      </w:r>
      <w:r>
        <w:rPr>
          <w:spacing w:val="-3"/>
          <w:sz w:val="22"/>
        </w:rPr>
        <w:t xml:space="preserve"> </w:t>
      </w:r>
      <w:r>
        <w:rPr>
          <w:sz w:val="22"/>
        </w:rPr>
        <w:t>din</w:t>
      </w:r>
      <w:r>
        <w:rPr>
          <w:spacing w:val="-3"/>
          <w:sz w:val="22"/>
        </w:rPr>
        <w:t xml:space="preserve"> </w:t>
      </w:r>
      <w:r>
        <w:rPr>
          <w:sz w:val="22"/>
        </w:rPr>
        <w:t>prezentul</w:t>
      </w:r>
      <w:r>
        <w:rPr>
          <w:spacing w:val="-4"/>
          <w:sz w:val="22"/>
        </w:rPr>
        <w:t xml:space="preserve"> </w:t>
      </w:r>
      <w:r>
        <w:rPr>
          <w:sz w:val="22"/>
        </w:rPr>
        <w:t>regulament.</w:t>
      </w:r>
    </w:p>
    <w:p w14:paraId="0F417E0F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7EC39EE6">
      <w:pPr>
        <w:pStyle w:val="7"/>
        <w:spacing w:before="9"/>
        <w:ind w:left="0"/>
        <w:jc w:val="left"/>
        <w:rPr>
          <w:sz w:val="12"/>
        </w:rPr>
      </w:pPr>
    </w:p>
    <w:p w14:paraId="19611D33">
      <w:pPr>
        <w:spacing w:after="0"/>
        <w:jc w:val="left"/>
        <w:rPr>
          <w:sz w:val="12"/>
        </w:rPr>
        <w:sectPr>
          <w:pgSz w:w="12240" w:h="15840"/>
          <w:pgMar w:top="1500" w:right="960" w:bottom="280" w:left="980" w:header="720" w:footer="720" w:gutter="0"/>
          <w:cols w:space="720" w:num="1"/>
        </w:sectPr>
      </w:pPr>
    </w:p>
    <w:p w14:paraId="45B66C20">
      <w:pPr>
        <w:pStyle w:val="2"/>
        <w:spacing w:before="100"/>
      </w:pPr>
      <w:r>
        <w:t>ANEXĂ:</w:t>
      </w:r>
    </w:p>
    <w:p w14:paraId="4E2FA58F">
      <w:pPr>
        <w:pStyle w:val="7"/>
        <w:spacing w:before="9"/>
        <w:ind w:left="0"/>
        <w:jc w:val="left"/>
        <w:rPr>
          <w:b/>
          <w:sz w:val="47"/>
        </w:rPr>
      </w:pPr>
    </w:p>
    <w:p w14:paraId="6822936F">
      <w:pPr>
        <w:pStyle w:val="7"/>
        <w:spacing w:before="1"/>
        <w:jc w:val="left"/>
      </w:pPr>
      <w:r>
        <w:t>Antet</w:t>
      </w:r>
      <w:r>
        <w:rPr>
          <w:spacing w:val="-2"/>
        </w:rPr>
        <w:t xml:space="preserve"> </w:t>
      </w:r>
      <w:r>
        <w:t>şcoală</w:t>
      </w:r>
    </w:p>
    <w:p w14:paraId="6584A917">
      <w:pPr>
        <w:pStyle w:val="7"/>
        <w:ind w:left="0"/>
        <w:jc w:val="left"/>
        <w:rPr>
          <w:sz w:val="32"/>
        </w:rPr>
      </w:pPr>
      <w:r>
        <w:br w:type="column"/>
      </w:r>
    </w:p>
    <w:p w14:paraId="3268568C">
      <w:pPr>
        <w:pStyle w:val="7"/>
        <w:spacing w:before="2"/>
        <w:ind w:left="0"/>
        <w:jc w:val="left"/>
        <w:rPr>
          <w:sz w:val="24"/>
        </w:rPr>
      </w:pPr>
    </w:p>
    <w:p w14:paraId="0A4A852C">
      <w:pPr>
        <w:pStyle w:val="2"/>
      </w:pPr>
      <w:r>
        <w:t>Modelul</w:t>
      </w:r>
      <w:r>
        <w:rPr>
          <w:spacing w:val="-6"/>
        </w:rPr>
        <w:t xml:space="preserve"> </w:t>
      </w:r>
      <w:r>
        <w:t>contractului</w:t>
      </w:r>
      <w:r>
        <w:rPr>
          <w:spacing w:val="-5"/>
        </w:rPr>
        <w:t xml:space="preserve"> </w:t>
      </w:r>
      <w:r>
        <w:t>educaţional</w:t>
      </w:r>
    </w:p>
    <w:p w14:paraId="4F765DB7">
      <w:pPr>
        <w:spacing w:after="0"/>
        <w:sectPr>
          <w:type w:val="continuous"/>
          <w:pgSz w:w="12240" w:h="15840"/>
          <w:pgMar w:top="1360" w:right="960" w:bottom="280" w:left="980" w:header="720" w:footer="720" w:gutter="0"/>
          <w:cols w:equalWidth="0" w:num="2">
            <w:col w:w="1500" w:space="1150"/>
            <w:col w:w="7650"/>
          </w:cols>
        </w:sectPr>
      </w:pPr>
    </w:p>
    <w:p w14:paraId="227EAAC6">
      <w:pPr>
        <w:pStyle w:val="7"/>
        <w:spacing w:before="1"/>
        <w:ind w:right="115"/>
      </w:pPr>
      <w:r>
        <w:t>Având în vedere prevederile Legii educaţiei naţionale nr.</w:t>
      </w:r>
      <w:r>
        <w:rPr>
          <w:spacing w:val="1"/>
        </w:rPr>
        <w:t xml:space="preserve"> </w:t>
      </w:r>
      <w:r>
        <w:rPr>
          <w:b/>
        </w:rPr>
        <w:t>1/2011</w:t>
      </w:r>
      <w:r>
        <w:t>, cu modificările şi</w:t>
      </w:r>
      <w:r>
        <w:rPr>
          <w:spacing w:val="1"/>
        </w:rPr>
        <w:t xml:space="preserve"> </w:t>
      </w:r>
      <w:r>
        <w:t>completările ulterioare, ale Regulamentului-cadru de organizare şi funcţionare a unităţilor</w:t>
      </w:r>
      <w:r>
        <w:rPr>
          <w:spacing w:val="1"/>
        </w:rPr>
        <w:t xml:space="preserve"> </w:t>
      </w:r>
      <w:r>
        <w:t xml:space="preserve">de învăţământ preuniversitar, aprobat prin Ordinul ministrului educaţiei nr. </w:t>
      </w:r>
      <w:r>
        <w:rPr>
          <w:b/>
        </w:rPr>
        <w:t>4.183/2022</w:t>
      </w:r>
      <w:r>
        <w:t>,</w:t>
      </w:r>
      <w:r>
        <w:rPr>
          <w:spacing w:val="1"/>
        </w:rPr>
        <w:t xml:space="preserve"> </w:t>
      </w:r>
      <w:r>
        <w:t>ale</w:t>
      </w:r>
      <w:r>
        <w:rPr>
          <w:spacing w:val="-11"/>
        </w:rPr>
        <w:t xml:space="preserve"> </w:t>
      </w:r>
      <w:r>
        <w:t>Legii</w:t>
      </w:r>
      <w:r>
        <w:rPr>
          <w:spacing w:val="-15"/>
        </w:rPr>
        <w:t xml:space="preserve"> </w:t>
      </w:r>
      <w:r>
        <w:t>nr.</w:t>
      </w:r>
      <w:r>
        <w:rPr>
          <w:spacing w:val="-12"/>
        </w:rPr>
        <w:t xml:space="preserve"> </w:t>
      </w:r>
      <w:r>
        <w:rPr>
          <w:b/>
        </w:rPr>
        <w:t>272/2004</w:t>
      </w:r>
      <w:r>
        <w:rPr>
          <w:b/>
          <w:spacing w:val="-10"/>
        </w:rPr>
        <w:t xml:space="preserve"> </w:t>
      </w:r>
      <w:r>
        <w:t>privind</w:t>
      </w:r>
      <w:r>
        <w:rPr>
          <w:spacing w:val="-12"/>
        </w:rPr>
        <w:t xml:space="preserve"> </w:t>
      </w:r>
      <w:r>
        <w:t>protecţia</w:t>
      </w:r>
      <w:r>
        <w:rPr>
          <w:spacing w:val="-12"/>
        </w:rPr>
        <w:t xml:space="preserve"> </w:t>
      </w:r>
      <w:r>
        <w:t>şi</w:t>
      </w:r>
      <w:r>
        <w:rPr>
          <w:spacing w:val="-12"/>
        </w:rPr>
        <w:t xml:space="preserve"> </w:t>
      </w:r>
      <w:r>
        <w:t>promovarea</w:t>
      </w:r>
      <w:r>
        <w:rPr>
          <w:spacing w:val="-12"/>
        </w:rPr>
        <w:t xml:space="preserve"> </w:t>
      </w:r>
      <w:r>
        <w:t>drepturilor</w:t>
      </w:r>
      <w:r>
        <w:rPr>
          <w:spacing w:val="-13"/>
        </w:rPr>
        <w:t xml:space="preserve"> </w:t>
      </w:r>
      <w:r>
        <w:t>copilului,</w:t>
      </w:r>
      <w:r>
        <w:rPr>
          <w:spacing w:val="-12"/>
        </w:rPr>
        <w:t xml:space="preserve"> </w:t>
      </w:r>
      <w:r>
        <w:t>republicată,</w:t>
      </w:r>
      <w:r>
        <w:rPr>
          <w:spacing w:val="-13"/>
        </w:rPr>
        <w:t xml:space="preserve"> </w:t>
      </w:r>
      <w:r>
        <w:t>cu</w:t>
      </w:r>
      <w:r>
        <w:rPr>
          <w:spacing w:val="-75"/>
        </w:rPr>
        <w:t xml:space="preserve"> </w:t>
      </w:r>
      <w:r>
        <w:t>modificările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completările ulterioare,</w:t>
      </w:r>
    </w:p>
    <w:p w14:paraId="35304635">
      <w:pPr>
        <w:pStyle w:val="7"/>
        <w:spacing w:line="266" w:lineRule="exact"/>
      </w:pPr>
      <w:r>
        <w:t>se</w:t>
      </w:r>
      <w:r>
        <w:rPr>
          <w:spacing w:val="-2"/>
        </w:rPr>
        <w:t xml:space="preserve"> </w:t>
      </w:r>
      <w:r>
        <w:t>încheie</w:t>
      </w:r>
      <w:r>
        <w:rPr>
          <w:spacing w:val="-1"/>
        </w:rPr>
        <w:t xml:space="preserve"> </w:t>
      </w:r>
      <w:r>
        <w:t>prezentul</w:t>
      </w:r>
    </w:p>
    <w:p w14:paraId="53B88C44">
      <w:pPr>
        <w:pStyle w:val="4"/>
        <w:spacing w:before="1" w:line="240" w:lineRule="auto"/>
        <w:ind w:left="976" w:right="990"/>
        <w:jc w:val="center"/>
      </w:pPr>
      <w:r>
        <w:t>CONTRACT</w:t>
      </w:r>
      <w:r>
        <w:rPr>
          <w:spacing w:val="-3"/>
        </w:rPr>
        <w:t xml:space="preserve"> </w:t>
      </w:r>
      <w:r>
        <w:t>EDUCAŢIONAL</w:t>
      </w:r>
    </w:p>
    <w:p w14:paraId="1E9419B9">
      <w:pPr>
        <w:pStyle w:val="11"/>
        <w:numPr>
          <w:ilvl w:val="0"/>
          <w:numId w:val="128"/>
        </w:numPr>
        <w:tabs>
          <w:tab w:val="left" w:pos="301"/>
        </w:tabs>
        <w:spacing w:before="1" w:after="0" w:line="266" w:lineRule="exact"/>
        <w:ind w:left="300" w:right="0" w:hanging="201"/>
        <w:jc w:val="left"/>
        <w:rPr>
          <w:sz w:val="22"/>
        </w:rPr>
      </w:pPr>
      <w:r>
        <w:rPr>
          <w:sz w:val="22"/>
        </w:rPr>
        <w:t>Părţile</w:t>
      </w:r>
      <w:r>
        <w:rPr>
          <w:spacing w:val="-4"/>
          <w:sz w:val="22"/>
        </w:rPr>
        <w:t xml:space="preserve"> </w:t>
      </w:r>
      <w:r>
        <w:rPr>
          <w:sz w:val="22"/>
        </w:rPr>
        <w:t>semnatare</w:t>
      </w:r>
    </w:p>
    <w:p w14:paraId="7D782544">
      <w:pPr>
        <w:pStyle w:val="11"/>
        <w:numPr>
          <w:ilvl w:val="1"/>
          <w:numId w:val="128"/>
        </w:numPr>
        <w:tabs>
          <w:tab w:val="left" w:pos="337"/>
          <w:tab w:val="left" w:leader="dot" w:pos="6319"/>
        </w:tabs>
        <w:spacing w:before="1" w:after="0" w:line="267" w:lineRule="exact"/>
        <w:ind w:left="336" w:right="0" w:hanging="237"/>
        <w:jc w:val="left"/>
        <w:rPr>
          <w:sz w:val="22"/>
        </w:rPr>
      </w:pPr>
      <w:r>
        <w:rPr>
          <w:sz w:val="22"/>
        </w:rPr>
        <w:t>(unitatea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învăţământ),</w:t>
      </w:r>
      <w:r>
        <w:rPr>
          <w:spacing w:val="-17"/>
          <w:sz w:val="22"/>
        </w:rPr>
        <w:t xml:space="preserve"> </w:t>
      </w:r>
      <w:r>
        <w:rPr>
          <w:sz w:val="22"/>
        </w:rPr>
        <w:t>cu</w:t>
      </w:r>
      <w:r>
        <w:rPr>
          <w:spacing w:val="-17"/>
          <w:sz w:val="22"/>
        </w:rPr>
        <w:t xml:space="preserve"> </w:t>
      </w:r>
      <w:r>
        <w:rPr>
          <w:sz w:val="22"/>
        </w:rPr>
        <w:t>sediul</w:t>
      </w:r>
    </w:p>
    <w:p w14:paraId="7D0A58AE">
      <w:pPr>
        <w:pStyle w:val="7"/>
        <w:tabs>
          <w:tab w:val="left" w:pos="668"/>
          <w:tab w:val="left" w:pos="4482"/>
          <w:tab w:val="left" w:pos="6265"/>
          <w:tab w:val="left" w:pos="7066"/>
          <w:tab w:val="left" w:pos="8369"/>
        </w:tabs>
        <w:spacing w:line="267" w:lineRule="exact"/>
        <w:jc w:val="left"/>
      </w:pPr>
      <w:r>
        <w:t>în</w:t>
      </w:r>
      <w:r>
        <w:tab/>
      </w:r>
      <w:r>
        <w:t>..........................................,</w:t>
      </w:r>
      <w:r>
        <w:tab/>
      </w:r>
      <w:r>
        <w:t>reprezentată</w:t>
      </w:r>
      <w:r>
        <w:tab/>
      </w:r>
      <w:r>
        <w:t>prin</w:t>
      </w:r>
      <w:r>
        <w:tab/>
      </w:r>
      <w:r>
        <w:t>director,</w:t>
      </w:r>
      <w:r>
        <w:tab/>
      </w:r>
      <w:r>
        <w:t>doamna/domnul</w:t>
      </w:r>
    </w:p>
    <w:p w14:paraId="00D3B51F">
      <w:pPr>
        <w:pStyle w:val="7"/>
        <w:spacing w:before="2" w:line="267" w:lineRule="exact"/>
        <w:jc w:val="left"/>
      </w:pPr>
      <w:r>
        <w:t>.......................................</w:t>
      </w:r>
    </w:p>
    <w:p w14:paraId="69B9B0F7">
      <w:pPr>
        <w:pStyle w:val="11"/>
        <w:numPr>
          <w:ilvl w:val="1"/>
          <w:numId w:val="128"/>
        </w:numPr>
        <w:tabs>
          <w:tab w:val="left" w:pos="337"/>
          <w:tab w:val="left" w:leader="dot" w:pos="10096"/>
        </w:tabs>
        <w:spacing w:before="0" w:after="0" w:line="267" w:lineRule="exact"/>
        <w:ind w:left="336" w:right="0" w:hanging="237"/>
        <w:jc w:val="left"/>
        <w:rPr>
          <w:sz w:val="22"/>
        </w:rPr>
      </w:pPr>
      <w:r>
        <w:rPr>
          <w:sz w:val="22"/>
        </w:rPr>
        <w:t>Beneficiarul</w:t>
      </w:r>
      <w:r>
        <w:rPr>
          <w:spacing w:val="103"/>
          <w:sz w:val="22"/>
        </w:rPr>
        <w:t xml:space="preserve"> </w:t>
      </w:r>
      <w:r>
        <w:rPr>
          <w:sz w:val="22"/>
        </w:rPr>
        <w:t>indirect,</w:t>
      </w:r>
      <w:r>
        <w:rPr>
          <w:spacing w:val="103"/>
          <w:sz w:val="22"/>
        </w:rPr>
        <w:t xml:space="preserve"> </w:t>
      </w:r>
      <w:r>
        <w:rPr>
          <w:sz w:val="22"/>
        </w:rPr>
        <w:t>doamna/domnul</w:t>
      </w:r>
      <w:r>
        <w:rPr>
          <w:sz w:val="22"/>
        </w:rPr>
        <w:tab/>
      </w:r>
      <w:r>
        <w:rPr>
          <w:sz w:val="22"/>
        </w:rPr>
        <w:t>,</w:t>
      </w:r>
    </w:p>
    <w:p w14:paraId="38BC9E7A">
      <w:pPr>
        <w:pStyle w:val="7"/>
        <w:spacing w:before="1" w:line="267" w:lineRule="exact"/>
        <w:jc w:val="left"/>
      </w:pPr>
      <w:r>
        <w:t>părinte/tutore/susţinător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elevului,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domiciliul</w:t>
      </w:r>
      <w:r>
        <w:rPr>
          <w:spacing w:val="-6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.......................................</w:t>
      </w:r>
    </w:p>
    <w:p w14:paraId="2FA3E22A">
      <w:pPr>
        <w:pStyle w:val="11"/>
        <w:numPr>
          <w:ilvl w:val="1"/>
          <w:numId w:val="128"/>
        </w:numPr>
        <w:tabs>
          <w:tab w:val="left" w:pos="337"/>
          <w:tab w:val="left" w:leader="dot" w:pos="6942"/>
        </w:tabs>
        <w:spacing w:before="0" w:after="0" w:line="266" w:lineRule="exact"/>
        <w:ind w:left="336" w:right="0" w:hanging="237"/>
        <w:jc w:val="left"/>
        <w:rPr>
          <w:sz w:val="22"/>
        </w:rPr>
      </w:pPr>
      <w:r>
        <w:rPr>
          <w:sz w:val="22"/>
        </w:rPr>
        <w:t>Beneficiarul</w:t>
      </w:r>
      <w:r>
        <w:rPr>
          <w:spacing w:val="-5"/>
          <w:sz w:val="22"/>
        </w:rPr>
        <w:t xml:space="preserve"> </w:t>
      </w:r>
      <w:r>
        <w:rPr>
          <w:sz w:val="22"/>
        </w:rPr>
        <w:t>direct</w:t>
      </w:r>
      <w:r>
        <w:rPr>
          <w:spacing w:val="-1"/>
          <w:sz w:val="22"/>
        </w:rPr>
        <w:t xml:space="preserve"> </w:t>
      </w:r>
      <w:r>
        <w:rPr>
          <w:sz w:val="22"/>
        </w:rPr>
        <w:t>al</w:t>
      </w:r>
      <w:r>
        <w:rPr>
          <w:spacing w:val="-4"/>
          <w:sz w:val="22"/>
        </w:rPr>
        <w:t xml:space="preserve"> </w:t>
      </w:r>
      <w:r>
        <w:rPr>
          <w:sz w:val="22"/>
        </w:rPr>
        <w:t>educaţiei,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,</w:t>
      </w:r>
      <w:r>
        <w:rPr>
          <w:spacing w:val="-2"/>
          <w:sz w:val="22"/>
        </w:rPr>
        <w:t xml:space="preserve"> </w:t>
      </w:r>
      <w:r>
        <w:rPr>
          <w:sz w:val="22"/>
        </w:rPr>
        <w:t>elev</w:t>
      </w:r>
    </w:p>
    <w:p w14:paraId="7DC6F2B1">
      <w:pPr>
        <w:pStyle w:val="11"/>
        <w:numPr>
          <w:ilvl w:val="0"/>
          <w:numId w:val="128"/>
        </w:numPr>
        <w:tabs>
          <w:tab w:val="left" w:pos="421"/>
        </w:tabs>
        <w:spacing w:before="0" w:after="0" w:line="267" w:lineRule="exact"/>
        <w:ind w:left="420" w:right="0" w:hanging="321"/>
        <w:jc w:val="left"/>
        <w:rPr>
          <w:sz w:val="22"/>
        </w:rPr>
      </w:pPr>
      <w:r>
        <w:rPr>
          <w:sz w:val="22"/>
        </w:rPr>
        <w:t>Scopul</w:t>
      </w:r>
      <w:r>
        <w:rPr>
          <w:spacing w:val="-3"/>
          <w:sz w:val="22"/>
        </w:rPr>
        <w:t xml:space="preserve"> </w:t>
      </w:r>
      <w:r>
        <w:rPr>
          <w:sz w:val="22"/>
        </w:rPr>
        <w:t>contractului</w:t>
      </w:r>
    </w:p>
    <w:p w14:paraId="1A7F1DBF">
      <w:pPr>
        <w:pStyle w:val="7"/>
        <w:spacing w:before="1"/>
        <w:ind w:right="117"/>
      </w:pPr>
      <w:r>
        <w:t>Scopul prezentului contract este asigurarea condiţiilor optime de derulare a procesului de</w:t>
      </w:r>
      <w:r>
        <w:rPr>
          <w:spacing w:val="1"/>
        </w:rPr>
        <w:t xml:space="preserve"> </w:t>
      </w:r>
      <w:r>
        <w:t>învăţământ prin implicarea şi responsabilizarea părţilor implicate în educaţia beneficiarilor</w:t>
      </w:r>
      <w:r>
        <w:rPr>
          <w:spacing w:val="1"/>
        </w:rPr>
        <w:t xml:space="preserve"> </w:t>
      </w:r>
      <w:r>
        <w:t>direcţi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educaţiei.</w:t>
      </w:r>
    </w:p>
    <w:p w14:paraId="1516D166">
      <w:pPr>
        <w:pStyle w:val="11"/>
        <w:numPr>
          <w:ilvl w:val="0"/>
          <w:numId w:val="128"/>
        </w:numPr>
        <w:tabs>
          <w:tab w:val="left" w:pos="541"/>
        </w:tabs>
        <w:spacing w:before="0" w:after="0" w:line="266" w:lineRule="exact"/>
        <w:ind w:left="540" w:right="0" w:hanging="441"/>
        <w:jc w:val="both"/>
        <w:rPr>
          <w:sz w:val="22"/>
        </w:rPr>
      </w:pPr>
      <w:r>
        <w:rPr>
          <w:sz w:val="22"/>
        </w:rPr>
        <w:t>Drepturile</w:t>
      </w:r>
      <w:r>
        <w:rPr>
          <w:spacing w:val="-4"/>
          <w:sz w:val="22"/>
        </w:rPr>
        <w:t xml:space="preserve"> </w:t>
      </w:r>
      <w:r>
        <w:rPr>
          <w:sz w:val="22"/>
        </w:rPr>
        <w:t>părţilor</w:t>
      </w:r>
    </w:p>
    <w:p w14:paraId="2FF32A6F">
      <w:pPr>
        <w:pStyle w:val="7"/>
        <w:ind w:right="116"/>
      </w:pPr>
      <w:r>
        <w:t>Drepturile</w:t>
      </w:r>
      <w:r>
        <w:rPr>
          <w:spacing w:val="-3"/>
        </w:rPr>
        <w:t xml:space="preserve"> </w:t>
      </w:r>
      <w:r>
        <w:t>părţilor</w:t>
      </w:r>
      <w:r>
        <w:rPr>
          <w:spacing w:val="-3"/>
        </w:rPr>
        <w:t xml:space="preserve"> </w:t>
      </w:r>
      <w:r>
        <w:t>semnatare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prezentului</w:t>
      </w:r>
      <w:r>
        <w:rPr>
          <w:spacing w:val="-7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cele prevăzute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regulamentul-</w:t>
      </w:r>
      <w:r>
        <w:rPr>
          <w:spacing w:val="-75"/>
        </w:rPr>
        <w:t xml:space="preserve"> </w:t>
      </w:r>
      <w:r>
        <w:t>cadru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funcţionare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unităţilor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</w:t>
      </w:r>
      <w:r>
        <w:rPr>
          <w:spacing w:val="1"/>
        </w:rPr>
        <w:t xml:space="preserve"> </w:t>
      </w:r>
      <w:r>
        <w:t>preuniversitar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regulamentul-cadru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organizare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funcţionare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unităţii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învăţământ.</w:t>
      </w:r>
    </w:p>
    <w:p w14:paraId="2801C2B0">
      <w:pPr>
        <w:pStyle w:val="11"/>
        <w:numPr>
          <w:ilvl w:val="0"/>
          <w:numId w:val="128"/>
        </w:numPr>
        <w:tabs>
          <w:tab w:val="left" w:pos="469"/>
        </w:tabs>
        <w:spacing w:before="2" w:after="0" w:line="267" w:lineRule="exact"/>
        <w:ind w:left="468" w:right="0" w:hanging="369"/>
        <w:jc w:val="left"/>
        <w:rPr>
          <w:sz w:val="22"/>
        </w:rPr>
      </w:pPr>
      <w:r>
        <w:rPr>
          <w:sz w:val="22"/>
        </w:rPr>
        <w:t>Părţile</w:t>
      </w:r>
      <w:r>
        <w:rPr>
          <w:spacing w:val="-2"/>
          <w:sz w:val="22"/>
        </w:rPr>
        <w:t xml:space="preserve"> </w:t>
      </w:r>
      <w:r>
        <w:rPr>
          <w:sz w:val="22"/>
        </w:rPr>
        <w:t>au</w:t>
      </w:r>
      <w:r>
        <w:rPr>
          <w:spacing w:val="-3"/>
          <w:sz w:val="22"/>
        </w:rPr>
        <w:t xml:space="preserve"> </w:t>
      </w:r>
      <w:r>
        <w:rPr>
          <w:sz w:val="22"/>
        </w:rPr>
        <w:t>cel</w:t>
      </w:r>
      <w:r>
        <w:rPr>
          <w:spacing w:val="-6"/>
          <w:sz w:val="22"/>
        </w:rPr>
        <w:t xml:space="preserve"> </w:t>
      </w:r>
      <w:r>
        <w:rPr>
          <w:sz w:val="22"/>
        </w:rPr>
        <w:t>puţin următoarele</w:t>
      </w:r>
      <w:r>
        <w:rPr>
          <w:spacing w:val="-2"/>
          <w:sz w:val="22"/>
        </w:rPr>
        <w:t xml:space="preserve"> </w:t>
      </w:r>
      <w:r>
        <w:rPr>
          <w:sz w:val="22"/>
        </w:rPr>
        <w:t>obligaţii:</w:t>
      </w:r>
    </w:p>
    <w:p w14:paraId="3A234EC5">
      <w:pPr>
        <w:pStyle w:val="11"/>
        <w:numPr>
          <w:ilvl w:val="0"/>
          <w:numId w:val="129"/>
        </w:numPr>
        <w:tabs>
          <w:tab w:val="left" w:pos="337"/>
        </w:tabs>
        <w:spacing w:before="0" w:after="0" w:line="267" w:lineRule="exact"/>
        <w:ind w:left="336" w:right="0" w:hanging="237"/>
        <w:jc w:val="left"/>
        <w:rPr>
          <w:sz w:val="22"/>
        </w:rPr>
      </w:pPr>
      <w:r>
        <w:rPr>
          <w:sz w:val="22"/>
        </w:rPr>
        <w:t>Unitatea</w:t>
      </w:r>
      <w:r>
        <w:rPr>
          <w:spacing w:val="-4"/>
          <w:sz w:val="22"/>
        </w:rPr>
        <w:t xml:space="preserve"> </w:t>
      </w:r>
      <w:r>
        <w:rPr>
          <w:sz w:val="22"/>
        </w:rPr>
        <w:t>de învăţământ</w:t>
      </w:r>
      <w:r>
        <w:rPr>
          <w:spacing w:val="-4"/>
          <w:sz w:val="22"/>
        </w:rPr>
        <w:t xml:space="preserve"> </w:t>
      </w:r>
      <w:r>
        <w:rPr>
          <w:sz w:val="22"/>
        </w:rPr>
        <w:t>se</w:t>
      </w:r>
      <w:r>
        <w:rPr>
          <w:spacing w:val="-2"/>
          <w:sz w:val="22"/>
        </w:rPr>
        <w:t xml:space="preserve"> </w:t>
      </w:r>
      <w:r>
        <w:rPr>
          <w:sz w:val="22"/>
        </w:rPr>
        <w:t>obligă:</w:t>
      </w:r>
    </w:p>
    <w:p w14:paraId="07A9E202">
      <w:pPr>
        <w:pStyle w:val="11"/>
        <w:numPr>
          <w:ilvl w:val="0"/>
          <w:numId w:val="130"/>
        </w:numPr>
        <w:tabs>
          <w:tab w:val="left" w:pos="368"/>
        </w:tabs>
        <w:spacing w:before="2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să</w:t>
      </w:r>
      <w:r>
        <w:rPr>
          <w:spacing w:val="-4"/>
          <w:sz w:val="22"/>
        </w:rPr>
        <w:t xml:space="preserve"> </w:t>
      </w:r>
      <w:r>
        <w:rPr>
          <w:sz w:val="22"/>
        </w:rPr>
        <w:t>asigure</w:t>
      </w:r>
      <w:r>
        <w:rPr>
          <w:spacing w:val="-2"/>
          <w:sz w:val="22"/>
        </w:rPr>
        <w:t xml:space="preserve"> </w:t>
      </w:r>
      <w:r>
        <w:rPr>
          <w:sz w:val="22"/>
        </w:rPr>
        <w:t>condiţiile</w:t>
      </w:r>
      <w:r>
        <w:rPr>
          <w:spacing w:val="-4"/>
          <w:sz w:val="22"/>
        </w:rPr>
        <w:t xml:space="preserve"> </w:t>
      </w:r>
      <w:r>
        <w:rPr>
          <w:sz w:val="22"/>
        </w:rPr>
        <w:t>optime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derulare</w:t>
      </w:r>
      <w:r>
        <w:rPr>
          <w:spacing w:val="-1"/>
          <w:sz w:val="22"/>
        </w:rPr>
        <w:t xml:space="preserve"> </w:t>
      </w:r>
      <w:r>
        <w:rPr>
          <w:sz w:val="22"/>
        </w:rPr>
        <w:t>a procesului</w:t>
      </w:r>
      <w:r>
        <w:rPr>
          <w:spacing w:val="-6"/>
          <w:sz w:val="22"/>
        </w:rPr>
        <w:t xml:space="preserve"> </w:t>
      </w:r>
      <w:r>
        <w:rPr>
          <w:sz w:val="22"/>
        </w:rPr>
        <w:t>de învăţământ;</w:t>
      </w:r>
    </w:p>
    <w:p w14:paraId="34D18ECF">
      <w:pPr>
        <w:pStyle w:val="11"/>
        <w:numPr>
          <w:ilvl w:val="0"/>
          <w:numId w:val="130"/>
        </w:numPr>
        <w:tabs>
          <w:tab w:val="left" w:pos="375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să asigure respectarea condiţiilor şi a exigenţelor privind normele de igienă şcolară, de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protecţie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muncii,</w:t>
      </w:r>
      <w:r>
        <w:rPr>
          <w:spacing w:val="-16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protecţie</w:t>
      </w:r>
      <w:r>
        <w:rPr>
          <w:spacing w:val="-17"/>
          <w:sz w:val="22"/>
        </w:rPr>
        <w:t xml:space="preserve"> </w:t>
      </w:r>
      <w:r>
        <w:rPr>
          <w:sz w:val="22"/>
        </w:rPr>
        <w:t>civilă</w:t>
      </w:r>
      <w:r>
        <w:rPr>
          <w:spacing w:val="-18"/>
          <w:sz w:val="22"/>
        </w:rPr>
        <w:t xml:space="preserve"> </w:t>
      </w:r>
      <w:r>
        <w:rPr>
          <w:sz w:val="22"/>
        </w:rPr>
        <w:t>şi</w:t>
      </w:r>
      <w:r>
        <w:rPr>
          <w:spacing w:val="-21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pază</w:t>
      </w:r>
      <w:r>
        <w:rPr>
          <w:spacing w:val="-17"/>
          <w:sz w:val="22"/>
        </w:rPr>
        <w:t xml:space="preserve"> </w:t>
      </w:r>
      <w:r>
        <w:rPr>
          <w:sz w:val="22"/>
        </w:rPr>
        <w:t>contra</w:t>
      </w:r>
      <w:r>
        <w:rPr>
          <w:spacing w:val="-16"/>
          <w:sz w:val="22"/>
        </w:rPr>
        <w:t xml:space="preserve"> </w:t>
      </w:r>
      <w:r>
        <w:rPr>
          <w:sz w:val="22"/>
        </w:rPr>
        <w:t>incendiilor</w:t>
      </w:r>
      <w:r>
        <w:rPr>
          <w:spacing w:val="-16"/>
          <w:sz w:val="22"/>
        </w:rPr>
        <w:t xml:space="preserve"> </w:t>
      </w:r>
      <w:r>
        <w:rPr>
          <w:sz w:val="22"/>
        </w:rPr>
        <w:t>în</w:t>
      </w:r>
      <w:r>
        <w:rPr>
          <w:spacing w:val="-18"/>
          <w:sz w:val="22"/>
        </w:rPr>
        <w:t xml:space="preserve"> </w:t>
      </w:r>
      <w:r>
        <w:rPr>
          <w:sz w:val="22"/>
        </w:rPr>
        <w:t>unitatea</w:t>
      </w:r>
      <w:r>
        <w:rPr>
          <w:spacing w:val="-19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învăţământ;</w:t>
      </w:r>
      <w:r>
        <w:rPr>
          <w:spacing w:val="-75"/>
          <w:sz w:val="22"/>
        </w:rPr>
        <w:t xml:space="preserve"> </w:t>
      </w:r>
      <w:r>
        <w:rPr>
          <w:b/>
          <w:sz w:val="22"/>
        </w:rPr>
        <w:t>c)</w:t>
      </w:r>
      <w:r>
        <w:rPr>
          <w:sz w:val="22"/>
        </w:rPr>
        <w:t>să se asigure că tot personalul unităţii de învăţământ respectă cu stricteţe 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3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vigoare;</w:t>
      </w:r>
    </w:p>
    <w:p w14:paraId="0EF69688">
      <w:pPr>
        <w:pStyle w:val="11"/>
        <w:numPr>
          <w:ilvl w:val="0"/>
          <w:numId w:val="131"/>
        </w:numPr>
        <w:tabs>
          <w:tab w:val="left" w:pos="375"/>
        </w:tabs>
        <w:spacing w:before="0" w:after="0" w:line="240" w:lineRule="auto"/>
        <w:ind w:left="100" w:right="124" w:firstLine="0"/>
        <w:jc w:val="both"/>
        <w:rPr>
          <w:sz w:val="22"/>
        </w:rPr>
      </w:pPr>
      <w:r>
        <w:rPr>
          <w:sz w:val="22"/>
        </w:rPr>
        <w:t>să se asigure că toţi beneficiarii educaţiei sunt corect şi la timp informaţi cu privire la</w:t>
      </w:r>
      <w:r>
        <w:rPr>
          <w:spacing w:val="1"/>
          <w:sz w:val="22"/>
        </w:rPr>
        <w:t xml:space="preserve"> </w:t>
      </w:r>
      <w:r>
        <w:rPr>
          <w:sz w:val="22"/>
        </w:rPr>
        <w:t>prevederile</w:t>
      </w:r>
      <w:r>
        <w:rPr>
          <w:spacing w:val="1"/>
          <w:sz w:val="22"/>
        </w:rPr>
        <w:t xml:space="preserve"> </w:t>
      </w:r>
      <w:r>
        <w:rPr>
          <w:sz w:val="22"/>
        </w:rPr>
        <w:t>legislaţiei</w:t>
      </w:r>
      <w:r>
        <w:rPr>
          <w:spacing w:val="-2"/>
          <w:sz w:val="22"/>
        </w:rPr>
        <w:t xml:space="preserve"> </w:t>
      </w:r>
      <w:r>
        <w:rPr>
          <w:sz w:val="22"/>
        </w:rPr>
        <w:t>specifice</w:t>
      </w:r>
      <w:r>
        <w:rPr>
          <w:spacing w:val="2"/>
          <w:sz w:val="22"/>
        </w:rPr>
        <w:t xml:space="preserve"> </w:t>
      </w:r>
      <w:r>
        <w:rPr>
          <w:sz w:val="22"/>
        </w:rPr>
        <w:t>în</w:t>
      </w:r>
      <w:r>
        <w:rPr>
          <w:spacing w:val="-2"/>
          <w:sz w:val="22"/>
        </w:rPr>
        <w:t xml:space="preserve"> </w:t>
      </w:r>
      <w:r>
        <w:rPr>
          <w:sz w:val="22"/>
        </w:rPr>
        <w:t>vigoare;</w:t>
      </w:r>
    </w:p>
    <w:p w14:paraId="156E0B62">
      <w:pPr>
        <w:pStyle w:val="11"/>
        <w:numPr>
          <w:ilvl w:val="0"/>
          <w:numId w:val="131"/>
        </w:numPr>
        <w:tabs>
          <w:tab w:val="left" w:pos="368"/>
        </w:tabs>
        <w:spacing w:before="0" w:after="0" w:line="240" w:lineRule="auto"/>
        <w:ind w:left="100" w:right="126" w:firstLine="0"/>
        <w:jc w:val="both"/>
        <w:rPr>
          <w:sz w:val="22"/>
        </w:rPr>
      </w:pPr>
      <w:r>
        <w:rPr>
          <w:sz w:val="22"/>
        </w:rPr>
        <w:t>ca personalul din învăţământ să aibă o ţinută morală demnă, în concordanţă cu valorile</w:t>
      </w:r>
      <w:r>
        <w:rPr>
          <w:spacing w:val="1"/>
          <w:sz w:val="22"/>
        </w:rPr>
        <w:t xml:space="preserve"> </w:t>
      </w:r>
      <w:r>
        <w:rPr>
          <w:sz w:val="22"/>
        </w:rPr>
        <w:t>educaţionale</w:t>
      </w:r>
      <w:r>
        <w:rPr>
          <w:spacing w:val="-1"/>
          <w:sz w:val="22"/>
        </w:rPr>
        <w:t xml:space="preserve"> </w:t>
      </w:r>
      <w:r>
        <w:rPr>
          <w:sz w:val="22"/>
        </w:rPr>
        <w:t>pe care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2"/>
          <w:sz w:val="22"/>
        </w:rPr>
        <w:t xml:space="preserve"> </w:t>
      </w:r>
      <w:r>
        <w:rPr>
          <w:sz w:val="22"/>
        </w:rPr>
        <w:t>transmite</w:t>
      </w:r>
      <w:r>
        <w:rPr>
          <w:spacing w:val="-1"/>
          <w:sz w:val="22"/>
        </w:rPr>
        <w:t xml:space="preserve"> </w:t>
      </w:r>
      <w:r>
        <w:rPr>
          <w:sz w:val="22"/>
        </w:rPr>
        <w:t>elevilor,</w:t>
      </w:r>
      <w:r>
        <w:rPr>
          <w:spacing w:val="-4"/>
          <w:sz w:val="22"/>
        </w:rPr>
        <w:t xml:space="preserve"> </w:t>
      </w:r>
      <w:r>
        <w:rPr>
          <w:sz w:val="22"/>
        </w:rPr>
        <w:t>şi</w:t>
      </w:r>
      <w:r>
        <w:rPr>
          <w:spacing w:val="-4"/>
          <w:sz w:val="22"/>
        </w:rPr>
        <w:t xml:space="preserve"> </w:t>
      </w:r>
      <w:r>
        <w:rPr>
          <w:sz w:val="22"/>
        </w:rPr>
        <w:t>un comportament</w:t>
      </w:r>
      <w:r>
        <w:rPr>
          <w:spacing w:val="-3"/>
          <w:sz w:val="22"/>
        </w:rPr>
        <w:t xml:space="preserve"> </w:t>
      </w:r>
      <w:r>
        <w:rPr>
          <w:sz w:val="22"/>
        </w:rPr>
        <w:t>responsabil;</w:t>
      </w:r>
    </w:p>
    <w:p w14:paraId="689754C5">
      <w:pPr>
        <w:pStyle w:val="11"/>
        <w:numPr>
          <w:ilvl w:val="0"/>
          <w:numId w:val="131"/>
        </w:numPr>
        <w:tabs>
          <w:tab w:val="left" w:pos="315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să sesizeze, la nevoie, instituţiile publice de asistenţă socială/educaţională specializată,</w:t>
      </w:r>
      <w:r>
        <w:rPr>
          <w:spacing w:val="1"/>
          <w:sz w:val="22"/>
        </w:rPr>
        <w:t xml:space="preserve"> </w:t>
      </w:r>
      <w:r>
        <w:rPr>
          <w:sz w:val="22"/>
        </w:rPr>
        <w:t>direcţia generală de asistenţă socială şi protecţia copilului în legătură cu aspecte care</w:t>
      </w:r>
      <w:r>
        <w:rPr>
          <w:spacing w:val="1"/>
          <w:sz w:val="22"/>
        </w:rPr>
        <w:t xml:space="preserve"> </w:t>
      </w:r>
      <w:r>
        <w:rPr>
          <w:sz w:val="22"/>
        </w:rPr>
        <w:t>afectează</w:t>
      </w:r>
      <w:r>
        <w:rPr>
          <w:spacing w:val="-3"/>
          <w:sz w:val="22"/>
        </w:rPr>
        <w:t xml:space="preserve"> </w:t>
      </w:r>
      <w:r>
        <w:rPr>
          <w:sz w:val="22"/>
        </w:rPr>
        <w:t>demnitatea, integritatea</w:t>
      </w:r>
      <w:r>
        <w:rPr>
          <w:spacing w:val="-3"/>
          <w:sz w:val="22"/>
        </w:rPr>
        <w:t xml:space="preserve"> </w:t>
      </w:r>
      <w:r>
        <w:rPr>
          <w:sz w:val="22"/>
        </w:rPr>
        <w:t>fizică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psihică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elevului/copilului;</w:t>
      </w:r>
    </w:p>
    <w:p w14:paraId="703843D4">
      <w:pPr>
        <w:pStyle w:val="11"/>
        <w:numPr>
          <w:ilvl w:val="0"/>
          <w:numId w:val="131"/>
        </w:numPr>
        <w:tabs>
          <w:tab w:val="left" w:pos="375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să se asigure că personalul din învăţământ nu desfăşoară acţiuni de natură să afecteze</w:t>
      </w:r>
      <w:r>
        <w:rPr>
          <w:spacing w:val="1"/>
          <w:sz w:val="22"/>
        </w:rPr>
        <w:t xml:space="preserve"> </w:t>
      </w:r>
      <w:r>
        <w:rPr>
          <w:sz w:val="22"/>
        </w:rPr>
        <w:t>imaginea</w:t>
      </w:r>
      <w:r>
        <w:rPr>
          <w:spacing w:val="-3"/>
          <w:sz w:val="22"/>
        </w:rPr>
        <w:t xml:space="preserve"> </w:t>
      </w:r>
      <w:r>
        <w:rPr>
          <w:sz w:val="22"/>
        </w:rPr>
        <w:t>publică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copilului/elevului,</w:t>
      </w:r>
      <w:r>
        <w:rPr>
          <w:spacing w:val="2"/>
          <w:sz w:val="22"/>
        </w:rPr>
        <w:t xml:space="preserve"> </w:t>
      </w:r>
      <w:r>
        <w:rPr>
          <w:sz w:val="22"/>
        </w:rPr>
        <w:t>viaţa</w:t>
      </w:r>
      <w:r>
        <w:rPr>
          <w:spacing w:val="-1"/>
          <w:sz w:val="22"/>
        </w:rPr>
        <w:t xml:space="preserve"> </w:t>
      </w:r>
      <w:r>
        <w:rPr>
          <w:sz w:val="22"/>
        </w:rPr>
        <w:t>intimă,</w:t>
      </w:r>
      <w:r>
        <w:rPr>
          <w:spacing w:val="-3"/>
          <w:sz w:val="22"/>
        </w:rPr>
        <w:t xml:space="preserve"> </w:t>
      </w:r>
      <w:r>
        <w:rPr>
          <w:sz w:val="22"/>
        </w:rPr>
        <w:t>privată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3"/>
          <w:sz w:val="22"/>
        </w:rPr>
        <w:t xml:space="preserve"> </w:t>
      </w:r>
      <w:r>
        <w:rPr>
          <w:sz w:val="22"/>
        </w:rPr>
        <w:t>familială a</w:t>
      </w:r>
      <w:r>
        <w:rPr>
          <w:spacing w:val="-3"/>
          <w:sz w:val="22"/>
        </w:rPr>
        <w:t xml:space="preserve"> </w:t>
      </w:r>
      <w:r>
        <w:rPr>
          <w:sz w:val="22"/>
        </w:rPr>
        <w:t>acestuia;</w:t>
      </w:r>
    </w:p>
    <w:p w14:paraId="65F98355">
      <w:pPr>
        <w:pStyle w:val="11"/>
        <w:numPr>
          <w:ilvl w:val="0"/>
          <w:numId w:val="131"/>
        </w:numPr>
        <w:tabs>
          <w:tab w:val="left" w:pos="380"/>
        </w:tabs>
        <w:spacing w:before="0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să se asigure că personalul din învăţământ nu aplică pedepse corporale şi nu agresează</w:t>
      </w:r>
      <w:r>
        <w:rPr>
          <w:spacing w:val="1"/>
          <w:sz w:val="22"/>
        </w:rPr>
        <w:t xml:space="preserve"> </w:t>
      </w:r>
      <w:r>
        <w:rPr>
          <w:sz w:val="22"/>
        </w:rPr>
        <w:t>verbal</w:t>
      </w:r>
      <w:r>
        <w:rPr>
          <w:spacing w:val="-3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fizic</w:t>
      </w:r>
      <w:r>
        <w:rPr>
          <w:spacing w:val="-1"/>
          <w:sz w:val="22"/>
        </w:rPr>
        <w:t xml:space="preserve"> </w:t>
      </w:r>
      <w:r>
        <w:rPr>
          <w:sz w:val="22"/>
        </w:rPr>
        <w:t>elevii;</w:t>
      </w:r>
    </w:p>
    <w:p w14:paraId="380EA699"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360" w:right="960" w:bottom="280" w:left="980" w:header="720" w:footer="720" w:gutter="0"/>
          <w:cols w:space="720" w:num="1"/>
        </w:sectPr>
      </w:pPr>
    </w:p>
    <w:p w14:paraId="74638ABA">
      <w:pPr>
        <w:pStyle w:val="11"/>
        <w:numPr>
          <w:ilvl w:val="0"/>
          <w:numId w:val="131"/>
        </w:numPr>
        <w:tabs>
          <w:tab w:val="left" w:pos="296"/>
        </w:tabs>
        <w:spacing w:before="77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să se asigure că personalul didactic evaluează elevii direct, corect şi transparent şi nu</w:t>
      </w:r>
      <w:r>
        <w:rPr>
          <w:spacing w:val="1"/>
          <w:sz w:val="22"/>
        </w:rPr>
        <w:t xml:space="preserve"> </w:t>
      </w:r>
      <w:r>
        <w:rPr>
          <w:sz w:val="22"/>
        </w:rPr>
        <w:t>condiţionează această evaluare sau calitatea prestaţiei didactice la clasă de obţinerea</w:t>
      </w:r>
      <w:r>
        <w:rPr>
          <w:spacing w:val="1"/>
          <w:sz w:val="22"/>
        </w:rPr>
        <w:t xml:space="preserve"> </w:t>
      </w:r>
      <w:r>
        <w:rPr>
          <w:sz w:val="22"/>
        </w:rPr>
        <w:t>oricărui</w:t>
      </w:r>
      <w:r>
        <w:rPr>
          <w:spacing w:val="-5"/>
          <w:sz w:val="22"/>
        </w:rPr>
        <w:t xml:space="preserve"> </w:t>
      </w:r>
      <w:r>
        <w:rPr>
          <w:sz w:val="22"/>
        </w:rPr>
        <w:t>tip</w:t>
      </w:r>
      <w:r>
        <w:rPr>
          <w:spacing w:val="-2"/>
          <w:sz w:val="22"/>
        </w:rPr>
        <w:t xml:space="preserve"> </w:t>
      </w:r>
      <w:r>
        <w:rPr>
          <w:sz w:val="22"/>
        </w:rPr>
        <w:t>de avantaje;</w:t>
      </w:r>
    </w:p>
    <w:p w14:paraId="4A9D82A6">
      <w:pPr>
        <w:pStyle w:val="11"/>
        <w:numPr>
          <w:ilvl w:val="0"/>
          <w:numId w:val="131"/>
        </w:numPr>
        <w:tabs>
          <w:tab w:val="left" w:pos="310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să desfăşoare în unitatea de învăţământ activităţi care respectă normele de moralitate şi</w:t>
      </w:r>
      <w:r>
        <w:rPr>
          <w:spacing w:val="-75"/>
          <w:sz w:val="22"/>
        </w:rPr>
        <w:t xml:space="preserve"> </w:t>
      </w:r>
      <w:r>
        <w:rPr>
          <w:sz w:val="22"/>
        </w:rPr>
        <w:t>nu</w:t>
      </w:r>
      <w:r>
        <w:rPr>
          <w:spacing w:val="1"/>
          <w:sz w:val="22"/>
        </w:rPr>
        <w:t xml:space="preserve"> </w:t>
      </w:r>
      <w:r>
        <w:rPr>
          <w:sz w:val="22"/>
        </w:rPr>
        <w:t>pun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niciun</w:t>
      </w:r>
      <w:r>
        <w:rPr>
          <w:spacing w:val="1"/>
          <w:sz w:val="22"/>
        </w:rPr>
        <w:t xml:space="preserve"> </w:t>
      </w:r>
      <w:r>
        <w:rPr>
          <w:sz w:val="22"/>
        </w:rPr>
        <w:t>moment</w:t>
      </w:r>
      <w:r>
        <w:rPr>
          <w:spacing w:val="1"/>
          <w:sz w:val="22"/>
        </w:rPr>
        <w:t xml:space="preserve"> </w:t>
      </w:r>
      <w:r>
        <w:rPr>
          <w:sz w:val="22"/>
        </w:rPr>
        <w:t>în</w:t>
      </w:r>
      <w:r>
        <w:rPr>
          <w:spacing w:val="1"/>
          <w:sz w:val="22"/>
        </w:rPr>
        <w:t xml:space="preserve"> </w:t>
      </w:r>
      <w:r>
        <w:rPr>
          <w:sz w:val="22"/>
        </w:rPr>
        <w:t>pericol</w:t>
      </w:r>
      <w:r>
        <w:rPr>
          <w:spacing w:val="1"/>
          <w:sz w:val="22"/>
        </w:rPr>
        <w:t xml:space="preserve"> </w:t>
      </w:r>
      <w:r>
        <w:rPr>
          <w:sz w:val="22"/>
        </w:rPr>
        <w:t>sănătatea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1"/>
          <w:sz w:val="22"/>
        </w:rPr>
        <w:t xml:space="preserve"> </w:t>
      </w:r>
      <w:r>
        <w:rPr>
          <w:sz w:val="22"/>
        </w:rPr>
        <w:t>integritatea</w:t>
      </w:r>
      <w:r>
        <w:rPr>
          <w:spacing w:val="1"/>
          <w:sz w:val="22"/>
        </w:rPr>
        <w:t xml:space="preserve"> </w:t>
      </w:r>
      <w:r>
        <w:rPr>
          <w:sz w:val="22"/>
        </w:rPr>
        <w:t>fizică</w:t>
      </w:r>
      <w:r>
        <w:rPr>
          <w:spacing w:val="1"/>
          <w:sz w:val="22"/>
        </w:rPr>
        <w:t xml:space="preserve"> </w:t>
      </w:r>
      <w:r>
        <w:rPr>
          <w:sz w:val="22"/>
        </w:rPr>
        <w:t>sau</w:t>
      </w:r>
      <w:r>
        <w:rPr>
          <w:spacing w:val="1"/>
          <w:sz w:val="22"/>
        </w:rPr>
        <w:t xml:space="preserve"> </w:t>
      </w:r>
      <w:r>
        <w:rPr>
          <w:sz w:val="22"/>
        </w:rPr>
        <w:t>psihică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copiilor/elevilor,</w:t>
      </w:r>
      <w:r>
        <w:rPr>
          <w:spacing w:val="-1"/>
          <w:sz w:val="22"/>
        </w:rPr>
        <w:t xml:space="preserve"> </w:t>
      </w:r>
      <w:r>
        <w:rPr>
          <w:sz w:val="22"/>
        </w:rPr>
        <w:t>respectiv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personalului</w:t>
      </w:r>
      <w:r>
        <w:rPr>
          <w:spacing w:val="-5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620BABF4">
      <w:pPr>
        <w:pStyle w:val="11"/>
        <w:numPr>
          <w:ilvl w:val="0"/>
          <w:numId w:val="131"/>
        </w:numPr>
        <w:tabs>
          <w:tab w:val="left" w:pos="370"/>
        </w:tabs>
        <w:spacing w:before="0" w:after="0" w:line="240" w:lineRule="auto"/>
        <w:ind w:left="100" w:right="124" w:firstLine="0"/>
        <w:jc w:val="both"/>
        <w:rPr>
          <w:sz w:val="22"/>
        </w:rPr>
      </w:pPr>
      <w:r>
        <w:rPr>
          <w:sz w:val="22"/>
        </w:rPr>
        <w:t>să se asigure că în unitatea de învăţământ sunt interzise activităţile de natură politică şi</w:t>
      </w:r>
      <w:r>
        <w:rPr>
          <w:spacing w:val="-75"/>
          <w:sz w:val="22"/>
        </w:rPr>
        <w:t xml:space="preserve"> </w:t>
      </w:r>
      <w:r>
        <w:rPr>
          <w:sz w:val="22"/>
        </w:rPr>
        <w:t>prozelitism</w:t>
      </w:r>
      <w:r>
        <w:rPr>
          <w:spacing w:val="-1"/>
          <w:sz w:val="22"/>
        </w:rPr>
        <w:t xml:space="preserve"> </w:t>
      </w:r>
      <w:r>
        <w:rPr>
          <w:sz w:val="22"/>
        </w:rPr>
        <w:t>religios.</w:t>
      </w:r>
    </w:p>
    <w:p w14:paraId="0DE3AA18">
      <w:pPr>
        <w:pStyle w:val="11"/>
        <w:numPr>
          <w:ilvl w:val="0"/>
          <w:numId w:val="129"/>
        </w:numPr>
        <w:tabs>
          <w:tab w:val="left" w:pos="337"/>
        </w:tabs>
        <w:spacing w:before="0" w:after="0" w:line="240" w:lineRule="auto"/>
        <w:ind w:left="100" w:right="120" w:firstLine="0"/>
        <w:jc w:val="left"/>
        <w:rPr>
          <w:sz w:val="22"/>
        </w:rPr>
      </w:pPr>
      <w:r>
        <w:rPr>
          <w:sz w:val="22"/>
        </w:rPr>
        <w:t>Părintele/Tutorele/Reprezentantul legal al copilului/elevului are următoarele obligaţii: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a)</w:t>
      </w:r>
      <w:r>
        <w:rPr>
          <w:sz w:val="22"/>
        </w:rPr>
        <w:t>asigură</w:t>
      </w:r>
      <w:r>
        <w:rPr>
          <w:spacing w:val="59"/>
          <w:sz w:val="22"/>
        </w:rPr>
        <w:t xml:space="preserve"> </w:t>
      </w:r>
      <w:r>
        <w:rPr>
          <w:sz w:val="22"/>
        </w:rPr>
        <w:t>frecvenţa</w:t>
      </w:r>
      <w:r>
        <w:rPr>
          <w:spacing w:val="58"/>
          <w:sz w:val="22"/>
        </w:rPr>
        <w:t xml:space="preserve"> </w:t>
      </w:r>
      <w:r>
        <w:rPr>
          <w:sz w:val="22"/>
        </w:rPr>
        <w:t>şcolară</w:t>
      </w:r>
      <w:r>
        <w:rPr>
          <w:spacing w:val="59"/>
          <w:sz w:val="22"/>
        </w:rPr>
        <w:t xml:space="preserve"> </w:t>
      </w:r>
      <w:r>
        <w:rPr>
          <w:sz w:val="22"/>
        </w:rPr>
        <w:t>a</w:t>
      </w:r>
      <w:r>
        <w:rPr>
          <w:spacing w:val="60"/>
          <w:sz w:val="22"/>
        </w:rPr>
        <w:t xml:space="preserve"> </w:t>
      </w:r>
      <w:r>
        <w:rPr>
          <w:sz w:val="22"/>
        </w:rPr>
        <w:t>elevului</w:t>
      </w:r>
      <w:r>
        <w:rPr>
          <w:spacing w:val="59"/>
          <w:sz w:val="22"/>
        </w:rPr>
        <w:t xml:space="preserve"> </w:t>
      </w:r>
      <w:r>
        <w:rPr>
          <w:sz w:val="22"/>
        </w:rPr>
        <w:t>în</w:t>
      </w:r>
      <w:r>
        <w:rPr>
          <w:spacing w:val="6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57"/>
          <w:sz w:val="22"/>
        </w:rPr>
        <w:t xml:space="preserve"> </w:t>
      </w:r>
      <w:r>
        <w:rPr>
          <w:sz w:val="22"/>
        </w:rPr>
        <w:t>obligatoriu</w:t>
      </w:r>
      <w:r>
        <w:rPr>
          <w:spacing w:val="60"/>
          <w:sz w:val="22"/>
        </w:rPr>
        <w:t xml:space="preserve"> </w:t>
      </w:r>
      <w:r>
        <w:rPr>
          <w:sz w:val="22"/>
        </w:rPr>
        <w:t>şi</w:t>
      </w:r>
      <w:r>
        <w:rPr>
          <w:spacing w:val="59"/>
          <w:sz w:val="22"/>
        </w:rPr>
        <w:t xml:space="preserve"> </w:t>
      </w:r>
      <w:r>
        <w:rPr>
          <w:sz w:val="22"/>
        </w:rPr>
        <w:t>ia</w:t>
      </w:r>
      <w:r>
        <w:rPr>
          <w:spacing w:val="59"/>
          <w:sz w:val="22"/>
        </w:rPr>
        <w:t xml:space="preserve"> </w:t>
      </w:r>
      <w:r>
        <w:rPr>
          <w:sz w:val="22"/>
        </w:rPr>
        <w:t>măsuri</w:t>
      </w:r>
      <w:r>
        <w:rPr>
          <w:spacing w:val="58"/>
          <w:sz w:val="22"/>
        </w:rPr>
        <w:t xml:space="preserve"> </w:t>
      </w:r>
      <w:r>
        <w:rPr>
          <w:sz w:val="22"/>
        </w:rPr>
        <w:t>pentru</w:t>
      </w:r>
      <w:r>
        <w:rPr>
          <w:spacing w:val="-75"/>
          <w:sz w:val="22"/>
        </w:rPr>
        <w:t xml:space="preserve"> </w:t>
      </w:r>
      <w:r>
        <w:rPr>
          <w:sz w:val="22"/>
        </w:rPr>
        <w:t>şcolarizarea</w:t>
      </w:r>
      <w:r>
        <w:rPr>
          <w:spacing w:val="-2"/>
          <w:sz w:val="22"/>
        </w:rPr>
        <w:t xml:space="preserve"> </w:t>
      </w:r>
      <w:r>
        <w:rPr>
          <w:sz w:val="22"/>
        </w:rPr>
        <w:t>elevului</w:t>
      </w:r>
      <w:r>
        <w:rPr>
          <w:spacing w:val="-2"/>
          <w:sz w:val="22"/>
        </w:rPr>
        <w:t xml:space="preserve"> </w:t>
      </w:r>
      <w:r>
        <w:rPr>
          <w:sz w:val="22"/>
        </w:rPr>
        <w:t>până la</w:t>
      </w:r>
      <w:r>
        <w:rPr>
          <w:spacing w:val="-2"/>
          <w:sz w:val="22"/>
        </w:rPr>
        <w:t xml:space="preserve"> </w:t>
      </w:r>
      <w:r>
        <w:rPr>
          <w:sz w:val="22"/>
        </w:rPr>
        <w:t>finalizarea</w:t>
      </w:r>
      <w:r>
        <w:rPr>
          <w:spacing w:val="-1"/>
          <w:sz w:val="22"/>
        </w:rPr>
        <w:t xml:space="preserve"> </w:t>
      </w:r>
      <w:r>
        <w:rPr>
          <w:sz w:val="22"/>
        </w:rPr>
        <w:t>studiilor;</w:t>
      </w:r>
    </w:p>
    <w:p w14:paraId="2C2035E1">
      <w:pPr>
        <w:pStyle w:val="11"/>
        <w:numPr>
          <w:ilvl w:val="0"/>
          <w:numId w:val="132"/>
        </w:numPr>
        <w:tabs>
          <w:tab w:val="left" w:pos="375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prezintă documentele medicale solicitate la înscrierea copilului/elevului în unitatea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învăţământ, în vederea menţinerii unui climat sănătos la nivel de grupă/clasă, pentru</w:t>
      </w:r>
      <w:r>
        <w:rPr>
          <w:spacing w:val="1"/>
          <w:sz w:val="22"/>
        </w:rPr>
        <w:t xml:space="preserve"> </w:t>
      </w:r>
      <w:r>
        <w:rPr>
          <w:sz w:val="22"/>
        </w:rPr>
        <w:t>evitarea degradării stării de sănătate a celorlalţi copii/elevi din colectivitate/unitatea de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învăţământ;</w:t>
      </w:r>
    </w:p>
    <w:p w14:paraId="663A3FF7">
      <w:pPr>
        <w:pStyle w:val="11"/>
        <w:numPr>
          <w:ilvl w:val="0"/>
          <w:numId w:val="132"/>
        </w:numPr>
        <w:tabs>
          <w:tab w:val="left" w:pos="351"/>
        </w:tabs>
        <w:spacing w:before="1" w:after="0" w:line="240" w:lineRule="auto"/>
        <w:ind w:left="100" w:right="117" w:firstLine="0"/>
        <w:jc w:val="both"/>
        <w:rPr>
          <w:sz w:val="22"/>
        </w:rPr>
      </w:pPr>
      <w:r>
        <w:rPr>
          <w:sz w:val="22"/>
        </w:rPr>
        <w:t>trimite copilul în colectivitate numai dacă nu prezintă simptome specifice unei afecţiuni</w:t>
      </w:r>
      <w:r>
        <w:rPr>
          <w:spacing w:val="1"/>
          <w:sz w:val="22"/>
        </w:rPr>
        <w:t xml:space="preserve"> </w:t>
      </w:r>
      <w:r>
        <w:rPr>
          <w:sz w:val="22"/>
        </w:rPr>
        <w:t>cu potenţial infecţios (febră, tuse, dureri de cap, dureri de gât, dificultăţi de respiraţie,</w:t>
      </w:r>
      <w:r>
        <w:rPr>
          <w:spacing w:val="1"/>
          <w:sz w:val="22"/>
        </w:rPr>
        <w:t xml:space="preserve"> </w:t>
      </w:r>
      <w:r>
        <w:rPr>
          <w:sz w:val="22"/>
        </w:rPr>
        <w:t>diaree,</w:t>
      </w:r>
      <w:r>
        <w:rPr>
          <w:spacing w:val="-1"/>
          <w:sz w:val="22"/>
        </w:rPr>
        <w:t xml:space="preserve"> </w:t>
      </w:r>
      <w:r>
        <w:rPr>
          <w:sz w:val="22"/>
        </w:rPr>
        <w:t>vărsături, rinoree etc.);</w:t>
      </w:r>
    </w:p>
    <w:p w14:paraId="77A3EA7A">
      <w:pPr>
        <w:pStyle w:val="11"/>
        <w:numPr>
          <w:ilvl w:val="0"/>
          <w:numId w:val="132"/>
        </w:numPr>
        <w:tabs>
          <w:tab w:val="left" w:pos="375"/>
        </w:tabs>
        <w:spacing w:before="0" w:after="0" w:line="240" w:lineRule="auto"/>
        <w:ind w:left="100" w:right="112" w:firstLine="0"/>
        <w:jc w:val="both"/>
        <w:rPr>
          <w:sz w:val="22"/>
        </w:rPr>
      </w:pPr>
      <w:r>
        <w:rPr>
          <w:sz w:val="22"/>
        </w:rPr>
        <w:t>ia</w:t>
      </w:r>
      <w:r>
        <w:rPr>
          <w:spacing w:val="1"/>
          <w:sz w:val="22"/>
        </w:rPr>
        <w:t xml:space="preserve"> </w:t>
      </w:r>
      <w:r>
        <w:rPr>
          <w:sz w:val="22"/>
        </w:rPr>
        <w:t>legătura</w:t>
      </w:r>
      <w:r>
        <w:rPr>
          <w:spacing w:val="1"/>
          <w:sz w:val="22"/>
        </w:rPr>
        <w:t xml:space="preserve"> </w:t>
      </w:r>
      <w:r>
        <w:rPr>
          <w:sz w:val="22"/>
        </w:rPr>
        <w:t>cu</w:t>
      </w:r>
      <w:r>
        <w:rPr>
          <w:spacing w:val="1"/>
          <w:sz w:val="22"/>
        </w:rPr>
        <w:t xml:space="preserve"> </w:t>
      </w:r>
      <w:r>
        <w:rPr>
          <w:sz w:val="22"/>
        </w:rPr>
        <w:t>educatoarea/învăţătorul/institutorul/profesorul</w:t>
      </w:r>
      <w:r>
        <w:rPr>
          <w:spacing w:val="1"/>
          <w:sz w:val="22"/>
        </w:rPr>
        <w:t xml:space="preserve"> </w:t>
      </w:r>
      <w:r>
        <w:rPr>
          <w:sz w:val="22"/>
        </w:rPr>
        <w:t>pentru</w:t>
      </w:r>
      <w:r>
        <w:rPr>
          <w:spacing w:val="1"/>
          <w:sz w:val="22"/>
        </w:rPr>
        <w:t xml:space="preserve"> </w:t>
      </w:r>
      <w:r>
        <w:rPr>
          <w:sz w:val="22"/>
        </w:rPr>
        <w:t>învăţământul</w:t>
      </w:r>
      <w:r>
        <w:rPr>
          <w:spacing w:val="1"/>
          <w:sz w:val="22"/>
        </w:rPr>
        <w:t xml:space="preserve"> </w:t>
      </w:r>
      <w:r>
        <w:rPr>
          <w:sz w:val="22"/>
        </w:rPr>
        <w:t>preşcolar/profesorul pentru învăţământul primar/profesorul diriginte, cel puţin o dată pe</w:t>
      </w:r>
      <w:r>
        <w:rPr>
          <w:spacing w:val="1"/>
          <w:sz w:val="22"/>
        </w:rPr>
        <w:t xml:space="preserve"> </w:t>
      </w:r>
      <w:r>
        <w:rPr>
          <w:sz w:val="22"/>
        </w:rPr>
        <w:t>lună,</w:t>
      </w:r>
      <w:r>
        <w:rPr>
          <w:spacing w:val="-3"/>
          <w:sz w:val="22"/>
        </w:rPr>
        <w:t xml:space="preserve"> </w:t>
      </w:r>
      <w:r>
        <w:rPr>
          <w:sz w:val="22"/>
        </w:rPr>
        <w:t>pentru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cunoaşte</w:t>
      </w:r>
      <w:r>
        <w:rPr>
          <w:spacing w:val="-1"/>
          <w:sz w:val="22"/>
        </w:rPr>
        <w:t xml:space="preserve"> </w:t>
      </w:r>
      <w:r>
        <w:rPr>
          <w:sz w:val="22"/>
        </w:rPr>
        <w:t>evoluţia</w:t>
      </w:r>
      <w:r>
        <w:rPr>
          <w:spacing w:val="-2"/>
          <w:sz w:val="22"/>
        </w:rPr>
        <w:t xml:space="preserve"> </w:t>
      </w:r>
      <w:r>
        <w:rPr>
          <w:sz w:val="22"/>
        </w:rPr>
        <w:t>copilului/elevului;</w:t>
      </w:r>
    </w:p>
    <w:p w14:paraId="60701260">
      <w:pPr>
        <w:pStyle w:val="11"/>
        <w:numPr>
          <w:ilvl w:val="0"/>
          <w:numId w:val="132"/>
        </w:numPr>
        <w:tabs>
          <w:tab w:val="left" w:pos="368"/>
        </w:tabs>
        <w:spacing w:before="1" w:after="0" w:line="267" w:lineRule="exact"/>
        <w:ind w:left="367" w:right="0" w:hanging="268"/>
        <w:jc w:val="left"/>
        <w:rPr>
          <w:sz w:val="22"/>
        </w:rPr>
      </w:pPr>
      <w:r>
        <w:rPr>
          <w:sz w:val="22"/>
        </w:rPr>
        <w:t>răspunde</w:t>
      </w:r>
      <w:r>
        <w:rPr>
          <w:spacing w:val="-2"/>
          <w:sz w:val="22"/>
        </w:rPr>
        <w:t xml:space="preserve"> </w:t>
      </w:r>
      <w:r>
        <w:rPr>
          <w:sz w:val="22"/>
        </w:rPr>
        <w:t>material</w:t>
      </w:r>
      <w:r>
        <w:rPr>
          <w:spacing w:val="-4"/>
          <w:sz w:val="22"/>
        </w:rPr>
        <w:t xml:space="preserve"> </w:t>
      </w:r>
      <w:r>
        <w:rPr>
          <w:sz w:val="22"/>
        </w:rPr>
        <w:t>pentru</w:t>
      </w:r>
      <w:r>
        <w:rPr>
          <w:spacing w:val="-4"/>
          <w:sz w:val="22"/>
        </w:rPr>
        <w:t xml:space="preserve"> </w:t>
      </w:r>
      <w:r>
        <w:rPr>
          <w:sz w:val="22"/>
        </w:rPr>
        <w:t>distrugerile</w:t>
      </w:r>
      <w:r>
        <w:rPr>
          <w:spacing w:val="-1"/>
          <w:sz w:val="22"/>
        </w:rPr>
        <w:t xml:space="preserve"> </w:t>
      </w:r>
      <w:r>
        <w:rPr>
          <w:sz w:val="22"/>
        </w:rPr>
        <w:t>bunurilor</w:t>
      </w:r>
      <w:r>
        <w:rPr>
          <w:spacing w:val="-1"/>
          <w:sz w:val="22"/>
        </w:rPr>
        <w:t xml:space="preserve"> </w:t>
      </w:r>
      <w:r>
        <w:rPr>
          <w:sz w:val="22"/>
        </w:rPr>
        <w:t>din</w:t>
      </w:r>
      <w:r>
        <w:rPr>
          <w:spacing w:val="-4"/>
          <w:sz w:val="22"/>
        </w:rPr>
        <w:t xml:space="preserve"> </w:t>
      </w:r>
      <w:r>
        <w:rPr>
          <w:sz w:val="22"/>
        </w:rPr>
        <w:t>patrimoniul</w:t>
      </w:r>
      <w:r>
        <w:rPr>
          <w:spacing w:val="-6"/>
          <w:sz w:val="22"/>
        </w:rPr>
        <w:t xml:space="preserve"> </w:t>
      </w:r>
      <w:r>
        <w:rPr>
          <w:sz w:val="22"/>
        </w:rPr>
        <w:t>şcolii,</w:t>
      </w:r>
      <w:r>
        <w:rPr>
          <w:spacing w:val="-1"/>
          <w:sz w:val="22"/>
        </w:rPr>
        <w:t xml:space="preserve"> </w:t>
      </w:r>
      <w:r>
        <w:rPr>
          <w:sz w:val="22"/>
        </w:rPr>
        <w:t>cauzate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elev;</w:t>
      </w:r>
    </w:p>
    <w:p w14:paraId="252F26AE">
      <w:pPr>
        <w:pStyle w:val="11"/>
        <w:numPr>
          <w:ilvl w:val="0"/>
          <w:numId w:val="132"/>
        </w:numPr>
        <w:tabs>
          <w:tab w:val="left" w:pos="315"/>
        </w:tabs>
        <w:spacing w:before="0" w:after="0" w:line="266" w:lineRule="exact"/>
        <w:ind w:left="314" w:right="0" w:hanging="215"/>
        <w:jc w:val="left"/>
        <w:rPr>
          <w:sz w:val="22"/>
        </w:rPr>
      </w:pPr>
      <w:r>
        <w:rPr>
          <w:sz w:val="22"/>
        </w:rPr>
        <w:t>respectă</w:t>
      </w:r>
      <w:r>
        <w:rPr>
          <w:spacing w:val="-16"/>
          <w:sz w:val="22"/>
        </w:rPr>
        <w:t xml:space="preserve"> </w:t>
      </w:r>
      <w:r>
        <w:rPr>
          <w:sz w:val="22"/>
        </w:rPr>
        <w:t>prevederile</w:t>
      </w:r>
      <w:r>
        <w:rPr>
          <w:spacing w:val="-15"/>
          <w:sz w:val="22"/>
        </w:rPr>
        <w:t xml:space="preserve"> </w:t>
      </w:r>
      <w:r>
        <w:rPr>
          <w:sz w:val="22"/>
        </w:rPr>
        <w:t>regulamentului</w:t>
      </w:r>
      <w:r>
        <w:rPr>
          <w:spacing w:val="-1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organizare</w:t>
      </w:r>
      <w:r>
        <w:rPr>
          <w:spacing w:val="-15"/>
          <w:sz w:val="22"/>
        </w:rPr>
        <w:t xml:space="preserve"> </w:t>
      </w:r>
      <w:r>
        <w:rPr>
          <w:sz w:val="22"/>
        </w:rPr>
        <w:t>şi</w:t>
      </w:r>
      <w:r>
        <w:rPr>
          <w:spacing w:val="-16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15"/>
          <w:sz w:val="22"/>
        </w:rPr>
        <w:t xml:space="preserve"> </w:t>
      </w:r>
      <w:r>
        <w:rPr>
          <w:sz w:val="22"/>
        </w:rPr>
        <w:t>a</w:t>
      </w:r>
      <w:r>
        <w:rPr>
          <w:spacing w:val="-16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învăţământ;</w:t>
      </w:r>
    </w:p>
    <w:p w14:paraId="72EB274D">
      <w:pPr>
        <w:pStyle w:val="11"/>
        <w:numPr>
          <w:ilvl w:val="0"/>
          <w:numId w:val="132"/>
        </w:numPr>
        <w:tabs>
          <w:tab w:val="left" w:pos="375"/>
        </w:tabs>
        <w:spacing w:before="0" w:after="0" w:line="267" w:lineRule="exact"/>
        <w:ind w:left="374" w:right="0" w:hanging="275"/>
        <w:jc w:val="left"/>
        <w:rPr>
          <w:sz w:val="22"/>
        </w:rPr>
      </w:pPr>
      <w:r>
        <w:rPr>
          <w:spacing w:val="-1"/>
          <w:sz w:val="22"/>
        </w:rPr>
        <w:t>prezintă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un</w:t>
      </w:r>
      <w:r>
        <w:rPr>
          <w:spacing w:val="-18"/>
          <w:sz w:val="22"/>
        </w:rPr>
        <w:t xml:space="preserve"> </w:t>
      </w:r>
      <w:r>
        <w:rPr>
          <w:spacing w:val="-1"/>
          <w:sz w:val="22"/>
        </w:rPr>
        <w:t>comportament</w:t>
      </w:r>
      <w:r>
        <w:rPr>
          <w:spacing w:val="-17"/>
          <w:sz w:val="22"/>
        </w:rPr>
        <w:t xml:space="preserve"> </w:t>
      </w:r>
      <w:r>
        <w:rPr>
          <w:sz w:val="22"/>
        </w:rPr>
        <w:t>civilizat</w:t>
      </w:r>
      <w:r>
        <w:rPr>
          <w:spacing w:val="-15"/>
          <w:sz w:val="22"/>
        </w:rPr>
        <w:t xml:space="preserve"> </w:t>
      </w:r>
      <w:r>
        <w:rPr>
          <w:sz w:val="22"/>
        </w:rPr>
        <w:t>în</w:t>
      </w:r>
      <w:r>
        <w:rPr>
          <w:spacing w:val="-18"/>
          <w:sz w:val="22"/>
        </w:rPr>
        <w:t xml:space="preserve"> </w:t>
      </w:r>
      <w:r>
        <w:rPr>
          <w:sz w:val="22"/>
        </w:rPr>
        <w:t>raport</w:t>
      </w:r>
      <w:r>
        <w:rPr>
          <w:spacing w:val="-18"/>
          <w:sz w:val="22"/>
        </w:rPr>
        <w:t xml:space="preserve"> </w:t>
      </w:r>
      <w:r>
        <w:rPr>
          <w:sz w:val="22"/>
        </w:rPr>
        <w:t>cu</w:t>
      </w:r>
      <w:r>
        <w:rPr>
          <w:spacing w:val="-17"/>
          <w:sz w:val="22"/>
        </w:rPr>
        <w:t xml:space="preserve"> </w:t>
      </w:r>
      <w:r>
        <w:rPr>
          <w:sz w:val="22"/>
        </w:rPr>
        <w:t>întregul</w:t>
      </w:r>
      <w:r>
        <w:rPr>
          <w:spacing w:val="-20"/>
          <w:sz w:val="22"/>
        </w:rPr>
        <w:t xml:space="preserve"> </w:t>
      </w:r>
      <w:r>
        <w:rPr>
          <w:sz w:val="22"/>
        </w:rPr>
        <w:t>personal</w:t>
      </w:r>
      <w:r>
        <w:rPr>
          <w:spacing w:val="-21"/>
          <w:sz w:val="22"/>
        </w:rPr>
        <w:t xml:space="preserve"> </w:t>
      </w:r>
      <w:r>
        <w:rPr>
          <w:sz w:val="22"/>
        </w:rPr>
        <w:t>al</w:t>
      </w:r>
      <w:r>
        <w:rPr>
          <w:spacing w:val="-20"/>
          <w:sz w:val="22"/>
        </w:rPr>
        <w:t xml:space="preserve"> </w:t>
      </w:r>
      <w:r>
        <w:rPr>
          <w:sz w:val="22"/>
        </w:rPr>
        <w:t>unităţii</w:t>
      </w:r>
      <w:r>
        <w:rPr>
          <w:spacing w:val="-20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învăţământ.</w:t>
      </w:r>
    </w:p>
    <w:p w14:paraId="2547D7CF">
      <w:pPr>
        <w:pStyle w:val="11"/>
        <w:numPr>
          <w:ilvl w:val="0"/>
          <w:numId w:val="129"/>
        </w:numPr>
        <w:tabs>
          <w:tab w:val="left" w:pos="337"/>
        </w:tabs>
        <w:spacing w:before="2" w:after="0" w:line="267" w:lineRule="exact"/>
        <w:ind w:left="336" w:right="0" w:hanging="237"/>
        <w:jc w:val="left"/>
        <w:rPr>
          <w:sz w:val="22"/>
        </w:rPr>
      </w:pPr>
      <w:r>
        <w:rPr>
          <w:sz w:val="22"/>
        </w:rPr>
        <w:t>Elevul</w:t>
      </w:r>
      <w:r>
        <w:rPr>
          <w:spacing w:val="-5"/>
          <w:sz w:val="22"/>
        </w:rPr>
        <w:t xml:space="preserve"> </w:t>
      </w:r>
      <w:r>
        <w:rPr>
          <w:sz w:val="22"/>
        </w:rPr>
        <w:t>are</w:t>
      </w:r>
      <w:r>
        <w:rPr>
          <w:spacing w:val="-2"/>
          <w:sz w:val="22"/>
        </w:rPr>
        <w:t xml:space="preserve"> </w:t>
      </w:r>
      <w:r>
        <w:rPr>
          <w:sz w:val="22"/>
        </w:rPr>
        <w:t>următoarele</w:t>
      </w:r>
      <w:r>
        <w:rPr>
          <w:spacing w:val="-3"/>
          <w:sz w:val="22"/>
        </w:rPr>
        <w:t xml:space="preserve"> </w:t>
      </w:r>
      <w:r>
        <w:rPr>
          <w:sz w:val="22"/>
        </w:rPr>
        <w:t>obligaţii:</w:t>
      </w:r>
    </w:p>
    <w:p w14:paraId="08AD3485">
      <w:pPr>
        <w:pStyle w:val="11"/>
        <w:numPr>
          <w:ilvl w:val="0"/>
          <w:numId w:val="133"/>
        </w:numPr>
        <w:tabs>
          <w:tab w:val="left" w:pos="368"/>
        </w:tabs>
        <w:spacing w:before="0" w:after="0" w:line="240" w:lineRule="auto"/>
        <w:ind w:left="100" w:right="116" w:firstLine="0"/>
        <w:jc w:val="both"/>
        <w:rPr>
          <w:sz w:val="22"/>
        </w:rPr>
      </w:pPr>
      <w:r>
        <w:rPr>
          <w:sz w:val="22"/>
        </w:rPr>
        <w:t>de a se pregăti la fiecare disciplină/modul de studiu, de a dobândi competenţele şi de a-</w:t>
      </w:r>
      <w:r>
        <w:rPr>
          <w:spacing w:val="-75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însuşi</w:t>
      </w:r>
      <w:r>
        <w:rPr>
          <w:spacing w:val="-4"/>
          <w:sz w:val="22"/>
        </w:rPr>
        <w:t xml:space="preserve"> </w:t>
      </w:r>
      <w:r>
        <w:rPr>
          <w:sz w:val="22"/>
        </w:rPr>
        <w:t>cunoştinţele prevăzute de programele</w:t>
      </w:r>
      <w:r>
        <w:rPr>
          <w:spacing w:val="-1"/>
          <w:sz w:val="22"/>
        </w:rPr>
        <w:t xml:space="preserve"> </w:t>
      </w:r>
      <w:r>
        <w:rPr>
          <w:sz w:val="22"/>
        </w:rPr>
        <w:t>şcolare;</w:t>
      </w:r>
    </w:p>
    <w:p w14:paraId="3687090F">
      <w:pPr>
        <w:pStyle w:val="11"/>
        <w:numPr>
          <w:ilvl w:val="0"/>
          <w:numId w:val="133"/>
        </w:numPr>
        <w:tabs>
          <w:tab w:val="left" w:pos="375"/>
        </w:tabs>
        <w:spacing w:before="0" w:after="0" w:line="240" w:lineRule="auto"/>
        <w:ind w:left="100" w:right="120" w:firstLine="0"/>
        <w:jc w:val="both"/>
        <w:rPr>
          <w:sz w:val="22"/>
        </w:rPr>
      </w:pPr>
      <w:r>
        <w:rPr>
          <w:sz w:val="22"/>
        </w:rPr>
        <w:t>de a frecventa cursurile, în cazul beneficiarilor primari ai educaţiei din învăţământul de</w:t>
      </w:r>
      <w:r>
        <w:rPr>
          <w:spacing w:val="1"/>
          <w:sz w:val="22"/>
        </w:rPr>
        <w:t xml:space="preserve"> </w:t>
      </w:r>
      <w:r>
        <w:rPr>
          <w:sz w:val="22"/>
        </w:rPr>
        <w:t>stat,</w:t>
      </w:r>
      <w:r>
        <w:rPr>
          <w:spacing w:val="-4"/>
          <w:sz w:val="22"/>
        </w:rPr>
        <w:t xml:space="preserve"> </w:t>
      </w:r>
      <w:r>
        <w:rPr>
          <w:sz w:val="22"/>
        </w:rPr>
        <w:t>particular</w:t>
      </w:r>
      <w:r>
        <w:rPr>
          <w:spacing w:val="1"/>
          <w:sz w:val="22"/>
        </w:rPr>
        <w:t xml:space="preserve"> </w:t>
      </w:r>
      <w:r>
        <w:rPr>
          <w:sz w:val="22"/>
        </w:rPr>
        <w:t>şi</w:t>
      </w:r>
      <w:r>
        <w:rPr>
          <w:spacing w:val="-1"/>
          <w:sz w:val="22"/>
        </w:rPr>
        <w:t xml:space="preserve"> </w:t>
      </w:r>
      <w:r>
        <w:rPr>
          <w:sz w:val="22"/>
        </w:rPr>
        <w:t>confesional</w:t>
      </w:r>
      <w:r>
        <w:rPr>
          <w:spacing w:val="-2"/>
          <w:sz w:val="22"/>
        </w:rPr>
        <w:t xml:space="preserve"> </w:t>
      </w:r>
      <w:r>
        <w:rPr>
          <w:sz w:val="22"/>
        </w:rPr>
        <w:t>autorizat/acreditat;</w:t>
      </w:r>
    </w:p>
    <w:p w14:paraId="2A18C976">
      <w:pPr>
        <w:pStyle w:val="11"/>
        <w:numPr>
          <w:ilvl w:val="0"/>
          <w:numId w:val="133"/>
        </w:numPr>
        <w:tabs>
          <w:tab w:val="left" w:pos="351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de a se prezenta la cursuri şi la fiecare evaluare/sesiune de examene organizată de</w:t>
      </w:r>
      <w:r>
        <w:rPr>
          <w:spacing w:val="1"/>
          <w:sz w:val="22"/>
        </w:rPr>
        <w:t xml:space="preserve"> </w:t>
      </w:r>
      <w:r>
        <w:rPr>
          <w:sz w:val="22"/>
        </w:rPr>
        <w:t>unitatea de învăţământ, în cazul elevilor din învăţământul obligatoriu, înscrişi la cursuri cu</w:t>
      </w:r>
      <w:r>
        <w:rPr>
          <w:spacing w:val="-75"/>
          <w:sz w:val="22"/>
        </w:rPr>
        <w:t xml:space="preserve"> </w:t>
      </w:r>
      <w:r>
        <w:rPr>
          <w:sz w:val="22"/>
        </w:rPr>
        <w:t>frecvenţă</w:t>
      </w:r>
      <w:r>
        <w:rPr>
          <w:spacing w:val="-2"/>
          <w:sz w:val="22"/>
        </w:rPr>
        <w:t xml:space="preserve"> </w:t>
      </w:r>
      <w:r>
        <w:rPr>
          <w:sz w:val="22"/>
        </w:rPr>
        <w:t>redusă;</w:t>
      </w:r>
    </w:p>
    <w:p w14:paraId="35CD6BE6">
      <w:pPr>
        <w:pStyle w:val="11"/>
        <w:numPr>
          <w:ilvl w:val="0"/>
          <w:numId w:val="133"/>
        </w:numPr>
        <w:tabs>
          <w:tab w:val="left" w:pos="375"/>
        </w:tabs>
        <w:spacing w:before="0" w:after="0" w:line="266" w:lineRule="exact"/>
        <w:ind w:left="374" w:right="0" w:hanging="275"/>
        <w:jc w:val="both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avea</w:t>
      </w:r>
      <w:r>
        <w:rPr>
          <w:spacing w:val="-2"/>
          <w:sz w:val="22"/>
        </w:rPr>
        <w:t xml:space="preserve"> </w:t>
      </w:r>
      <w:r>
        <w:rPr>
          <w:sz w:val="22"/>
        </w:rPr>
        <w:t>un</w:t>
      </w:r>
      <w:r>
        <w:rPr>
          <w:spacing w:val="-3"/>
          <w:sz w:val="22"/>
        </w:rPr>
        <w:t xml:space="preserve"> </w:t>
      </w:r>
      <w:r>
        <w:rPr>
          <w:sz w:val="22"/>
        </w:rPr>
        <w:t>comportament</w:t>
      </w:r>
      <w:r>
        <w:rPr>
          <w:spacing w:val="-3"/>
          <w:sz w:val="22"/>
        </w:rPr>
        <w:t xml:space="preserve"> </w:t>
      </w:r>
      <w:r>
        <w:rPr>
          <w:sz w:val="22"/>
        </w:rPr>
        <w:t>civilizat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ţinută</w:t>
      </w:r>
      <w:r>
        <w:rPr>
          <w:spacing w:val="-1"/>
          <w:sz w:val="22"/>
        </w:rPr>
        <w:t xml:space="preserve"> </w:t>
      </w:r>
      <w:r>
        <w:rPr>
          <w:sz w:val="22"/>
        </w:rPr>
        <w:t>decentă</w:t>
      </w:r>
      <w:r>
        <w:rPr>
          <w:spacing w:val="-3"/>
          <w:sz w:val="22"/>
        </w:rPr>
        <w:t xml:space="preserve"> </w:t>
      </w:r>
      <w:r>
        <w:rPr>
          <w:sz w:val="22"/>
        </w:rPr>
        <w:t>în unitatea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învăţământ;</w:t>
      </w:r>
    </w:p>
    <w:p w14:paraId="666A8019">
      <w:pPr>
        <w:pStyle w:val="11"/>
        <w:numPr>
          <w:ilvl w:val="0"/>
          <w:numId w:val="133"/>
        </w:numPr>
        <w:tabs>
          <w:tab w:val="left" w:pos="368"/>
        </w:tabs>
        <w:spacing w:before="0" w:after="0" w:line="240" w:lineRule="auto"/>
        <w:ind w:left="100" w:right="114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z w:val="22"/>
        </w:rPr>
        <w:t>respecta</w:t>
      </w:r>
      <w:r>
        <w:rPr>
          <w:spacing w:val="-9"/>
          <w:sz w:val="22"/>
        </w:rPr>
        <w:t xml:space="preserve"> </w:t>
      </w:r>
      <w:r>
        <w:rPr>
          <w:sz w:val="22"/>
        </w:rPr>
        <w:t>regulamentul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organizare</w:t>
      </w:r>
      <w:r>
        <w:rPr>
          <w:spacing w:val="-9"/>
          <w:sz w:val="22"/>
        </w:rPr>
        <w:t xml:space="preserve"> </w:t>
      </w:r>
      <w:r>
        <w:rPr>
          <w:sz w:val="22"/>
        </w:rPr>
        <w:t>şi</w:t>
      </w:r>
      <w:r>
        <w:rPr>
          <w:spacing w:val="-11"/>
          <w:sz w:val="22"/>
        </w:rPr>
        <w:t xml:space="preserve"> </w:t>
      </w:r>
      <w:r>
        <w:rPr>
          <w:sz w:val="22"/>
        </w:rPr>
        <w:t>funcţionare</w:t>
      </w:r>
      <w:r>
        <w:rPr>
          <w:spacing w:val="-8"/>
          <w:sz w:val="22"/>
        </w:rPr>
        <w:t xml:space="preserve"> </w:t>
      </w:r>
      <w:r>
        <w:rPr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z w:val="22"/>
        </w:rPr>
        <w:t>unităţii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10"/>
          <w:sz w:val="22"/>
        </w:rPr>
        <w:t xml:space="preserve"> </w:t>
      </w:r>
      <w:r>
        <w:rPr>
          <w:sz w:val="22"/>
        </w:rPr>
        <w:t>regulile</w:t>
      </w:r>
      <w:r>
        <w:rPr>
          <w:spacing w:val="-75"/>
          <w:sz w:val="22"/>
        </w:rPr>
        <w:t xml:space="preserve"> </w:t>
      </w:r>
      <w:r>
        <w:rPr>
          <w:sz w:val="22"/>
        </w:rPr>
        <w:t>de circulaţie, normele de securitate şi de sănătate în muncă, de prevenire şi de stingere a</w:t>
      </w:r>
      <w:r>
        <w:rPr>
          <w:spacing w:val="1"/>
          <w:sz w:val="22"/>
        </w:rPr>
        <w:t xml:space="preserve"> </w:t>
      </w:r>
      <w:r>
        <w:rPr>
          <w:sz w:val="22"/>
        </w:rPr>
        <w:t>incendiilor,</w:t>
      </w:r>
      <w:r>
        <w:rPr>
          <w:spacing w:val="-4"/>
          <w:sz w:val="22"/>
        </w:rPr>
        <w:t xml:space="preserve"> </w:t>
      </w:r>
      <w:r>
        <w:rPr>
          <w:sz w:val="22"/>
        </w:rPr>
        <w:t>normele de protecţie a</w:t>
      </w:r>
      <w:r>
        <w:rPr>
          <w:spacing w:val="-2"/>
          <w:sz w:val="22"/>
        </w:rPr>
        <w:t xml:space="preserve"> </w:t>
      </w:r>
      <w:r>
        <w:rPr>
          <w:sz w:val="22"/>
        </w:rPr>
        <w:t>mediului;</w:t>
      </w:r>
    </w:p>
    <w:p w14:paraId="3BE90260">
      <w:pPr>
        <w:pStyle w:val="11"/>
        <w:numPr>
          <w:ilvl w:val="0"/>
          <w:numId w:val="133"/>
        </w:numPr>
        <w:tabs>
          <w:tab w:val="left" w:pos="315"/>
        </w:tabs>
        <w:spacing w:before="2" w:after="0" w:line="240" w:lineRule="auto"/>
        <w:ind w:left="100" w:right="119" w:firstLine="0"/>
        <w:jc w:val="both"/>
        <w:rPr>
          <w:sz w:val="22"/>
        </w:rPr>
      </w:pPr>
      <w:r>
        <w:rPr>
          <w:sz w:val="22"/>
        </w:rPr>
        <w:t>de a nu distruge documentele şcolare, precum cataloage, carnete de elev, foi matricole,</w:t>
      </w:r>
      <w:r>
        <w:rPr>
          <w:spacing w:val="1"/>
          <w:sz w:val="22"/>
        </w:rPr>
        <w:t xml:space="preserve"> </w:t>
      </w:r>
      <w:r>
        <w:rPr>
          <w:sz w:val="22"/>
        </w:rPr>
        <w:t>documente din</w:t>
      </w:r>
      <w:r>
        <w:rPr>
          <w:spacing w:val="-2"/>
          <w:sz w:val="22"/>
        </w:rPr>
        <w:t xml:space="preserve"> </w:t>
      </w:r>
      <w:r>
        <w:rPr>
          <w:sz w:val="22"/>
        </w:rPr>
        <w:t>portofoliul</w:t>
      </w:r>
      <w:r>
        <w:rPr>
          <w:spacing w:val="-4"/>
          <w:sz w:val="22"/>
        </w:rPr>
        <w:t xml:space="preserve"> </w:t>
      </w:r>
      <w:r>
        <w:rPr>
          <w:sz w:val="22"/>
        </w:rPr>
        <w:t>educaţional</w:t>
      </w:r>
      <w:r>
        <w:rPr>
          <w:spacing w:val="-4"/>
          <w:sz w:val="22"/>
        </w:rPr>
        <w:t xml:space="preserve"> </w:t>
      </w:r>
      <w:r>
        <w:rPr>
          <w:sz w:val="22"/>
        </w:rPr>
        <w:t>etc.;</w:t>
      </w:r>
    </w:p>
    <w:p w14:paraId="5A85C80B">
      <w:pPr>
        <w:pStyle w:val="11"/>
        <w:numPr>
          <w:ilvl w:val="0"/>
          <w:numId w:val="133"/>
        </w:numPr>
        <w:tabs>
          <w:tab w:val="left" w:pos="375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de a nu deteriora bunurile din patrimoniul unităţii de învăţământ (materiale didactice şi</w:t>
      </w:r>
      <w:r>
        <w:rPr>
          <w:spacing w:val="1"/>
          <w:sz w:val="22"/>
        </w:rPr>
        <w:t xml:space="preserve"> </w:t>
      </w:r>
      <w:r>
        <w:rPr>
          <w:sz w:val="22"/>
        </w:rPr>
        <w:t>mijloace de învăţământ, cărţi de la biblioteca şcolii, mobilier şcolar, mobilier sanitar, spaţii</w:t>
      </w:r>
      <w:r>
        <w:rPr>
          <w:spacing w:val="-7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învăţământ</w:t>
      </w:r>
      <w:r>
        <w:rPr>
          <w:spacing w:val="-2"/>
          <w:sz w:val="22"/>
        </w:rPr>
        <w:t xml:space="preserve"> </w:t>
      </w:r>
      <w:r>
        <w:rPr>
          <w:sz w:val="22"/>
        </w:rPr>
        <w:t>etc.);</w:t>
      </w:r>
    </w:p>
    <w:p w14:paraId="1A4C6BAF">
      <w:pPr>
        <w:pStyle w:val="11"/>
        <w:numPr>
          <w:ilvl w:val="0"/>
          <w:numId w:val="133"/>
        </w:numPr>
        <w:tabs>
          <w:tab w:val="left" w:pos="380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de a nu aduce sau difuza în unitatea de învăţământ materiale care, prin conţinutul lor,</w:t>
      </w:r>
      <w:r>
        <w:rPr>
          <w:spacing w:val="1"/>
          <w:sz w:val="22"/>
        </w:rPr>
        <w:t xml:space="preserve"> </w:t>
      </w:r>
      <w:r>
        <w:rPr>
          <w:sz w:val="22"/>
        </w:rPr>
        <w:t>atentează la independenţa, suveranitatea şi integritatea naţională a ţării, care cultivă</w:t>
      </w:r>
      <w:r>
        <w:rPr>
          <w:spacing w:val="1"/>
          <w:sz w:val="22"/>
        </w:rPr>
        <w:t xml:space="preserve"> </w:t>
      </w:r>
      <w:r>
        <w:rPr>
          <w:sz w:val="22"/>
        </w:rPr>
        <w:t>violenţa</w:t>
      </w:r>
      <w:r>
        <w:rPr>
          <w:spacing w:val="-3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intoleranţa;</w:t>
      </w:r>
    </w:p>
    <w:p w14:paraId="2ECA1ED2">
      <w:pPr>
        <w:pStyle w:val="11"/>
        <w:numPr>
          <w:ilvl w:val="0"/>
          <w:numId w:val="133"/>
        </w:numPr>
        <w:tabs>
          <w:tab w:val="left" w:pos="296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de a nu organiza/participa la acţiuni de protest altfel decât este prevăzut în Statutul</w:t>
      </w:r>
      <w:r>
        <w:rPr>
          <w:spacing w:val="1"/>
          <w:sz w:val="22"/>
        </w:rPr>
        <w:t xml:space="preserve"> </w:t>
      </w:r>
      <w:r>
        <w:rPr>
          <w:sz w:val="22"/>
        </w:rPr>
        <w:t>elevului;</w:t>
      </w:r>
    </w:p>
    <w:p w14:paraId="7E64C5B5">
      <w:pPr>
        <w:pStyle w:val="11"/>
        <w:numPr>
          <w:ilvl w:val="0"/>
          <w:numId w:val="133"/>
        </w:numPr>
        <w:tabs>
          <w:tab w:val="left" w:pos="310"/>
        </w:tabs>
        <w:spacing w:before="0" w:after="0" w:line="240" w:lineRule="auto"/>
        <w:ind w:left="100" w:right="121" w:firstLine="0"/>
        <w:jc w:val="both"/>
        <w:rPr>
          <w:sz w:val="22"/>
        </w:rPr>
      </w:pPr>
      <w:r>
        <w:rPr>
          <w:sz w:val="22"/>
        </w:rPr>
        <w:t>de a nu deţine/consuma/comercializa, în perimetrul unităţii de învăţământ, droguri,</w:t>
      </w:r>
      <w:r>
        <w:rPr>
          <w:spacing w:val="1"/>
          <w:sz w:val="22"/>
        </w:rPr>
        <w:t xml:space="preserve"> </w:t>
      </w:r>
      <w:r>
        <w:rPr>
          <w:sz w:val="22"/>
        </w:rPr>
        <w:t>substanţe</w:t>
      </w:r>
      <w:r>
        <w:rPr>
          <w:spacing w:val="-1"/>
          <w:sz w:val="22"/>
        </w:rPr>
        <w:t xml:space="preserve"> </w:t>
      </w:r>
      <w:r>
        <w:rPr>
          <w:sz w:val="22"/>
        </w:rPr>
        <w:t>etnobotanice,</w:t>
      </w:r>
      <w:r>
        <w:rPr>
          <w:spacing w:val="-2"/>
          <w:sz w:val="22"/>
        </w:rPr>
        <w:t xml:space="preserve"> </w:t>
      </w:r>
      <w:r>
        <w:rPr>
          <w:sz w:val="22"/>
        </w:rPr>
        <w:t>băuturi</w:t>
      </w:r>
      <w:r>
        <w:rPr>
          <w:spacing w:val="-4"/>
          <w:sz w:val="22"/>
        </w:rPr>
        <w:t xml:space="preserve"> </w:t>
      </w:r>
      <w:r>
        <w:rPr>
          <w:sz w:val="22"/>
        </w:rPr>
        <w:t>alcoolice,</w:t>
      </w:r>
      <w:r>
        <w:rPr>
          <w:spacing w:val="1"/>
          <w:sz w:val="22"/>
        </w:rPr>
        <w:t xml:space="preserve"> </w:t>
      </w:r>
      <w:r>
        <w:rPr>
          <w:sz w:val="22"/>
        </w:rPr>
        <w:t>ţigări;</w:t>
      </w:r>
    </w:p>
    <w:p w14:paraId="39CC7F1A">
      <w:pPr>
        <w:spacing w:after="0" w:line="240" w:lineRule="auto"/>
        <w:jc w:val="both"/>
        <w:rPr>
          <w:sz w:val="22"/>
        </w:rPr>
        <w:sectPr>
          <w:pgSz w:w="12240" w:h="15840"/>
          <w:pgMar w:top="1360" w:right="960" w:bottom="280" w:left="980" w:header="720" w:footer="720" w:gutter="0"/>
          <w:cols w:space="720" w:num="1"/>
        </w:sectPr>
      </w:pPr>
    </w:p>
    <w:p w14:paraId="35ACF7E5">
      <w:pPr>
        <w:pStyle w:val="11"/>
        <w:numPr>
          <w:ilvl w:val="0"/>
          <w:numId w:val="133"/>
        </w:numPr>
        <w:tabs>
          <w:tab w:val="left" w:pos="370"/>
        </w:tabs>
        <w:spacing w:before="77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nu</w:t>
      </w:r>
      <w:r>
        <w:rPr>
          <w:spacing w:val="-8"/>
          <w:sz w:val="22"/>
        </w:rPr>
        <w:t xml:space="preserve"> </w:t>
      </w:r>
      <w:r>
        <w:rPr>
          <w:sz w:val="22"/>
        </w:rPr>
        <w:t>introduce</w:t>
      </w:r>
      <w:r>
        <w:rPr>
          <w:spacing w:val="-5"/>
          <w:sz w:val="22"/>
        </w:rPr>
        <w:t xml:space="preserve"> </w:t>
      </w:r>
      <w:r>
        <w:rPr>
          <w:sz w:val="22"/>
        </w:rPr>
        <w:t>şi/sau</w:t>
      </w:r>
      <w:r>
        <w:rPr>
          <w:spacing w:val="-8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face</w:t>
      </w:r>
      <w:r>
        <w:rPr>
          <w:spacing w:val="-6"/>
          <w:sz w:val="22"/>
        </w:rPr>
        <w:t xml:space="preserve"> </w:t>
      </w:r>
      <w:r>
        <w:rPr>
          <w:sz w:val="22"/>
        </w:rPr>
        <w:t>uz,</w:t>
      </w:r>
      <w:r>
        <w:rPr>
          <w:spacing w:val="-7"/>
          <w:sz w:val="22"/>
        </w:rPr>
        <w:t xml:space="preserve"> </w:t>
      </w:r>
      <w:r>
        <w:rPr>
          <w:sz w:val="22"/>
        </w:rPr>
        <w:t>în</w:t>
      </w:r>
      <w:r>
        <w:rPr>
          <w:spacing w:val="-7"/>
          <w:sz w:val="22"/>
        </w:rPr>
        <w:t xml:space="preserve"> </w:t>
      </w:r>
      <w:r>
        <w:rPr>
          <w:sz w:val="22"/>
        </w:rPr>
        <w:t>perimetrul</w:t>
      </w:r>
      <w:r>
        <w:rPr>
          <w:spacing w:val="-9"/>
          <w:sz w:val="22"/>
        </w:rPr>
        <w:t xml:space="preserve"> </w:t>
      </w:r>
      <w:r>
        <w:rPr>
          <w:sz w:val="22"/>
        </w:rPr>
        <w:t>unităţii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învăţământ,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orice</w:t>
      </w:r>
      <w:r>
        <w:rPr>
          <w:spacing w:val="-5"/>
          <w:sz w:val="22"/>
        </w:rPr>
        <w:t xml:space="preserve"> </w:t>
      </w:r>
      <w:r>
        <w:rPr>
          <w:sz w:val="22"/>
        </w:rPr>
        <w:t>tipuri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75"/>
          <w:sz w:val="22"/>
        </w:rPr>
        <w:t xml:space="preserve"> </w:t>
      </w:r>
      <w:r>
        <w:rPr>
          <w:sz w:val="22"/>
        </w:rPr>
        <w:t>arme sau alte produse pirotehnice, cum ar fi muniţie, petarde, pocnitori, brichete etc.,</w:t>
      </w:r>
      <w:r>
        <w:rPr>
          <w:spacing w:val="1"/>
          <w:sz w:val="22"/>
        </w:rPr>
        <w:t xml:space="preserve"> </w:t>
      </w:r>
      <w:r>
        <w:rPr>
          <w:sz w:val="22"/>
        </w:rPr>
        <w:t>precum şi sprayuri lacrimogene, paralizante sau altele asemenea care, prin acţiunea lor,</w:t>
      </w:r>
      <w:r>
        <w:rPr>
          <w:spacing w:val="1"/>
          <w:sz w:val="22"/>
        </w:rPr>
        <w:t xml:space="preserve"> </w:t>
      </w:r>
      <w:r>
        <w:rPr>
          <w:sz w:val="22"/>
        </w:rPr>
        <w:t>pot afecta integritatea fizică şi psihică a beneficiarilor direcţi ai educaţiei şi a personalului</w:t>
      </w:r>
      <w:r>
        <w:rPr>
          <w:spacing w:val="1"/>
          <w:sz w:val="22"/>
        </w:rPr>
        <w:t xml:space="preserve"> </w:t>
      </w:r>
      <w:r>
        <w:rPr>
          <w:sz w:val="22"/>
        </w:rPr>
        <w:t>unităţii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învăţământ;</w:t>
      </w:r>
    </w:p>
    <w:p w14:paraId="16E2E3B1">
      <w:pPr>
        <w:pStyle w:val="11"/>
        <w:numPr>
          <w:ilvl w:val="0"/>
          <w:numId w:val="133"/>
        </w:numPr>
        <w:tabs>
          <w:tab w:val="left" w:pos="296"/>
        </w:tabs>
        <w:spacing w:before="0" w:after="0" w:line="267" w:lineRule="exact"/>
        <w:ind w:left="295" w:right="0" w:hanging="196"/>
        <w:jc w:val="both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nu</w:t>
      </w:r>
      <w:r>
        <w:rPr>
          <w:spacing w:val="-3"/>
          <w:sz w:val="22"/>
        </w:rPr>
        <w:t xml:space="preserve"> </w:t>
      </w:r>
      <w:r>
        <w:rPr>
          <w:sz w:val="22"/>
        </w:rPr>
        <w:t>poseda</w:t>
      </w:r>
      <w:r>
        <w:rPr>
          <w:spacing w:val="-2"/>
          <w:sz w:val="22"/>
        </w:rPr>
        <w:t xml:space="preserve"> </w:t>
      </w:r>
      <w:r>
        <w:rPr>
          <w:sz w:val="22"/>
        </w:rPr>
        <w:t>şi/sau</w:t>
      </w:r>
      <w:r>
        <w:rPr>
          <w:spacing w:val="-2"/>
          <w:sz w:val="22"/>
        </w:rPr>
        <w:t xml:space="preserve"> </w:t>
      </w:r>
      <w:r>
        <w:rPr>
          <w:sz w:val="22"/>
        </w:rPr>
        <w:t>difuza</w:t>
      </w:r>
      <w:r>
        <w:rPr>
          <w:spacing w:val="-3"/>
          <w:sz w:val="22"/>
        </w:rPr>
        <w:t xml:space="preserve"> </w:t>
      </w:r>
      <w:r>
        <w:rPr>
          <w:sz w:val="22"/>
        </w:rPr>
        <w:t>materiale care au</w:t>
      </w:r>
      <w:r>
        <w:rPr>
          <w:spacing w:val="-3"/>
          <w:sz w:val="22"/>
        </w:rPr>
        <w:t xml:space="preserve"> </w:t>
      </w:r>
      <w:r>
        <w:rPr>
          <w:sz w:val="22"/>
        </w:rPr>
        <w:t>un</w:t>
      </w:r>
      <w:r>
        <w:rPr>
          <w:spacing w:val="-2"/>
          <w:sz w:val="22"/>
        </w:rPr>
        <w:t xml:space="preserve"> </w:t>
      </w:r>
      <w:r>
        <w:rPr>
          <w:sz w:val="22"/>
        </w:rPr>
        <w:t>caracter</w:t>
      </w:r>
      <w:r>
        <w:rPr>
          <w:spacing w:val="-2"/>
          <w:sz w:val="22"/>
        </w:rPr>
        <w:t xml:space="preserve"> </w:t>
      </w:r>
      <w:r>
        <w:rPr>
          <w:sz w:val="22"/>
        </w:rPr>
        <w:t>obscen</w:t>
      </w:r>
      <w:r>
        <w:rPr>
          <w:spacing w:val="-2"/>
          <w:sz w:val="22"/>
        </w:rPr>
        <w:t xml:space="preserve"> </w:t>
      </w:r>
      <w:r>
        <w:rPr>
          <w:sz w:val="22"/>
        </w:rPr>
        <w:t>sau</w:t>
      </w:r>
      <w:r>
        <w:rPr>
          <w:spacing w:val="-2"/>
          <w:sz w:val="22"/>
        </w:rPr>
        <w:t xml:space="preserve"> </w:t>
      </w:r>
      <w:r>
        <w:rPr>
          <w:sz w:val="22"/>
        </w:rPr>
        <w:t>pornografic;</w:t>
      </w:r>
    </w:p>
    <w:p w14:paraId="1F13FBA4">
      <w:pPr>
        <w:pStyle w:val="11"/>
        <w:numPr>
          <w:ilvl w:val="0"/>
          <w:numId w:val="133"/>
        </w:numPr>
        <w:tabs>
          <w:tab w:val="left" w:pos="454"/>
        </w:tabs>
        <w:spacing w:before="0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nu</w:t>
      </w:r>
      <w:r>
        <w:rPr>
          <w:spacing w:val="-3"/>
          <w:sz w:val="22"/>
        </w:rPr>
        <w:t xml:space="preserve"> </w:t>
      </w:r>
      <w:r>
        <w:rPr>
          <w:sz w:val="22"/>
        </w:rPr>
        <w:t>aduce</w:t>
      </w:r>
      <w:r>
        <w:rPr>
          <w:spacing w:val="-2"/>
          <w:sz w:val="22"/>
        </w:rPr>
        <w:t xml:space="preserve"> </w:t>
      </w:r>
      <w:r>
        <w:rPr>
          <w:sz w:val="22"/>
        </w:rPr>
        <w:t>jigniri</w:t>
      </w:r>
      <w:r>
        <w:rPr>
          <w:spacing w:val="-2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nu</w:t>
      </w:r>
      <w:r>
        <w:rPr>
          <w:spacing w:val="-3"/>
          <w:sz w:val="22"/>
        </w:rPr>
        <w:t xml:space="preserve"> </w:t>
      </w:r>
      <w:r>
        <w:rPr>
          <w:sz w:val="22"/>
        </w:rPr>
        <w:t>manifesta</w:t>
      </w:r>
      <w:r>
        <w:rPr>
          <w:spacing w:val="-2"/>
          <w:sz w:val="22"/>
        </w:rPr>
        <w:t xml:space="preserve"> </w:t>
      </w:r>
      <w:r>
        <w:rPr>
          <w:sz w:val="22"/>
        </w:rPr>
        <w:t>agresivitate în limbaj</w:t>
      </w:r>
      <w:r>
        <w:rPr>
          <w:spacing w:val="-1"/>
          <w:sz w:val="22"/>
        </w:rPr>
        <w:t xml:space="preserve"> </w:t>
      </w:r>
      <w:r>
        <w:rPr>
          <w:sz w:val="22"/>
        </w:rPr>
        <w:t>şi</w:t>
      </w:r>
      <w:r>
        <w:rPr>
          <w:spacing w:val="-2"/>
          <w:sz w:val="22"/>
        </w:rPr>
        <w:t xml:space="preserve"> </w:t>
      </w:r>
      <w:r>
        <w:rPr>
          <w:sz w:val="22"/>
        </w:rPr>
        <w:t>în</w:t>
      </w:r>
      <w:r>
        <w:rPr>
          <w:spacing w:val="-3"/>
          <w:sz w:val="22"/>
        </w:rPr>
        <w:t xml:space="preserve"> </w:t>
      </w:r>
      <w:r>
        <w:rPr>
          <w:sz w:val="22"/>
        </w:rPr>
        <w:t>comportament</w:t>
      </w:r>
      <w:r>
        <w:rPr>
          <w:spacing w:val="-2"/>
          <w:sz w:val="22"/>
        </w:rPr>
        <w:t xml:space="preserve"> </w:t>
      </w:r>
      <w:r>
        <w:rPr>
          <w:sz w:val="22"/>
        </w:rPr>
        <w:t>faţă</w:t>
      </w:r>
      <w:r>
        <w:rPr>
          <w:spacing w:val="-75"/>
          <w:sz w:val="22"/>
        </w:rPr>
        <w:t xml:space="preserve"> </w:t>
      </w:r>
      <w:r>
        <w:rPr>
          <w:sz w:val="22"/>
        </w:rPr>
        <w:t>de colegi şi faţă de personalul unităţii de învăţământ sau de a leza în orice mod imaginea</w:t>
      </w:r>
      <w:r>
        <w:rPr>
          <w:spacing w:val="1"/>
          <w:sz w:val="22"/>
        </w:rPr>
        <w:t xml:space="preserve"> </w:t>
      </w:r>
      <w:r>
        <w:rPr>
          <w:sz w:val="22"/>
        </w:rPr>
        <w:t>publică a</w:t>
      </w:r>
      <w:r>
        <w:rPr>
          <w:spacing w:val="-2"/>
          <w:sz w:val="22"/>
        </w:rPr>
        <w:t xml:space="preserve"> </w:t>
      </w:r>
      <w:r>
        <w:rPr>
          <w:sz w:val="22"/>
        </w:rPr>
        <w:t>acestora;</w:t>
      </w:r>
    </w:p>
    <w:p w14:paraId="00D33695">
      <w:pPr>
        <w:pStyle w:val="11"/>
        <w:numPr>
          <w:ilvl w:val="0"/>
          <w:numId w:val="133"/>
        </w:numPr>
        <w:tabs>
          <w:tab w:val="left" w:pos="380"/>
        </w:tabs>
        <w:spacing w:before="2" w:after="0" w:line="240" w:lineRule="auto"/>
        <w:ind w:left="100" w:right="118" w:firstLine="0"/>
        <w:jc w:val="both"/>
        <w:rPr>
          <w:sz w:val="22"/>
        </w:rPr>
      </w:pPr>
      <w:r>
        <w:rPr>
          <w:sz w:val="22"/>
        </w:rPr>
        <w:t>de a nu provoca/instiga/participa la acte de violenţă în unitatea de învăţământ şi în</w:t>
      </w:r>
      <w:r>
        <w:rPr>
          <w:spacing w:val="1"/>
          <w:sz w:val="22"/>
        </w:rPr>
        <w:t xml:space="preserve"> </w:t>
      </w:r>
      <w:r>
        <w:rPr>
          <w:sz w:val="22"/>
        </w:rPr>
        <w:t>proximitatea</w:t>
      </w:r>
      <w:r>
        <w:rPr>
          <w:spacing w:val="-3"/>
          <w:sz w:val="22"/>
        </w:rPr>
        <w:t xml:space="preserve"> </w:t>
      </w:r>
      <w:r>
        <w:rPr>
          <w:sz w:val="22"/>
        </w:rPr>
        <w:t>acesteia;</w:t>
      </w:r>
    </w:p>
    <w:p w14:paraId="642F22FC">
      <w:pPr>
        <w:pStyle w:val="11"/>
        <w:numPr>
          <w:ilvl w:val="0"/>
          <w:numId w:val="133"/>
        </w:numPr>
        <w:tabs>
          <w:tab w:val="left" w:pos="373"/>
        </w:tabs>
        <w:spacing w:before="0" w:after="0" w:line="240" w:lineRule="auto"/>
        <w:ind w:left="100" w:right="122" w:firstLine="0"/>
        <w:jc w:val="both"/>
        <w:rPr>
          <w:sz w:val="22"/>
        </w:rPr>
      </w:pPr>
      <w:r>
        <w:rPr>
          <w:sz w:val="22"/>
        </w:rPr>
        <w:t>de a nu părăsi incinta şcolii în timpul pauzelor sau după începerea cursurilor fără avizul</w:t>
      </w:r>
      <w:r>
        <w:rPr>
          <w:spacing w:val="1"/>
          <w:sz w:val="22"/>
        </w:rPr>
        <w:t xml:space="preserve"> </w:t>
      </w:r>
      <w:r>
        <w:rPr>
          <w:sz w:val="22"/>
        </w:rPr>
        <w:t>profesorului de serviciu sau al învăţătorului/institutorului/profesorului pentru învăţământul</w:t>
      </w:r>
      <w:r>
        <w:rPr>
          <w:spacing w:val="-75"/>
          <w:sz w:val="22"/>
        </w:rPr>
        <w:t xml:space="preserve"> </w:t>
      </w:r>
      <w:r>
        <w:rPr>
          <w:sz w:val="22"/>
        </w:rPr>
        <w:t>primar/profesorului</w:t>
      </w:r>
      <w:r>
        <w:rPr>
          <w:spacing w:val="-5"/>
          <w:sz w:val="22"/>
        </w:rPr>
        <w:t xml:space="preserve"> </w:t>
      </w:r>
      <w:r>
        <w:rPr>
          <w:sz w:val="22"/>
        </w:rPr>
        <w:t>diriginte.</w:t>
      </w:r>
    </w:p>
    <w:p w14:paraId="7B4F7457">
      <w:pPr>
        <w:pStyle w:val="11"/>
        <w:numPr>
          <w:ilvl w:val="0"/>
          <w:numId w:val="128"/>
        </w:numPr>
        <w:tabs>
          <w:tab w:val="left" w:pos="349"/>
        </w:tabs>
        <w:spacing w:before="0" w:after="0" w:line="267" w:lineRule="exact"/>
        <w:ind w:left="348" w:right="0" w:hanging="249"/>
        <w:jc w:val="left"/>
        <w:rPr>
          <w:sz w:val="22"/>
        </w:rPr>
      </w:pPr>
      <w:r>
        <w:rPr>
          <w:sz w:val="22"/>
        </w:rPr>
        <w:t>Durata</w:t>
      </w:r>
      <w:r>
        <w:rPr>
          <w:spacing w:val="-3"/>
          <w:sz w:val="22"/>
        </w:rPr>
        <w:t xml:space="preserve"> </w:t>
      </w:r>
      <w:r>
        <w:rPr>
          <w:sz w:val="22"/>
        </w:rPr>
        <w:t>contractului</w:t>
      </w:r>
    </w:p>
    <w:p w14:paraId="4650782D">
      <w:pPr>
        <w:pStyle w:val="7"/>
        <w:spacing w:line="266" w:lineRule="exact"/>
        <w:jc w:val="left"/>
      </w:pPr>
      <w:r>
        <w:t>Prezentul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se încheie,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regulă,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unui</w:t>
      </w:r>
      <w:r>
        <w:rPr>
          <w:spacing w:val="-5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învăţământ.</w:t>
      </w:r>
    </w:p>
    <w:p w14:paraId="4FA46D25">
      <w:pPr>
        <w:pStyle w:val="11"/>
        <w:numPr>
          <w:ilvl w:val="0"/>
          <w:numId w:val="128"/>
        </w:numPr>
        <w:tabs>
          <w:tab w:val="left" w:pos="469"/>
        </w:tabs>
        <w:spacing w:before="0" w:after="0" w:line="267" w:lineRule="exact"/>
        <w:ind w:left="468" w:right="0" w:hanging="369"/>
        <w:jc w:val="left"/>
        <w:rPr>
          <w:sz w:val="22"/>
        </w:rPr>
      </w:pPr>
      <w:r>
        <w:rPr>
          <w:sz w:val="22"/>
        </w:rPr>
        <w:t>Alte</w:t>
      </w:r>
      <w:r>
        <w:rPr>
          <w:spacing w:val="-3"/>
          <w:sz w:val="22"/>
        </w:rPr>
        <w:t xml:space="preserve"> </w:t>
      </w:r>
      <w:r>
        <w:rPr>
          <w:sz w:val="22"/>
        </w:rPr>
        <w:t>clauze</w:t>
      </w:r>
    </w:p>
    <w:p w14:paraId="05E0E6AC">
      <w:pPr>
        <w:pStyle w:val="7"/>
        <w:spacing w:before="2"/>
        <w:ind w:right="114"/>
      </w:pPr>
      <w:r>
        <w:t>Vor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înscrise</w:t>
      </w:r>
      <w:r>
        <w:rPr>
          <w:spacing w:val="1"/>
        </w:rPr>
        <w:t xml:space="preserve"> </w:t>
      </w:r>
      <w:r>
        <w:t>prevederi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educaţiei</w:t>
      </w:r>
      <w:r>
        <w:rPr>
          <w:spacing w:val="1"/>
        </w:rPr>
        <w:t xml:space="preserve"> </w:t>
      </w:r>
      <w:r>
        <w:t>naţionale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rPr>
          <w:b/>
        </w:rPr>
        <w:t>1/2011</w:t>
      </w:r>
      <w:r>
        <w:t>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 şi completările ulterioare, Regulamentului-cadru de organizare şi funcţionare a</w:t>
      </w:r>
      <w:r>
        <w:rPr>
          <w:spacing w:val="-75"/>
        </w:rPr>
        <w:t xml:space="preserve"> </w:t>
      </w:r>
      <w:r>
        <w:t>unităţilor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</w:t>
      </w:r>
      <w:r>
        <w:rPr>
          <w:spacing w:val="1"/>
        </w:rPr>
        <w:t xml:space="preserve"> </w:t>
      </w:r>
      <w:r>
        <w:t>preuniversitar,</w:t>
      </w:r>
      <w:r>
        <w:rPr>
          <w:spacing w:val="1"/>
        </w:rPr>
        <w:t xml:space="preserve"> </w:t>
      </w:r>
      <w:r>
        <w:t>aprobat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Ordinul ministrului educaţiei nr.</w:t>
      </w:r>
      <w:r>
        <w:rPr>
          <w:spacing w:val="1"/>
        </w:rPr>
        <w:t xml:space="preserve"> </w:t>
      </w:r>
      <w:r>
        <w:rPr>
          <w:b/>
        </w:rPr>
        <w:t>4.183/2022</w:t>
      </w:r>
      <w:r>
        <w:t xml:space="preserve">, Legii nr. </w:t>
      </w:r>
      <w:r>
        <w:rPr>
          <w:b/>
        </w:rPr>
        <w:t xml:space="preserve">272/2004 </w:t>
      </w:r>
      <w:r>
        <w:t>privind protecţia şi promovarea drepturilor copilului,</w:t>
      </w:r>
      <w:r>
        <w:rPr>
          <w:spacing w:val="1"/>
        </w:rPr>
        <w:t xml:space="preserve"> </w:t>
      </w:r>
      <w:r>
        <w:t>republicată,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modificările şi</w:t>
      </w:r>
      <w:r>
        <w:rPr>
          <w:spacing w:val="-4"/>
        </w:rPr>
        <w:t xml:space="preserve"> </w:t>
      </w:r>
      <w:r>
        <w:t>completările</w:t>
      </w:r>
      <w:r>
        <w:rPr>
          <w:spacing w:val="1"/>
        </w:rPr>
        <w:t xml:space="preserve"> </w:t>
      </w:r>
      <w:r>
        <w:t>ulterioare.</w:t>
      </w:r>
    </w:p>
    <w:p w14:paraId="2AF00836">
      <w:pPr>
        <w:pStyle w:val="7"/>
        <w:spacing w:after="20"/>
      </w:pPr>
      <w:r>
        <w:t>Încheiat</w:t>
      </w:r>
      <w:r>
        <w:rPr>
          <w:spacing w:val="-4"/>
        </w:rPr>
        <w:t xml:space="preserve"> </w:t>
      </w:r>
      <w:r>
        <w:t>astăzi,</w:t>
      </w:r>
      <w:r>
        <w:rPr>
          <w:spacing w:val="-2"/>
        </w:rPr>
        <w:t xml:space="preserve"> </w:t>
      </w:r>
      <w:r>
        <w:t>................,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două</w:t>
      </w:r>
      <w:r>
        <w:rPr>
          <w:spacing w:val="-4"/>
        </w:rPr>
        <w:t xml:space="preserve"> </w:t>
      </w:r>
      <w:r>
        <w:t>exemplare,</w:t>
      </w:r>
      <w:r>
        <w:rPr>
          <w:spacing w:val="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original,</w:t>
      </w:r>
      <w:r>
        <w:rPr>
          <w:spacing w:val="-5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parte.</w:t>
      </w:r>
    </w:p>
    <w:p w14:paraId="3B79253F">
      <w:pPr>
        <w:pStyle w:val="7"/>
        <w:spacing w:after="20"/>
      </w:pPr>
    </w:p>
    <w:tbl>
      <w:tblPr>
        <w:tblStyle w:val="6"/>
        <w:tblW w:w="0" w:type="auto"/>
        <w:tblInd w:w="1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3"/>
        <w:gridCol w:w="3373"/>
      </w:tblGrid>
      <w:tr w14:paraId="0581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723" w:type="dxa"/>
          </w:tcPr>
          <w:p w14:paraId="261DE366">
            <w:pPr>
              <w:pStyle w:val="12"/>
              <w:spacing w:before="1"/>
              <w:ind w:right="1461"/>
              <w:jc w:val="center"/>
              <w:rPr>
                <w:sz w:val="16"/>
              </w:rPr>
            </w:pPr>
            <w:r>
              <w:rPr>
                <w:sz w:val="16"/>
              </w:rPr>
              <w:t>Unitatea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şcolară,</w:t>
            </w:r>
          </w:p>
          <w:p w14:paraId="60D376CA">
            <w:pPr>
              <w:pStyle w:val="12"/>
              <w:spacing w:line="175" w:lineRule="exact"/>
              <w:ind w:right="1466"/>
              <w:jc w:val="center"/>
              <w:rPr>
                <w:sz w:val="16"/>
              </w:rPr>
            </w:pPr>
            <w:r>
              <w:rPr>
                <w:sz w:val="16"/>
              </w:rPr>
              <w:t>...................................</w:t>
            </w:r>
          </w:p>
        </w:tc>
        <w:tc>
          <w:tcPr>
            <w:tcW w:w="3373" w:type="dxa"/>
          </w:tcPr>
          <w:p w14:paraId="796FD395">
            <w:pPr>
              <w:pStyle w:val="12"/>
              <w:spacing w:before="1"/>
              <w:ind w:left="1577"/>
              <w:rPr>
                <w:sz w:val="16"/>
              </w:rPr>
            </w:pPr>
            <w:r>
              <w:rPr>
                <w:sz w:val="16"/>
              </w:rPr>
              <w:t>Beneficiar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indirect,</w:t>
            </w:r>
          </w:p>
          <w:p w14:paraId="330371C8">
            <w:pPr>
              <w:pStyle w:val="12"/>
              <w:spacing w:line="175" w:lineRule="exact"/>
              <w:ind w:left="1489"/>
              <w:rPr>
                <w:sz w:val="16"/>
              </w:rPr>
            </w:pPr>
            <w:r>
              <w:rPr>
                <w:sz w:val="16"/>
              </w:rPr>
              <w:t>.............................</w:t>
            </w:r>
          </w:p>
        </w:tc>
      </w:tr>
    </w:tbl>
    <w:p w14:paraId="2D54F0FE">
      <w:pPr>
        <w:pStyle w:val="7"/>
        <w:ind w:left="0"/>
        <w:jc w:val="left"/>
        <w:rPr>
          <w:sz w:val="26"/>
        </w:rPr>
      </w:pPr>
    </w:p>
    <w:p w14:paraId="7EACD524">
      <w:pPr>
        <w:pStyle w:val="7"/>
        <w:ind w:left="0"/>
        <w:jc w:val="left"/>
        <w:rPr>
          <w:sz w:val="26"/>
        </w:rPr>
      </w:pPr>
    </w:p>
    <w:p w14:paraId="610E36D0">
      <w:pPr>
        <w:pStyle w:val="7"/>
        <w:ind w:left="0"/>
        <w:jc w:val="left"/>
        <w:rPr>
          <w:sz w:val="26"/>
        </w:rPr>
      </w:pPr>
    </w:p>
    <w:p w14:paraId="5DA1C4C4">
      <w:pPr>
        <w:pStyle w:val="7"/>
        <w:ind w:left="0"/>
        <w:jc w:val="left"/>
        <w:rPr>
          <w:sz w:val="26"/>
        </w:rPr>
      </w:pPr>
    </w:p>
    <w:p w14:paraId="1AC29725">
      <w:pPr>
        <w:pStyle w:val="7"/>
        <w:ind w:left="0"/>
        <w:jc w:val="left"/>
        <w:rPr>
          <w:sz w:val="26"/>
        </w:rPr>
      </w:pPr>
    </w:p>
    <w:p w14:paraId="4B3ACD2C">
      <w:pPr>
        <w:pStyle w:val="7"/>
        <w:ind w:left="0"/>
        <w:jc w:val="left"/>
        <w:rPr>
          <w:sz w:val="26"/>
        </w:rPr>
      </w:pPr>
    </w:p>
    <w:p w14:paraId="64936A7D">
      <w:pPr>
        <w:pStyle w:val="7"/>
        <w:ind w:left="0"/>
        <w:jc w:val="left"/>
        <w:rPr>
          <w:sz w:val="26"/>
        </w:rPr>
      </w:pPr>
    </w:p>
    <w:p w14:paraId="7642BDEE">
      <w:pPr>
        <w:pStyle w:val="7"/>
        <w:ind w:left="0"/>
        <w:jc w:val="left"/>
        <w:rPr>
          <w:sz w:val="26"/>
        </w:rPr>
      </w:pPr>
    </w:p>
    <w:p w14:paraId="758E527C">
      <w:pPr>
        <w:pStyle w:val="7"/>
        <w:ind w:left="0"/>
        <w:jc w:val="left"/>
        <w:rPr>
          <w:sz w:val="26"/>
        </w:rPr>
      </w:pPr>
    </w:p>
    <w:p w14:paraId="2AFED2EB">
      <w:pPr>
        <w:pStyle w:val="7"/>
        <w:ind w:left="0"/>
        <w:jc w:val="left"/>
        <w:rPr>
          <w:sz w:val="26"/>
        </w:rPr>
      </w:pPr>
    </w:p>
    <w:p w14:paraId="0D2EE2E6">
      <w:pPr>
        <w:pStyle w:val="7"/>
        <w:ind w:left="0"/>
        <w:jc w:val="left"/>
        <w:rPr>
          <w:sz w:val="26"/>
        </w:rPr>
      </w:pPr>
    </w:p>
    <w:p w14:paraId="55C9BDA0">
      <w:pPr>
        <w:pStyle w:val="7"/>
        <w:ind w:left="0"/>
        <w:jc w:val="left"/>
        <w:rPr>
          <w:sz w:val="26"/>
        </w:rPr>
      </w:pPr>
    </w:p>
    <w:p w14:paraId="07FEDD05">
      <w:pPr>
        <w:pStyle w:val="7"/>
        <w:ind w:left="0"/>
        <w:jc w:val="left"/>
        <w:rPr>
          <w:sz w:val="26"/>
        </w:rPr>
      </w:pPr>
    </w:p>
    <w:p w14:paraId="52C14199">
      <w:pPr>
        <w:pStyle w:val="7"/>
        <w:ind w:left="0"/>
        <w:jc w:val="left"/>
        <w:rPr>
          <w:sz w:val="26"/>
        </w:rPr>
      </w:pPr>
    </w:p>
    <w:p w14:paraId="31517352">
      <w:pPr>
        <w:pStyle w:val="7"/>
        <w:ind w:left="0"/>
        <w:jc w:val="left"/>
        <w:rPr>
          <w:sz w:val="26"/>
        </w:rPr>
      </w:pPr>
    </w:p>
    <w:p w14:paraId="5795E7B5">
      <w:pPr>
        <w:pStyle w:val="7"/>
        <w:ind w:left="0"/>
        <w:jc w:val="left"/>
        <w:rPr>
          <w:sz w:val="26"/>
        </w:rPr>
      </w:pPr>
    </w:p>
    <w:p w14:paraId="12EF37D5">
      <w:pPr>
        <w:pStyle w:val="7"/>
        <w:ind w:left="0"/>
        <w:jc w:val="left"/>
        <w:rPr>
          <w:sz w:val="26"/>
        </w:rPr>
      </w:pPr>
    </w:p>
    <w:p w14:paraId="07015BC5">
      <w:pPr>
        <w:pStyle w:val="7"/>
        <w:ind w:left="0"/>
        <w:jc w:val="left"/>
        <w:rPr>
          <w:sz w:val="26"/>
        </w:rPr>
      </w:pPr>
    </w:p>
    <w:p w14:paraId="16C05D0C">
      <w:pPr>
        <w:pStyle w:val="7"/>
        <w:ind w:left="0"/>
        <w:jc w:val="left"/>
        <w:rPr>
          <w:sz w:val="26"/>
        </w:rPr>
      </w:pPr>
    </w:p>
    <w:p w14:paraId="5517971E">
      <w:pPr>
        <w:spacing w:before="160"/>
        <w:ind w:left="100" w:right="0" w:firstLine="0"/>
        <w:jc w:val="left"/>
        <w:rPr>
          <w:b/>
          <w:sz w:val="16"/>
        </w:rPr>
      </w:pPr>
      <w:r>
        <w:rPr>
          <w:b/>
          <w:sz w:val="16"/>
        </w:rPr>
        <w:t>Publicat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în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Monitorul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Oficial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numărul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675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6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iulie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2022</w:t>
      </w:r>
    </w:p>
    <w:sectPr>
      <w:pgSz w:w="12240" w:h="15840"/>
      <w:pgMar w:top="1360" w:right="96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072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3359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3359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B4DD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multilevel"/>
    <w:tmpl w:val="804E4E29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">
    <w:nsid w:val="813A4B87"/>
    <w:multiLevelType w:val="multilevel"/>
    <w:tmpl w:val="813A4B87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2">
    <w:nsid w:val="845B5372"/>
    <w:multiLevelType w:val="multilevel"/>
    <w:tmpl w:val="845B5372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">
    <w:nsid w:val="8461FADE"/>
    <w:multiLevelType w:val="multilevel"/>
    <w:tmpl w:val="8461FADE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4">
    <w:nsid w:val="87B75F0A"/>
    <w:multiLevelType w:val="multilevel"/>
    <w:tmpl w:val="87B75F0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5">
    <w:nsid w:val="8CAEB125"/>
    <w:multiLevelType w:val="multilevel"/>
    <w:tmpl w:val="8CAEB125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6">
    <w:nsid w:val="8DFA43C7"/>
    <w:multiLevelType w:val="singleLevel"/>
    <w:tmpl w:val="8DFA43C7"/>
    <w:lvl w:ilvl="0" w:tentative="0">
      <w:start w:val="1"/>
      <w:numFmt w:val="decimal"/>
      <w:suff w:val="space"/>
      <w:lvlText w:val="(%1)"/>
      <w:lvlJc w:val="left"/>
      <w:rPr>
        <w:rFonts w:hint="default"/>
        <w:b/>
        <w:bCs/>
      </w:rPr>
    </w:lvl>
  </w:abstractNum>
  <w:abstractNum w:abstractNumId="7">
    <w:nsid w:val="91995D4F"/>
    <w:multiLevelType w:val="multilevel"/>
    <w:tmpl w:val="91995D4F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8">
    <w:nsid w:val="91B69C97"/>
    <w:multiLevelType w:val="multilevel"/>
    <w:tmpl w:val="91B69C97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9">
    <w:nsid w:val="9239341B"/>
    <w:multiLevelType w:val="multilevel"/>
    <w:tmpl w:val="9239341B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">
    <w:nsid w:val="9288B902"/>
    <w:multiLevelType w:val="multilevel"/>
    <w:tmpl w:val="9288B902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11">
    <w:nsid w:val="9377BC45"/>
    <w:multiLevelType w:val="multilevel"/>
    <w:tmpl w:val="9377BC45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12">
    <w:nsid w:val="941D12A9"/>
    <w:multiLevelType w:val="multilevel"/>
    <w:tmpl w:val="941D12A9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3">
    <w:nsid w:val="95E682A1"/>
    <w:multiLevelType w:val="multilevel"/>
    <w:tmpl w:val="95E682A1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14">
    <w:nsid w:val="9ACF65A0"/>
    <w:multiLevelType w:val="multilevel"/>
    <w:tmpl w:val="9ACF65A0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5">
    <w:nsid w:val="9C11E984"/>
    <w:multiLevelType w:val="multilevel"/>
    <w:tmpl w:val="9C11E984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16">
    <w:nsid w:val="9C8AC8EF"/>
    <w:multiLevelType w:val="multilevel"/>
    <w:tmpl w:val="9C8AC8EF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7">
    <w:nsid w:val="9D5D7490"/>
    <w:multiLevelType w:val="multilevel"/>
    <w:tmpl w:val="9D5D7490"/>
    <w:lvl w:ilvl="0" w:tentative="0">
      <w:start w:val="5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18">
    <w:nsid w:val="A0C93552"/>
    <w:multiLevelType w:val="multilevel"/>
    <w:tmpl w:val="A0C93552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19">
    <w:nsid w:val="A5435042"/>
    <w:multiLevelType w:val="multilevel"/>
    <w:tmpl w:val="A5435042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0">
    <w:nsid w:val="A97D620A"/>
    <w:multiLevelType w:val="multilevel"/>
    <w:tmpl w:val="A97D620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1">
    <w:nsid w:val="A9AC3AA7"/>
    <w:multiLevelType w:val="multilevel"/>
    <w:tmpl w:val="A9AC3AA7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2">
    <w:nsid w:val="AAF3F3FA"/>
    <w:multiLevelType w:val="multilevel"/>
    <w:tmpl w:val="AAF3F3F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3">
    <w:nsid w:val="B08374AC"/>
    <w:multiLevelType w:val="multilevel"/>
    <w:tmpl w:val="B08374AC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4">
    <w:nsid w:val="B0ED9BEA"/>
    <w:multiLevelType w:val="multilevel"/>
    <w:tmpl w:val="B0ED9BE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5">
    <w:nsid w:val="B0F1ACD9"/>
    <w:multiLevelType w:val="multilevel"/>
    <w:tmpl w:val="B0F1ACD9"/>
    <w:lvl w:ilvl="0" w:tentative="0">
      <w:start w:val="2"/>
      <w:numFmt w:val="lowerLetter"/>
      <w:lvlText w:val="%1)"/>
      <w:lvlJc w:val="left"/>
      <w:pPr>
        <w:ind w:left="374" w:hanging="275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275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64" w:hanging="275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56" w:hanging="275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48" w:hanging="275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40" w:hanging="275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32" w:hanging="275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24" w:hanging="275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6" w:hanging="275"/>
      </w:pPr>
      <w:rPr>
        <w:rFonts w:hint="default"/>
        <w:lang w:val="ro-RO" w:eastAsia="en-US" w:bidi="ar-SA"/>
      </w:rPr>
    </w:lvl>
  </w:abstractNum>
  <w:abstractNum w:abstractNumId="26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336" w:hanging="23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36" w:hanging="23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32" w:hanging="23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28" w:hanging="23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24" w:hanging="23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23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16" w:hanging="23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2" w:hanging="23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08" w:hanging="237"/>
      </w:pPr>
      <w:rPr>
        <w:rFonts w:hint="default"/>
        <w:lang w:val="ro-RO" w:eastAsia="en-US" w:bidi="ar-SA"/>
      </w:rPr>
    </w:lvl>
  </w:abstractNum>
  <w:abstractNum w:abstractNumId="27">
    <w:nsid w:val="B4E02BC3"/>
    <w:multiLevelType w:val="multilevel"/>
    <w:tmpl w:val="B4E02BC3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8">
    <w:nsid w:val="B53F3350"/>
    <w:multiLevelType w:val="multilevel"/>
    <w:tmpl w:val="B53F3350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29">
    <w:nsid w:val="B5E306ED"/>
    <w:multiLevelType w:val="multilevel"/>
    <w:tmpl w:val="B5E306ED"/>
    <w:lvl w:ilvl="0" w:tentative="0">
      <w:start w:val="6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0">
    <w:nsid w:val="B88D21A8"/>
    <w:multiLevelType w:val="multilevel"/>
    <w:tmpl w:val="B88D21A8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31">
    <w:nsid w:val="B8CEF35B"/>
    <w:multiLevelType w:val="multilevel"/>
    <w:tmpl w:val="B8CEF35B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2">
    <w:nsid w:val="BB64CFA9"/>
    <w:multiLevelType w:val="multilevel"/>
    <w:tmpl w:val="BB64CFA9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33">
    <w:nsid w:val="BDA1395C"/>
    <w:multiLevelType w:val="multilevel"/>
    <w:tmpl w:val="BDA1395C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4">
    <w:nsid w:val="BE8A4F4C"/>
    <w:multiLevelType w:val="multilevel"/>
    <w:tmpl w:val="BE8A4F4C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5">
    <w:nsid w:val="BE923771"/>
    <w:multiLevelType w:val="multilevel"/>
    <w:tmpl w:val="BE923771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6">
    <w:nsid w:val="BF205925"/>
    <w:multiLevelType w:val="multilevel"/>
    <w:tmpl w:val="BF205925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7">
    <w:nsid w:val="C4E0D24A"/>
    <w:multiLevelType w:val="multilevel"/>
    <w:tmpl w:val="C4E0D24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8">
    <w:nsid w:val="C8879AEF"/>
    <w:multiLevelType w:val="multilevel"/>
    <w:tmpl w:val="C8879AEF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39">
    <w:nsid w:val="C9412743"/>
    <w:multiLevelType w:val="multilevel"/>
    <w:tmpl w:val="C9412743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40">
    <w:nsid w:val="CB94649F"/>
    <w:multiLevelType w:val="multilevel"/>
    <w:tmpl w:val="CB94649F"/>
    <w:lvl w:ilvl="0" w:tentative="0">
      <w:start w:val="1"/>
      <w:numFmt w:val="upperRoman"/>
      <w:lvlText w:val="%1."/>
      <w:lvlJc w:val="left"/>
      <w:pPr>
        <w:ind w:left="300" w:hanging="201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1"/>
      <w:numFmt w:val="decimal"/>
      <w:lvlText w:val="%2."/>
      <w:lvlJc w:val="left"/>
      <w:pPr>
        <w:ind w:left="336" w:hanging="23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446" w:hanging="23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2553" w:hanging="23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3660" w:hanging="23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766" w:hanging="23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873" w:hanging="23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23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086" w:hanging="237"/>
      </w:pPr>
      <w:rPr>
        <w:rFonts w:hint="default"/>
        <w:lang w:val="ro-RO" w:eastAsia="en-US" w:bidi="ar-SA"/>
      </w:rPr>
    </w:lvl>
  </w:abstractNum>
  <w:abstractNum w:abstractNumId="41">
    <w:nsid w:val="CD699D1D"/>
    <w:multiLevelType w:val="multilevel"/>
    <w:tmpl w:val="CD699D1D"/>
    <w:lvl w:ilvl="0" w:tentative="0">
      <w:start w:val="14"/>
      <w:numFmt w:val="decimal"/>
      <w:lvlText w:val="(%1)"/>
      <w:lvlJc w:val="left"/>
      <w:pPr>
        <w:ind w:left="100" w:hanging="553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553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553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553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553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553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553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553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553"/>
      </w:pPr>
      <w:rPr>
        <w:rFonts w:hint="default"/>
        <w:lang w:val="ro-RO" w:eastAsia="en-US" w:bidi="ar-SA"/>
      </w:rPr>
    </w:lvl>
  </w:abstractNum>
  <w:abstractNum w:abstractNumId="42">
    <w:nsid w:val="CF092B84"/>
    <w:multiLevelType w:val="multilevel"/>
    <w:tmpl w:val="CF092B84"/>
    <w:lvl w:ilvl="0" w:tentative="0">
      <w:start w:val="1"/>
      <w:numFmt w:val="decimal"/>
      <w:lvlText w:val="(%1)"/>
      <w:lvlJc w:val="left"/>
      <w:pPr>
        <w:ind w:left="496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8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6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397"/>
      </w:pPr>
      <w:rPr>
        <w:rFonts w:hint="default"/>
        <w:lang w:val="ro-RO" w:eastAsia="en-US" w:bidi="ar-SA"/>
      </w:rPr>
    </w:lvl>
  </w:abstractNum>
  <w:abstractNum w:abstractNumId="43">
    <w:nsid w:val="D1EB1714"/>
    <w:multiLevelType w:val="multilevel"/>
    <w:tmpl w:val="D1EB1714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44">
    <w:nsid w:val="D5F12F34"/>
    <w:multiLevelType w:val="multilevel"/>
    <w:tmpl w:val="D5F12F34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45">
    <w:nsid w:val="D719AB34"/>
    <w:multiLevelType w:val="singleLevel"/>
    <w:tmpl w:val="D719AB34"/>
    <w:lvl w:ilvl="0" w:tentative="0">
      <w:start w:val="1"/>
      <w:numFmt w:val="lowerLetter"/>
      <w:suff w:val="space"/>
      <w:lvlText w:val="%1)"/>
      <w:lvlJc w:val="left"/>
    </w:lvl>
  </w:abstractNum>
  <w:abstractNum w:abstractNumId="46">
    <w:nsid w:val="D7F9FE59"/>
    <w:multiLevelType w:val="multilevel"/>
    <w:tmpl w:val="D7F9FE59"/>
    <w:lvl w:ilvl="0" w:tentative="0">
      <w:start w:val="1"/>
      <w:numFmt w:val="decimal"/>
      <w:lvlText w:val="(%1)"/>
      <w:lvlJc w:val="left"/>
      <w:pPr>
        <w:ind w:left="496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8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6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397"/>
      </w:pPr>
      <w:rPr>
        <w:rFonts w:hint="default"/>
        <w:lang w:val="ro-RO" w:eastAsia="en-US" w:bidi="ar-SA"/>
      </w:rPr>
    </w:lvl>
  </w:abstractNum>
  <w:abstractNum w:abstractNumId="47">
    <w:nsid w:val="DAD3A854"/>
    <w:multiLevelType w:val="multilevel"/>
    <w:tmpl w:val="DAD3A854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48">
    <w:nsid w:val="DAE62134"/>
    <w:multiLevelType w:val="multilevel"/>
    <w:tmpl w:val="DAE62134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49">
    <w:nsid w:val="DCBA6B53"/>
    <w:multiLevelType w:val="multilevel"/>
    <w:tmpl w:val="DCBA6B53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50">
    <w:nsid w:val="E0294EC7"/>
    <w:multiLevelType w:val="multilevel"/>
    <w:tmpl w:val="E0294EC7"/>
    <w:lvl w:ilvl="0" w:tentative="0">
      <w:start w:val="1"/>
      <w:numFmt w:val="decimal"/>
      <w:lvlText w:val="(%1)"/>
      <w:lvlJc w:val="left"/>
      <w:pPr>
        <w:ind w:left="497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8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6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397"/>
      </w:pPr>
      <w:rPr>
        <w:rFonts w:hint="default"/>
        <w:lang w:val="ro-RO" w:eastAsia="en-US" w:bidi="ar-SA"/>
      </w:rPr>
    </w:lvl>
  </w:abstractNum>
  <w:abstractNum w:abstractNumId="51">
    <w:nsid w:val="E093A4B0"/>
    <w:multiLevelType w:val="multilevel"/>
    <w:tmpl w:val="E093A4B0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52">
    <w:nsid w:val="E504947C"/>
    <w:multiLevelType w:val="multilevel"/>
    <w:tmpl w:val="E504947C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53">
    <w:nsid w:val="E7B27C5B"/>
    <w:multiLevelType w:val="multilevel"/>
    <w:tmpl w:val="E7B27C5B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54">
    <w:nsid w:val="F066642F"/>
    <w:multiLevelType w:val="multilevel"/>
    <w:tmpl w:val="F066642F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55">
    <w:nsid w:val="F0E89278"/>
    <w:multiLevelType w:val="multilevel"/>
    <w:tmpl w:val="F0E89278"/>
    <w:lvl w:ilvl="0" w:tentative="0">
      <w:start w:val="9"/>
      <w:numFmt w:val="lowerLetter"/>
      <w:lvlText w:val="%1)"/>
      <w:lvlJc w:val="left"/>
      <w:pPr>
        <w:ind w:left="100" w:hanging="196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196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196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196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196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196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196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196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196"/>
      </w:pPr>
      <w:rPr>
        <w:rFonts w:hint="default"/>
        <w:lang w:val="ro-RO" w:eastAsia="en-US" w:bidi="ar-SA"/>
      </w:rPr>
    </w:lvl>
  </w:abstractNum>
  <w:abstractNum w:abstractNumId="56">
    <w:nsid w:val="F1FCDEFA"/>
    <w:multiLevelType w:val="multilevel"/>
    <w:tmpl w:val="F1FCDEF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57">
    <w:nsid w:val="F237ACA1"/>
    <w:multiLevelType w:val="multilevel"/>
    <w:tmpl w:val="F237ACA1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58">
    <w:nsid w:val="F2A81E1A"/>
    <w:multiLevelType w:val="multilevel"/>
    <w:tmpl w:val="F2A81E1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59">
    <w:nsid w:val="F46CCC20"/>
    <w:multiLevelType w:val="multilevel"/>
    <w:tmpl w:val="F46CCC20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60">
    <w:nsid w:val="F4B5D9F5"/>
    <w:multiLevelType w:val="multilevel"/>
    <w:tmpl w:val="F4B5D9F5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61">
    <w:nsid w:val="F585BF25"/>
    <w:multiLevelType w:val="multilevel"/>
    <w:tmpl w:val="F585BF25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62">
    <w:nsid w:val="F689643B"/>
    <w:multiLevelType w:val="multilevel"/>
    <w:tmpl w:val="F689643B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63">
    <w:nsid w:val="F7735DC9"/>
    <w:multiLevelType w:val="multilevel"/>
    <w:tmpl w:val="F7735DC9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64">
    <w:nsid w:val="FEC2EA36"/>
    <w:multiLevelType w:val="multilevel"/>
    <w:tmpl w:val="FEC2EA36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65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0" w:hanging="159"/>
      </w:pPr>
      <w:rPr>
        <w:rFonts w:hint="default" w:ascii="Verdana" w:hAnsi="Verdana" w:eastAsia="Verdana" w:cs="Verdana"/>
        <w:w w:val="100"/>
        <w:sz w:val="22"/>
        <w:szCs w:val="22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159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159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159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159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159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159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159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159"/>
      </w:pPr>
      <w:rPr>
        <w:rFonts w:hint="default"/>
        <w:lang w:val="ro-RO" w:eastAsia="en-US" w:bidi="ar-SA"/>
      </w:rPr>
    </w:lvl>
  </w:abstractNum>
  <w:abstractNum w:abstractNumId="66">
    <w:nsid w:val="01D7E1C7"/>
    <w:multiLevelType w:val="multilevel"/>
    <w:tmpl w:val="01D7E1C7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67">
    <w:nsid w:val="0248C179"/>
    <w:multiLevelType w:val="multilevel"/>
    <w:tmpl w:val="0248C179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68">
    <w:nsid w:val="03D62ECE"/>
    <w:multiLevelType w:val="multilevel"/>
    <w:tmpl w:val="03D62ECE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69">
    <w:nsid w:val="07F5BCC3"/>
    <w:multiLevelType w:val="multilevel"/>
    <w:tmpl w:val="07F5BCC3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70">
    <w:nsid w:val="0C0E1E13"/>
    <w:multiLevelType w:val="multilevel"/>
    <w:tmpl w:val="0C0E1E13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71">
    <w:nsid w:val="0E640482"/>
    <w:multiLevelType w:val="multilevel"/>
    <w:tmpl w:val="0E640482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72">
    <w:nsid w:val="10D591E5"/>
    <w:multiLevelType w:val="multilevel"/>
    <w:tmpl w:val="10D591E5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73">
    <w:nsid w:val="10F0DB0B"/>
    <w:multiLevelType w:val="multilevel"/>
    <w:tmpl w:val="10F0DB0B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74">
    <w:nsid w:val="1450273B"/>
    <w:multiLevelType w:val="multilevel"/>
    <w:tmpl w:val="1450273B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75">
    <w:nsid w:val="18F74015"/>
    <w:multiLevelType w:val="multilevel"/>
    <w:tmpl w:val="18F74015"/>
    <w:lvl w:ilvl="0" w:tentative="0">
      <w:start w:val="9"/>
      <w:numFmt w:val="lowerLetter"/>
      <w:lvlText w:val="%1)"/>
      <w:lvlJc w:val="left"/>
      <w:pPr>
        <w:ind w:left="100" w:hanging="196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196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196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196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196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196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196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196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196"/>
      </w:pPr>
      <w:rPr>
        <w:rFonts w:hint="default"/>
        <w:lang w:val="ro-RO" w:eastAsia="en-US" w:bidi="ar-SA"/>
      </w:rPr>
    </w:lvl>
  </w:abstractNum>
  <w:abstractNum w:abstractNumId="76">
    <w:nsid w:val="1ACDE60F"/>
    <w:multiLevelType w:val="multilevel"/>
    <w:tmpl w:val="1ACDE60F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77">
    <w:nsid w:val="1AD50295"/>
    <w:multiLevelType w:val="multilevel"/>
    <w:tmpl w:val="1AD50295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78">
    <w:nsid w:val="1B3FCE26"/>
    <w:multiLevelType w:val="multilevel"/>
    <w:tmpl w:val="1B3FCE26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79">
    <w:nsid w:val="1BCBBCF0"/>
    <w:multiLevelType w:val="multilevel"/>
    <w:tmpl w:val="1BCBBCF0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80">
    <w:nsid w:val="1C257C7B"/>
    <w:multiLevelType w:val="multilevel"/>
    <w:tmpl w:val="1C257C7B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81">
    <w:nsid w:val="23E97754"/>
    <w:multiLevelType w:val="multilevel"/>
    <w:tmpl w:val="23E97754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82">
    <w:nsid w:val="243FCF68"/>
    <w:multiLevelType w:val="multilevel"/>
    <w:tmpl w:val="243FCF68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83">
    <w:nsid w:val="252BF6AB"/>
    <w:multiLevelType w:val="multilevel"/>
    <w:tmpl w:val="252BF6AB"/>
    <w:lvl w:ilvl="0" w:tentative="0">
      <w:start w:val="4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84">
    <w:nsid w:val="25B654F3"/>
    <w:multiLevelType w:val="multilevel"/>
    <w:tmpl w:val="25B654F3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85">
    <w:nsid w:val="269945CE"/>
    <w:multiLevelType w:val="multilevel"/>
    <w:tmpl w:val="269945CE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86">
    <w:nsid w:val="274D3D9B"/>
    <w:multiLevelType w:val="multilevel"/>
    <w:tmpl w:val="274D3D9B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87">
    <w:nsid w:val="2A8F537B"/>
    <w:multiLevelType w:val="multilevel"/>
    <w:tmpl w:val="2A8F537B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88">
    <w:nsid w:val="2F2D79CE"/>
    <w:multiLevelType w:val="multilevel"/>
    <w:tmpl w:val="2F2D79CE"/>
    <w:lvl w:ilvl="0" w:tentative="0">
      <w:start w:val="6"/>
      <w:numFmt w:val="lowerLetter"/>
      <w:lvlText w:val="%1)"/>
      <w:lvlJc w:val="left"/>
      <w:pPr>
        <w:ind w:left="100" w:hanging="215"/>
        <w:jc w:val="left"/>
      </w:pPr>
      <w:rPr>
        <w:rFonts w:hint="default" w:ascii="Verdana" w:hAnsi="Verdana" w:eastAsia="Verdana" w:cs="Verdana"/>
        <w:b/>
        <w:bCs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15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15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15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15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15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15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15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15"/>
      </w:pPr>
      <w:rPr>
        <w:rFonts w:hint="default"/>
        <w:lang w:val="ro-RO" w:eastAsia="en-US" w:bidi="ar-SA"/>
      </w:rPr>
    </w:lvl>
  </w:abstractNum>
  <w:abstractNum w:abstractNumId="89">
    <w:nsid w:val="30A0AC00"/>
    <w:multiLevelType w:val="multilevel"/>
    <w:tmpl w:val="30A0AC00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90">
    <w:nsid w:val="30FC5B15"/>
    <w:multiLevelType w:val="multilevel"/>
    <w:tmpl w:val="30FC5B15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91">
    <w:nsid w:val="3204C4BE"/>
    <w:multiLevelType w:val="singleLevel"/>
    <w:tmpl w:val="3204C4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2">
    <w:nsid w:val="322D85CA"/>
    <w:multiLevelType w:val="multilevel"/>
    <w:tmpl w:val="322D85CA"/>
    <w:lvl w:ilvl="0" w:tentative="0">
      <w:start w:val="13"/>
      <w:numFmt w:val="lowerLetter"/>
      <w:lvlText w:val="%1)"/>
      <w:lvlJc w:val="left"/>
      <w:pPr>
        <w:ind w:left="453" w:hanging="354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44" w:hanging="354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28" w:hanging="354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12" w:hanging="354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96" w:hanging="354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80" w:hanging="354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64" w:hanging="354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48" w:hanging="354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32" w:hanging="354"/>
      </w:pPr>
      <w:rPr>
        <w:rFonts w:hint="default"/>
        <w:lang w:val="ro-RO" w:eastAsia="en-US" w:bidi="ar-SA"/>
      </w:rPr>
    </w:lvl>
  </w:abstractNum>
  <w:abstractNum w:abstractNumId="93">
    <w:nsid w:val="329A4FD1"/>
    <w:multiLevelType w:val="multilevel"/>
    <w:tmpl w:val="329A4FD1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94">
    <w:nsid w:val="32A7AF2D"/>
    <w:multiLevelType w:val="multilevel"/>
    <w:tmpl w:val="32A7AF2D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95">
    <w:nsid w:val="38EAC418"/>
    <w:multiLevelType w:val="multilevel"/>
    <w:tmpl w:val="38EAC418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96">
    <w:nsid w:val="39A0D9AC"/>
    <w:multiLevelType w:val="multilevel"/>
    <w:tmpl w:val="39A0D9AC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97">
    <w:nsid w:val="3A7FBA26"/>
    <w:multiLevelType w:val="multilevel"/>
    <w:tmpl w:val="3A7FBA26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98">
    <w:nsid w:val="3D950AF9"/>
    <w:multiLevelType w:val="multilevel"/>
    <w:tmpl w:val="3D950AF9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99">
    <w:nsid w:val="40F245EA"/>
    <w:multiLevelType w:val="multilevel"/>
    <w:tmpl w:val="40F245EA"/>
    <w:lvl w:ilvl="0" w:tentative="0">
      <w:start w:val="1"/>
      <w:numFmt w:val="decimal"/>
      <w:lvlText w:val="(%1)"/>
      <w:lvlJc w:val="left"/>
      <w:pPr>
        <w:ind w:left="496" w:hanging="397"/>
        <w:jc w:val="righ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8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6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397"/>
      </w:pPr>
      <w:rPr>
        <w:rFonts w:hint="default"/>
        <w:lang w:val="ro-RO" w:eastAsia="en-US" w:bidi="ar-SA"/>
      </w:rPr>
    </w:lvl>
  </w:abstractNum>
  <w:abstractNum w:abstractNumId="100">
    <w:nsid w:val="46A08BB8"/>
    <w:multiLevelType w:val="multilevel"/>
    <w:tmpl w:val="46A08BB8"/>
    <w:lvl w:ilvl="0" w:tentative="0">
      <w:start w:val="2"/>
      <w:numFmt w:val="lowerLetter"/>
      <w:lvlText w:val="%1)"/>
      <w:lvlJc w:val="left"/>
      <w:pPr>
        <w:ind w:left="374" w:hanging="275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275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64" w:hanging="275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56" w:hanging="275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48" w:hanging="275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40" w:hanging="275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32" w:hanging="275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24" w:hanging="275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6" w:hanging="275"/>
      </w:pPr>
      <w:rPr>
        <w:rFonts w:hint="default"/>
        <w:lang w:val="ro-RO" w:eastAsia="en-US" w:bidi="ar-SA"/>
      </w:rPr>
    </w:lvl>
  </w:abstractNum>
  <w:abstractNum w:abstractNumId="101">
    <w:nsid w:val="4C1BAE26"/>
    <w:multiLevelType w:val="multilevel"/>
    <w:tmpl w:val="4C1BAE26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2">
    <w:nsid w:val="4C3D7A74"/>
    <w:multiLevelType w:val="multilevel"/>
    <w:tmpl w:val="4C3D7A74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103">
    <w:nsid w:val="4CD1E351"/>
    <w:multiLevelType w:val="multilevel"/>
    <w:tmpl w:val="4CD1E351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4">
    <w:nsid w:val="4D4DC07F"/>
    <w:multiLevelType w:val="multilevel"/>
    <w:tmpl w:val="4D4DC07F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5">
    <w:nsid w:val="4D94DA66"/>
    <w:multiLevelType w:val="multilevel"/>
    <w:tmpl w:val="4D94DA66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6">
    <w:nsid w:val="4FB438A5"/>
    <w:multiLevelType w:val="multilevel"/>
    <w:tmpl w:val="4FB438A5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7">
    <w:nsid w:val="51C4BC33"/>
    <w:multiLevelType w:val="multilevel"/>
    <w:tmpl w:val="51C4BC33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8">
    <w:nsid w:val="58765686"/>
    <w:multiLevelType w:val="multilevel"/>
    <w:tmpl w:val="58765686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09">
    <w:nsid w:val="59ADCABA"/>
    <w:multiLevelType w:val="multilevel"/>
    <w:tmpl w:val="59ADCAB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10">
    <w:nsid w:val="59EEFD2A"/>
    <w:multiLevelType w:val="multilevel"/>
    <w:tmpl w:val="59EEFD2A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111">
    <w:nsid w:val="5A241D34"/>
    <w:multiLevelType w:val="multilevel"/>
    <w:tmpl w:val="5A241D34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12">
    <w:nsid w:val="5E29AB5A"/>
    <w:multiLevelType w:val="multilevel"/>
    <w:tmpl w:val="5E29AB5A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13">
    <w:nsid w:val="5FFFB1A7"/>
    <w:multiLevelType w:val="multilevel"/>
    <w:tmpl w:val="5FFFB1A7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14">
    <w:nsid w:val="60382F6E"/>
    <w:multiLevelType w:val="multilevel"/>
    <w:tmpl w:val="60382F6E"/>
    <w:lvl w:ilvl="0" w:tentative="0">
      <w:start w:val="6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15">
    <w:nsid w:val="629F7852"/>
    <w:multiLevelType w:val="multilevel"/>
    <w:tmpl w:val="629F7852"/>
    <w:lvl w:ilvl="0" w:tentative="0">
      <w:start w:val="1"/>
      <w:numFmt w:val="decimal"/>
      <w:lvlText w:val="(%1)"/>
      <w:lvlJc w:val="left"/>
      <w:pPr>
        <w:ind w:left="496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8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6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397"/>
      </w:pPr>
      <w:rPr>
        <w:rFonts w:hint="default"/>
        <w:lang w:val="ro-RO" w:eastAsia="en-US" w:bidi="ar-SA"/>
      </w:rPr>
    </w:lvl>
  </w:abstractNum>
  <w:abstractNum w:abstractNumId="116">
    <w:nsid w:val="63B12E74"/>
    <w:multiLevelType w:val="multilevel"/>
    <w:tmpl w:val="63B12E74"/>
    <w:lvl w:ilvl="0" w:tentative="0">
      <w:start w:val="1"/>
      <w:numFmt w:val="decimal"/>
      <w:lvlText w:val="%1."/>
      <w:lvlJc w:val="left"/>
      <w:pPr>
        <w:ind w:left="336" w:hanging="23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36" w:hanging="23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32" w:hanging="23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28" w:hanging="23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24" w:hanging="23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23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16" w:hanging="23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2" w:hanging="23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08" w:hanging="237"/>
      </w:pPr>
      <w:rPr>
        <w:rFonts w:hint="default"/>
        <w:lang w:val="ro-RO" w:eastAsia="en-US" w:bidi="ar-SA"/>
      </w:rPr>
    </w:lvl>
  </w:abstractNum>
  <w:abstractNum w:abstractNumId="117">
    <w:nsid w:val="659EB354"/>
    <w:multiLevelType w:val="multilevel"/>
    <w:tmpl w:val="659EB354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18">
    <w:nsid w:val="65CD0074"/>
    <w:multiLevelType w:val="multilevel"/>
    <w:tmpl w:val="65CD0074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119">
    <w:nsid w:val="68B298F7"/>
    <w:multiLevelType w:val="multilevel"/>
    <w:tmpl w:val="68B298F7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20">
    <w:nsid w:val="6AFC2A1C"/>
    <w:multiLevelType w:val="multilevel"/>
    <w:tmpl w:val="6AFC2A1C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21">
    <w:nsid w:val="6C0BE2D1"/>
    <w:multiLevelType w:val="multilevel"/>
    <w:tmpl w:val="6C0BE2D1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22">
    <w:nsid w:val="700FDCEF"/>
    <w:multiLevelType w:val="multilevel"/>
    <w:tmpl w:val="700FDCEF"/>
    <w:lvl w:ilvl="0" w:tentative="0">
      <w:start w:val="1"/>
      <w:numFmt w:val="decimal"/>
      <w:lvlText w:val="(%1)"/>
      <w:lvlJc w:val="left"/>
      <w:pPr>
        <w:ind w:left="496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8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6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397"/>
      </w:pPr>
      <w:rPr>
        <w:rFonts w:hint="default"/>
        <w:lang w:val="ro-RO" w:eastAsia="en-US" w:bidi="ar-SA"/>
      </w:rPr>
    </w:lvl>
  </w:abstractNum>
  <w:abstractNum w:abstractNumId="123">
    <w:nsid w:val="70F95E71"/>
    <w:multiLevelType w:val="multilevel"/>
    <w:tmpl w:val="70F95E71"/>
    <w:lvl w:ilvl="0" w:tentative="0">
      <w:start w:val="2"/>
      <w:numFmt w:val="lowerLetter"/>
      <w:lvlText w:val="%1)"/>
      <w:lvlJc w:val="left"/>
      <w:pPr>
        <w:ind w:left="100" w:hanging="275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75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75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75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75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75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75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75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75"/>
      </w:pPr>
      <w:rPr>
        <w:rFonts w:hint="default"/>
        <w:lang w:val="ro-RO" w:eastAsia="en-US" w:bidi="ar-SA"/>
      </w:rPr>
    </w:lvl>
  </w:abstractNum>
  <w:abstractNum w:abstractNumId="124">
    <w:nsid w:val="72183CF9"/>
    <w:multiLevelType w:val="multilevel"/>
    <w:tmpl w:val="72183CF9"/>
    <w:lvl w:ilvl="0" w:tentative="0">
      <w:start w:val="1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125">
    <w:nsid w:val="744F3566"/>
    <w:multiLevelType w:val="multilevel"/>
    <w:tmpl w:val="744F3566"/>
    <w:lvl w:ilvl="0" w:tentative="0">
      <w:start w:val="4"/>
      <w:numFmt w:val="lowerLetter"/>
      <w:lvlText w:val="%1)"/>
      <w:lvlJc w:val="left"/>
      <w:pPr>
        <w:ind w:left="100" w:hanging="275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75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75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75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75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75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75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75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75"/>
      </w:pPr>
      <w:rPr>
        <w:rFonts w:hint="default"/>
        <w:lang w:val="ro-RO" w:eastAsia="en-US" w:bidi="ar-SA"/>
      </w:rPr>
    </w:lvl>
  </w:abstractNum>
  <w:abstractNum w:abstractNumId="126">
    <w:nsid w:val="7499D7B3"/>
    <w:multiLevelType w:val="multilevel"/>
    <w:tmpl w:val="7499D7B3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27">
    <w:nsid w:val="74C28B35"/>
    <w:multiLevelType w:val="multilevel"/>
    <w:tmpl w:val="74C28B35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128">
    <w:nsid w:val="77633216"/>
    <w:multiLevelType w:val="multilevel"/>
    <w:tmpl w:val="77633216"/>
    <w:lvl w:ilvl="0" w:tentative="0">
      <w:start w:val="5"/>
      <w:numFmt w:val="lowerLetter"/>
      <w:lvlText w:val="%1)"/>
      <w:lvlJc w:val="left"/>
      <w:pPr>
        <w:ind w:left="100" w:hanging="268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268"/>
      </w:pPr>
      <w:rPr>
        <w:rFonts w:hint="default"/>
        <w:lang w:val="ro-RO" w:eastAsia="en-US" w:bidi="ar-SA"/>
      </w:rPr>
    </w:lvl>
  </w:abstractNum>
  <w:abstractNum w:abstractNumId="129">
    <w:nsid w:val="77ECEA79"/>
    <w:multiLevelType w:val="multilevel"/>
    <w:tmpl w:val="77ECEA79"/>
    <w:lvl w:ilvl="0" w:tentative="0">
      <w:start w:val="26"/>
      <w:numFmt w:val="decimal"/>
      <w:lvlText w:val="%1."/>
      <w:lvlJc w:val="left"/>
      <w:pPr>
        <w:ind w:left="100" w:hanging="392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2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2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2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2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2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2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2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2"/>
      </w:pPr>
      <w:rPr>
        <w:rFonts w:hint="default"/>
        <w:lang w:val="ro-RO" w:eastAsia="en-US" w:bidi="ar-SA"/>
      </w:rPr>
    </w:lvl>
  </w:abstractNum>
  <w:abstractNum w:abstractNumId="130">
    <w:nsid w:val="79AA4FA4"/>
    <w:multiLevelType w:val="multilevel"/>
    <w:tmpl w:val="79AA4FA4"/>
    <w:lvl w:ilvl="0" w:tentative="0">
      <w:start w:val="1"/>
      <w:numFmt w:val="decimal"/>
      <w:lvlText w:val="(%1)"/>
      <w:lvlJc w:val="left"/>
      <w:pPr>
        <w:ind w:left="100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4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8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2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24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97"/>
      </w:pPr>
      <w:rPr>
        <w:rFonts w:hint="default"/>
        <w:lang w:val="ro-RO" w:eastAsia="en-US" w:bidi="ar-SA"/>
      </w:rPr>
    </w:lvl>
  </w:abstractNum>
  <w:abstractNum w:abstractNumId="131">
    <w:nsid w:val="7C246926"/>
    <w:multiLevelType w:val="multilevel"/>
    <w:tmpl w:val="7C246926"/>
    <w:lvl w:ilvl="0" w:tentative="0">
      <w:start w:val="1"/>
      <w:numFmt w:val="lowerLetter"/>
      <w:lvlText w:val="%1)"/>
      <w:lvlJc w:val="left"/>
      <w:pPr>
        <w:ind w:left="367" w:hanging="268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68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268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68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68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330" w:hanging="268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268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18" w:hanging="268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12" w:hanging="268"/>
      </w:pPr>
      <w:rPr>
        <w:rFonts w:hint="default"/>
        <w:lang w:val="ro-RO" w:eastAsia="en-US" w:bidi="ar-SA"/>
      </w:rPr>
    </w:lvl>
  </w:abstractNum>
  <w:abstractNum w:abstractNumId="132">
    <w:nsid w:val="7DEC2089"/>
    <w:multiLevelType w:val="multilevel"/>
    <w:tmpl w:val="7DEC2089"/>
    <w:lvl w:ilvl="0" w:tentative="0">
      <w:start w:val="1"/>
      <w:numFmt w:val="decimal"/>
      <w:lvlText w:val="(%1)"/>
      <w:lvlJc w:val="left"/>
      <w:pPr>
        <w:ind w:left="496" w:hanging="397"/>
        <w:jc w:val="left"/>
      </w:pPr>
      <w:rPr>
        <w:rFonts w:hint="default" w:ascii="Verdana" w:hAnsi="Verdana" w:eastAsia="Verdana" w:cs="Verdana"/>
        <w:b/>
        <w:bCs/>
        <w:spacing w:val="-1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480" w:hanging="39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460" w:hanging="39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9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39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9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380" w:hanging="39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360" w:hanging="39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397"/>
      </w:pPr>
      <w:rPr>
        <w:rFonts w:hint="default"/>
        <w:lang w:val="ro-RO" w:eastAsia="en-US" w:bidi="ar-SA"/>
      </w:rPr>
    </w:lvl>
  </w:abstractNum>
  <w:num w:numId="1">
    <w:abstractNumId w:val="65"/>
  </w:num>
  <w:num w:numId="2">
    <w:abstractNumId w:val="42"/>
  </w:num>
  <w:num w:numId="3">
    <w:abstractNumId w:val="109"/>
  </w:num>
  <w:num w:numId="4">
    <w:abstractNumId w:val="36"/>
  </w:num>
  <w:num w:numId="5">
    <w:abstractNumId w:val="29"/>
  </w:num>
  <w:num w:numId="6">
    <w:abstractNumId w:val="68"/>
  </w:num>
  <w:num w:numId="7">
    <w:abstractNumId w:val="84"/>
  </w:num>
  <w:num w:numId="8">
    <w:abstractNumId w:val="124"/>
  </w:num>
  <w:num w:numId="9">
    <w:abstractNumId w:val="67"/>
  </w:num>
  <w:num w:numId="10">
    <w:abstractNumId w:val="9"/>
  </w:num>
  <w:num w:numId="11">
    <w:abstractNumId w:val="87"/>
  </w:num>
  <w:num w:numId="12">
    <w:abstractNumId w:val="111"/>
  </w:num>
  <w:num w:numId="13">
    <w:abstractNumId w:val="38"/>
  </w:num>
  <w:num w:numId="14">
    <w:abstractNumId w:val="104"/>
  </w:num>
  <w:num w:numId="15">
    <w:abstractNumId w:val="60"/>
  </w:num>
  <w:num w:numId="16">
    <w:abstractNumId w:val="49"/>
  </w:num>
  <w:num w:numId="17">
    <w:abstractNumId w:val="46"/>
  </w:num>
  <w:num w:numId="18">
    <w:abstractNumId w:val="16"/>
  </w:num>
  <w:num w:numId="19">
    <w:abstractNumId w:val="101"/>
  </w:num>
  <w:num w:numId="20">
    <w:abstractNumId w:val="114"/>
  </w:num>
  <w:num w:numId="21">
    <w:abstractNumId w:val="71"/>
  </w:num>
  <w:num w:numId="22">
    <w:abstractNumId w:val="100"/>
  </w:num>
  <w:num w:numId="23">
    <w:abstractNumId w:val="25"/>
  </w:num>
  <w:num w:numId="24">
    <w:abstractNumId w:val="131"/>
  </w:num>
  <w:num w:numId="25">
    <w:abstractNumId w:val="129"/>
  </w:num>
  <w:num w:numId="26">
    <w:abstractNumId w:val="35"/>
  </w:num>
  <w:num w:numId="27">
    <w:abstractNumId w:val="115"/>
  </w:num>
  <w:num w:numId="28">
    <w:abstractNumId w:val="10"/>
  </w:num>
  <w:num w:numId="29">
    <w:abstractNumId w:val="96"/>
  </w:num>
  <w:num w:numId="30">
    <w:abstractNumId w:val="3"/>
  </w:num>
  <w:num w:numId="31">
    <w:abstractNumId w:val="108"/>
  </w:num>
  <w:num w:numId="32">
    <w:abstractNumId w:val="45"/>
  </w:num>
  <w:num w:numId="33">
    <w:abstractNumId w:val="132"/>
  </w:num>
  <w:num w:numId="34">
    <w:abstractNumId w:val="1"/>
  </w:num>
  <w:num w:numId="35">
    <w:abstractNumId w:val="82"/>
  </w:num>
  <w:num w:numId="36">
    <w:abstractNumId w:val="105"/>
  </w:num>
  <w:num w:numId="37">
    <w:abstractNumId w:val="63"/>
  </w:num>
  <w:num w:numId="38">
    <w:abstractNumId w:val="51"/>
  </w:num>
  <w:num w:numId="39">
    <w:abstractNumId w:val="90"/>
  </w:num>
  <w:num w:numId="40">
    <w:abstractNumId w:val="130"/>
  </w:num>
  <w:num w:numId="41">
    <w:abstractNumId w:val="32"/>
  </w:num>
  <w:num w:numId="42">
    <w:abstractNumId w:val="7"/>
  </w:num>
  <w:num w:numId="43">
    <w:abstractNumId w:val="31"/>
  </w:num>
  <w:num w:numId="44">
    <w:abstractNumId w:val="112"/>
  </w:num>
  <w:num w:numId="45">
    <w:abstractNumId w:val="2"/>
  </w:num>
  <w:num w:numId="46">
    <w:abstractNumId w:val="76"/>
  </w:num>
  <w:num w:numId="47">
    <w:abstractNumId w:val="5"/>
  </w:num>
  <w:num w:numId="48">
    <w:abstractNumId w:val="113"/>
  </w:num>
  <w:num w:numId="49">
    <w:abstractNumId w:val="127"/>
  </w:num>
  <w:num w:numId="50">
    <w:abstractNumId w:val="102"/>
  </w:num>
  <w:num w:numId="51">
    <w:abstractNumId w:val="92"/>
  </w:num>
  <w:num w:numId="52">
    <w:abstractNumId w:val="118"/>
  </w:num>
  <w:num w:numId="53">
    <w:abstractNumId w:val="94"/>
  </w:num>
  <w:num w:numId="54">
    <w:abstractNumId w:val="80"/>
  </w:num>
  <w:num w:numId="55">
    <w:abstractNumId w:val="55"/>
  </w:num>
  <w:num w:numId="56">
    <w:abstractNumId w:val="81"/>
  </w:num>
  <w:num w:numId="57">
    <w:abstractNumId w:val="28"/>
  </w:num>
  <w:num w:numId="58">
    <w:abstractNumId w:val="26"/>
  </w:num>
  <w:num w:numId="59">
    <w:abstractNumId w:val="62"/>
  </w:num>
  <w:num w:numId="60">
    <w:abstractNumId w:val="89"/>
  </w:num>
  <w:num w:numId="61">
    <w:abstractNumId w:val="64"/>
  </w:num>
  <w:num w:numId="62">
    <w:abstractNumId w:val="75"/>
  </w:num>
  <w:num w:numId="63">
    <w:abstractNumId w:val="122"/>
  </w:num>
  <w:num w:numId="64">
    <w:abstractNumId w:val="91"/>
  </w:num>
  <w:num w:numId="65">
    <w:abstractNumId w:val="52"/>
  </w:num>
  <w:num w:numId="66">
    <w:abstractNumId w:val="37"/>
  </w:num>
  <w:num w:numId="67">
    <w:abstractNumId w:val="18"/>
  </w:num>
  <w:num w:numId="68">
    <w:abstractNumId w:val="128"/>
  </w:num>
  <w:num w:numId="69">
    <w:abstractNumId w:val="47"/>
  </w:num>
  <w:num w:numId="70">
    <w:abstractNumId w:val="30"/>
  </w:num>
  <w:num w:numId="71">
    <w:abstractNumId w:val="88"/>
  </w:num>
  <w:num w:numId="72">
    <w:abstractNumId w:val="53"/>
  </w:num>
  <w:num w:numId="73">
    <w:abstractNumId w:val="14"/>
  </w:num>
  <w:num w:numId="74">
    <w:abstractNumId w:val="110"/>
  </w:num>
  <w:num w:numId="75">
    <w:abstractNumId w:val="33"/>
  </w:num>
  <w:num w:numId="76">
    <w:abstractNumId w:val="24"/>
  </w:num>
  <w:num w:numId="77">
    <w:abstractNumId w:val="11"/>
  </w:num>
  <w:num w:numId="78">
    <w:abstractNumId w:val="17"/>
  </w:num>
  <w:num w:numId="79">
    <w:abstractNumId w:val="22"/>
  </w:num>
  <w:num w:numId="80">
    <w:abstractNumId w:val="8"/>
  </w:num>
  <w:num w:numId="81">
    <w:abstractNumId w:val="79"/>
  </w:num>
  <w:num w:numId="82">
    <w:abstractNumId w:val="34"/>
  </w:num>
  <w:num w:numId="83">
    <w:abstractNumId w:val="74"/>
  </w:num>
  <w:num w:numId="84">
    <w:abstractNumId w:val="43"/>
  </w:num>
  <w:num w:numId="85">
    <w:abstractNumId w:val="119"/>
  </w:num>
  <w:num w:numId="86">
    <w:abstractNumId w:val="0"/>
  </w:num>
  <w:num w:numId="87">
    <w:abstractNumId w:val="61"/>
  </w:num>
  <w:num w:numId="88">
    <w:abstractNumId w:val="103"/>
  </w:num>
  <w:num w:numId="89">
    <w:abstractNumId w:val="72"/>
  </w:num>
  <w:num w:numId="90">
    <w:abstractNumId w:val="15"/>
  </w:num>
  <w:num w:numId="91">
    <w:abstractNumId w:val="50"/>
  </w:num>
  <w:num w:numId="92">
    <w:abstractNumId w:val="77"/>
  </w:num>
  <w:num w:numId="93">
    <w:abstractNumId w:val="21"/>
  </w:num>
  <w:num w:numId="94">
    <w:abstractNumId w:val="107"/>
  </w:num>
  <w:num w:numId="95">
    <w:abstractNumId w:val="41"/>
  </w:num>
  <w:num w:numId="96">
    <w:abstractNumId w:val="99"/>
  </w:num>
  <w:num w:numId="97">
    <w:abstractNumId w:val="73"/>
  </w:num>
  <w:num w:numId="98">
    <w:abstractNumId w:val="106"/>
  </w:num>
  <w:num w:numId="99">
    <w:abstractNumId w:val="97"/>
  </w:num>
  <w:num w:numId="100">
    <w:abstractNumId w:val="70"/>
  </w:num>
  <w:num w:numId="101">
    <w:abstractNumId w:val="57"/>
  </w:num>
  <w:num w:numId="102">
    <w:abstractNumId w:val="59"/>
  </w:num>
  <w:num w:numId="103">
    <w:abstractNumId w:val="13"/>
  </w:num>
  <w:num w:numId="104">
    <w:abstractNumId w:val="56"/>
  </w:num>
  <w:num w:numId="105">
    <w:abstractNumId w:val="66"/>
  </w:num>
  <w:num w:numId="106">
    <w:abstractNumId w:val="39"/>
  </w:num>
  <w:num w:numId="107">
    <w:abstractNumId w:val="95"/>
  </w:num>
  <w:num w:numId="108">
    <w:abstractNumId w:val="120"/>
  </w:num>
  <w:num w:numId="109">
    <w:abstractNumId w:val="48"/>
  </w:num>
  <w:num w:numId="110">
    <w:abstractNumId w:val="20"/>
  </w:num>
  <w:num w:numId="111">
    <w:abstractNumId w:val="4"/>
  </w:num>
  <w:num w:numId="112">
    <w:abstractNumId w:val="23"/>
  </w:num>
  <w:num w:numId="113">
    <w:abstractNumId w:val="69"/>
  </w:num>
  <w:num w:numId="114">
    <w:abstractNumId w:val="27"/>
  </w:num>
  <w:num w:numId="115">
    <w:abstractNumId w:val="58"/>
  </w:num>
  <w:num w:numId="116">
    <w:abstractNumId w:val="83"/>
  </w:num>
  <w:num w:numId="117">
    <w:abstractNumId w:val="98"/>
  </w:num>
  <w:num w:numId="118">
    <w:abstractNumId w:val="78"/>
  </w:num>
  <w:num w:numId="119">
    <w:abstractNumId w:val="6"/>
  </w:num>
  <w:num w:numId="120">
    <w:abstractNumId w:val="86"/>
  </w:num>
  <w:num w:numId="121">
    <w:abstractNumId w:val="54"/>
  </w:num>
  <w:num w:numId="122">
    <w:abstractNumId w:val="19"/>
  </w:num>
  <w:num w:numId="123">
    <w:abstractNumId w:val="126"/>
  </w:num>
  <w:num w:numId="124">
    <w:abstractNumId w:val="85"/>
  </w:num>
  <w:num w:numId="125">
    <w:abstractNumId w:val="121"/>
  </w:num>
  <w:num w:numId="126">
    <w:abstractNumId w:val="12"/>
  </w:num>
  <w:num w:numId="127">
    <w:abstractNumId w:val="117"/>
  </w:num>
  <w:num w:numId="128">
    <w:abstractNumId w:val="40"/>
  </w:num>
  <w:num w:numId="129">
    <w:abstractNumId w:val="116"/>
  </w:num>
  <w:num w:numId="130">
    <w:abstractNumId w:val="93"/>
  </w:num>
  <w:num w:numId="131">
    <w:abstractNumId w:val="125"/>
  </w:num>
  <w:num w:numId="132">
    <w:abstractNumId w:val="123"/>
  </w:num>
  <w:num w:numId="13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E3A7CA7"/>
    <w:rsid w:val="2C7E3239"/>
    <w:rsid w:val="43834A4E"/>
    <w:rsid w:val="44E45E94"/>
    <w:rsid w:val="4ECE3202"/>
    <w:rsid w:val="4FC24B01"/>
    <w:rsid w:val="577E2223"/>
    <w:rsid w:val="628B12AA"/>
    <w:rsid w:val="70D2508D"/>
    <w:rsid w:val="75617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hAnsi="Verdana" w:eastAsia="Verdana" w:cs="Verdana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Verdana" w:hAnsi="Verdana" w:eastAsia="Verdana" w:cs="Verdana"/>
      <w:b/>
      <w:bCs/>
      <w:sz w:val="26"/>
      <w:szCs w:val="26"/>
      <w:lang w:val="ro-RO" w:eastAsia="en-US" w:bidi="ar-SA"/>
    </w:rPr>
  </w:style>
  <w:style w:type="paragraph" w:styleId="3">
    <w:name w:val="heading 2"/>
    <w:basedOn w:val="1"/>
    <w:next w:val="1"/>
    <w:qFormat/>
    <w:uiPriority w:val="1"/>
    <w:pPr>
      <w:spacing w:before="2" w:line="291" w:lineRule="exact"/>
      <w:ind w:left="100"/>
      <w:jc w:val="both"/>
      <w:outlineLvl w:val="2"/>
    </w:pPr>
    <w:rPr>
      <w:rFonts w:ascii="Verdana" w:hAnsi="Verdana" w:eastAsia="Verdana" w:cs="Verdana"/>
      <w:b/>
      <w:bCs/>
      <w:sz w:val="24"/>
      <w:szCs w:val="24"/>
      <w:lang w:val="ro-RO" w:eastAsia="en-US" w:bidi="ar-SA"/>
    </w:rPr>
  </w:style>
  <w:style w:type="paragraph" w:styleId="4">
    <w:name w:val="heading 3"/>
    <w:basedOn w:val="1"/>
    <w:next w:val="1"/>
    <w:qFormat/>
    <w:uiPriority w:val="1"/>
    <w:pPr>
      <w:spacing w:line="267" w:lineRule="exact"/>
      <w:ind w:left="100"/>
      <w:jc w:val="both"/>
      <w:outlineLvl w:val="3"/>
    </w:pPr>
    <w:rPr>
      <w:rFonts w:ascii="Verdana" w:hAnsi="Verdana" w:eastAsia="Verdana" w:cs="Verdana"/>
      <w:b/>
      <w:bCs/>
      <w:sz w:val="22"/>
      <w:szCs w:val="22"/>
      <w:lang w:val="ro-RO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00"/>
      <w:jc w:val="both"/>
    </w:pPr>
    <w:rPr>
      <w:rFonts w:ascii="Verdana" w:hAnsi="Verdana" w:eastAsia="Verdana" w:cs="Verdana"/>
      <w:sz w:val="22"/>
      <w:szCs w:val="22"/>
      <w:lang w:val="ro-RO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0"/>
      <w:jc w:val="both"/>
    </w:pPr>
    <w:rPr>
      <w:rFonts w:ascii="Verdana" w:hAnsi="Verdana" w:eastAsia="Verdana" w:cs="Verdana"/>
      <w:lang w:val="ro-RO" w:eastAsia="en-US" w:bidi="ar-SA"/>
    </w:rPr>
  </w:style>
  <w:style w:type="paragraph" w:customStyle="1" w:styleId="12">
    <w:name w:val="Table Paragraph"/>
    <w:basedOn w:val="1"/>
    <w:qFormat/>
    <w:uiPriority w:val="1"/>
    <w:pPr>
      <w:ind w:left="179"/>
    </w:pPr>
    <w:rPr>
      <w:rFonts w:ascii="Verdana" w:hAnsi="Verdana" w:eastAsia="Verdana" w:cs="Verdana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TotalTime>11</TotalTime>
  <ScaleCrop>false</ScaleCrop>
  <LinksUpToDate>false</LinksUpToDate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2022-08-30T05:32:00Z</dcterms:created>
  <dc:creator>Luca Adrian</dc:creator>
  <cp:lastModifiedBy>sportiv scolar club</cp:lastModifiedBy>
  <dcterms:modified xsi:type="dcterms:W3CDTF">2025-05-08T08:40:44Z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516C8C73E63649169E8C772B9D55B47B_13</vt:lpwstr>
  </property>
</Properties>
</file>